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right"/>
        <w:rPr>
          <w:rFonts w:hint="default"/>
          <w:sz w:val="28"/>
          <w:szCs w:val="28"/>
          <w:lang w:val="ru-RU"/>
        </w:rPr>
      </w:pPr>
      <w:r>
        <w:rPr>
          <w:rFonts w:hint="default"/>
          <w:sz w:val="28"/>
          <w:szCs w:val="28"/>
          <w:lang w:val="ru-RU"/>
        </w:rPr>
        <w:drawing>
          <wp:inline distT="0" distB="0" distL="114300" distR="114300">
            <wp:extent cx="5939155" cy="8175625"/>
            <wp:effectExtent l="0" t="0" r="4445" b="8255"/>
            <wp:docPr id="2" name="Изображение 2" descr="РОБОТ 4 КЛ"/>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Изображение 2" descr="РОБОТ 4 КЛ"/>
                    <pic:cNvPicPr>
                      <a:picLocks noChangeAspect="1"/>
                    </pic:cNvPicPr>
                  </pic:nvPicPr>
                  <pic:blipFill>
                    <a:blip r:embed="rId4"/>
                    <a:stretch>
                      <a:fillRect/>
                    </a:stretch>
                  </pic:blipFill>
                  <pic:spPr>
                    <a:xfrm>
                      <a:off x="0" y="0"/>
                      <a:ext cx="5939155" cy="8175625"/>
                    </a:xfrm>
                    <a:prstGeom prst="rect">
                      <a:avLst/>
                    </a:prstGeom>
                  </pic:spPr>
                </pic:pic>
              </a:graphicData>
            </a:graphic>
          </wp:inline>
        </w:drawing>
      </w:r>
    </w:p>
    <w:p>
      <w:pPr>
        <w:jc w:val="right"/>
        <w:rPr>
          <w:sz w:val="28"/>
          <w:szCs w:val="28"/>
          <w:lang w:val="en-US" w:eastAsia="en-US"/>
        </w:rPr>
      </w:pPr>
      <w:r>
        <mc:AlternateContent>
          <mc:Choice Requires="wps">
            <w:drawing>
              <wp:anchor distT="0" distB="0" distL="114935" distR="114935" simplePos="0" relativeHeight="251659264" behindDoc="0" locked="0" layoutInCell="0" allowOverlap="1">
                <wp:simplePos x="0" y="0"/>
                <wp:positionH relativeFrom="column">
                  <wp:posOffset>-43815</wp:posOffset>
                </wp:positionH>
                <wp:positionV relativeFrom="paragraph">
                  <wp:posOffset>167005</wp:posOffset>
                </wp:positionV>
                <wp:extent cx="2885440" cy="283210"/>
                <wp:effectExtent l="0" t="0" r="0" b="0"/>
                <wp:wrapNone/>
                <wp:docPr id="1" name="Frame1"/>
                <wp:cNvGraphicFramePr/>
                <a:graphic xmlns:a="http://schemas.openxmlformats.org/drawingml/2006/main">
                  <a:graphicData uri="http://schemas.microsoft.com/office/word/2010/wordprocessingShape">
                    <wps:wsp>
                      <wps:cNvSpPr txBox="1"/>
                      <wps:spPr bwMode="auto">
                        <a:xfrm>
                          <a:off x="0" y="0"/>
                          <a:ext cx="2885440" cy="283210"/>
                        </a:xfrm>
                        <a:prstGeom prst="rect">
                          <a:avLst/>
                        </a:prstGeom>
                        <a:solidFill>
                          <a:srgbClr val="FFFFFF"/>
                        </a:solidFill>
                        <a:ln w="9525">
                          <a:solidFill>
                            <a:srgbClr val="FFFFFF"/>
                          </a:solidFill>
                        </a:ln>
                      </wps:spPr>
                      <wps:txbx>
                        <w:txbxContent>
                          <w:p/>
                        </w:txbxContent>
                      </wps:txbx>
                      <wps:bodyPr lIns="91440" tIns="45720" rIns="91440" bIns="45720" anchor="t">
                        <a:spAutoFit/>
                      </wps:bodyPr>
                    </wps:wsp>
                  </a:graphicData>
                </a:graphic>
              </wp:anchor>
            </w:drawing>
          </mc:Choice>
          <mc:Fallback>
            <w:pict>
              <v:shape id="Frame1" o:spid="_x0000_s1026" o:spt="202" type="#_x0000_t202" style="position:absolute;left:0pt;margin-left:-3.45pt;margin-top:13.15pt;height:22.3pt;width:227.2pt;z-index:251659264;mso-width-relative:page;mso-height-relative:page;" fillcolor="#FFFFFF" filled="t" stroked="t" coordsize="21600,21600" o:allowincell="f" o:gfxdata="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">
                <v:fill on="t" focussize="0,0"/>
                <v:stroke color="#FFFFFF" joinstyle="round"/>
                <v:imagedata o:title=""/>
                <o:lock v:ext="edit" aspectratio="f"/>
                <v:textbox style="mso-fit-shape-to-text:t;">
                  <w:txbxContent>
                    <w:p/>
                  </w:txbxContent>
                </v:textbox>
              </v:shape>
            </w:pict>
          </mc:Fallback>
        </mc:AlternateContent>
      </w:r>
    </w:p>
    <w:p>
      <w:pPr>
        <w:jc w:val="center"/>
        <w:rPr>
          <w:sz w:val="28"/>
          <w:szCs w:val="28"/>
        </w:rPr>
      </w:pPr>
    </w:p>
    <w:p>
      <w:pPr>
        <w:jc w:val="center"/>
        <w:rPr>
          <w:sz w:val="28"/>
          <w:szCs w:val="28"/>
        </w:rPr>
      </w:pPr>
    </w:p>
    <w:p>
      <w:pPr>
        <w:jc w:val="center"/>
        <w:rPr>
          <w:sz w:val="28"/>
          <w:szCs w:val="28"/>
        </w:rPr>
      </w:pPr>
    </w:p>
    <w:p>
      <w:pPr>
        <w:jc w:val="center"/>
        <w:rPr>
          <w:sz w:val="28"/>
          <w:szCs w:val="28"/>
        </w:rPr>
      </w:pPr>
    </w:p>
    <w:p>
      <w:pPr>
        <w:jc w:val="center"/>
        <w:rPr>
          <w:sz w:val="28"/>
          <w:szCs w:val="28"/>
        </w:rPr>
      </w:pPr>
    </w:p>
    <w:p>
      <w:pPr>
        <w:jc w:val="center"/>
        <w:rPr>
          <w:sz w:val="28"/>
          <w:szCs w:val="28"/>
        </w:rPr>
      </w:pPr>
    </w:p>
    <w:p>
      <w:pPr>
        <w:jc w:val="center"/>
        <w:rPr>
          <w:sz w:val="28"/>
          <w:szCs w:val="28"/>
        </w:rPr>
      </w:pPr>
    </w:p>
    <w:p>
      <w:pPr>
        <w:jc w:val="center"/>
        <w:rPr>
          <w:sz w:val="28"/>
          <w:szCs w:val="28"/>
        </w:rPr>
      </w:pPr>
    </w:p>
    <w:p>
      <w:pPr>
        <w:jc w:val="center"/>
        <w:rPr>
          <w:sz w:val="28"/>
          <w:szCs w:val="28"/>
        </w:rPr>
      </w:pPr>
    </w:p>
    <w:p>
      <w:pPr>
        <w:spacing w:line="360" w:lineRule="auto"/>
        <w:ind w:firstLine="2801" w:firstLineChars="1000"/>
        <w:jc w:val="both"/>
        <w:rPr>
          <w:rFonts w:hint="default" w:ascii="Times New Roman" w:hAnsi="Times New Roman" w:eastAsia="ChaletCyrillic-LondonSixty;MS M" w:cs="Times New Roman"/>
          <w:b/>
          <w:sz w:val="28"/>
          <w:szCs w:val="28"/>
        </w:rPr>
      </w:pPr>
      <w:bookmarkStart w:id="0" w:name="_GoBack"/>
      <w:bookmarkEnd w:id="0"/>
      <w:r>
        <w:rPr>
          <w:rFonts w:hint="default" w:ascii="Times New Roman" w:hAnsi="Times New Roman" w:eastAsia="ChaletCyrillic-LondonSixty;MS M" w:cs="Times New Roman"/>
          <w:b/>
          <w:sz w:val="28"/>
          <w:szCs w:val="28"/>
        </w:rPr>
        <w:t>Пояснительная записка</w:t>
      </w:r>
    </w:p>
    <w:p>
      <w:pPr>
        <w:spacing w:line="360" w:lineRule="auto"/>
        <w:jc w:val="center"/>
        <w:rPr>
          <w:rFonts w:hint="default" w:ascii="Times New Roman" w:hAnsi="Times New Roman" w:eastAsia="ChaletCyrillic-LondonSixty;MS M" w:cs="Times New Roman"/>
          <w:b/>
          <w:bCs/>
          <w:sz w:val="28"/>
          <w:szCs w:val="28"/>
        </w:rPr>
      </w:pPr>
    </w:p>
    <w:p>
      <w:pPr>
        <w:spacing w:line="360" w:lineRule="auto"/>
        <w:ind w:firstLine="540"/>
        <w:jc w:val="both"/>
        <w:rPr>
          <w:rFonts w:hint="default" w:ascii="Times New Roman" w:hAnsi="Times New Roman" w:cs="Times New Roman"/>
          <w:sz w:val="28"/>
          <w:szCs w:val="28"/>
        </w:rPr>
      </w:pPr>
      <w:r>
        <w:rPr>
          <w:rFonts w:hint="default" w:ascii="Times New Roman" w:hAnsi="Times New Roman" w:cs="Times New Roman"/>
          <w:sz w:val="28"/>
          <w:szCs w:val="28"/>
        </w:rPr>
        <w:t>Программа «</w:t>
      </w:r>
      <w:r>
        <w:rPr>
          <w:rFonts w:hint="default" w:ascii="Times New Roman" w:hAnsi="Times New Roman" w:cs="Times New Roman"/>
          <w:b/>
          <w:bCs/>
          <w:sz w:val="28"/>
          <w:szCs w:val="28"/>
        </w:rPr>
        <w:t>Робототехника и легоконструирование</w:t>
      </w:r>
      <w:r>
        <w:rPr>
          <w:rFonts w:hint="default" w:ascii="Times New Roman" w:hAnsi="Times New Roman" w:cs="Times New Roman"/>
          <w:sz w:val="28"/>
          <w:szCs w:val="28"/>
        </w:rPr>
        <w:t>» разработана с учетом требований Федерального государственного образовательного стандарта общего образования и планируемых результатов общего образования. Данная программа представляет собой вариант программы организации урочной деятельности обучающихся средней школы.</w:t>
      </w:r>
    </w:p>
    <w:p>
      <w:pPr>
        <w:shd w:val="clear" w:color="auto" w:fill="FFFFFF"/>
        <w:spacing w:line="360" w:lineRule="auto"/>
        <w:ind w:firstLine="300"/>
        <w:jc w:val="both"/>
        <w:rPr>
          <w:rFonts w:hint="default" w:ascii="Times New Roman" w:hAnsi="Times New Roman" w:cs="Times New Roman"/>
          <w:color w:val="00000A"/>
          <w:sz w:val="28"/>
          <w:szCs w:val="28"/>
        </w:rPr>
      </w:pPr>
      <w:r>
        <w:rPr>
          <w:rFonts w:hint="default" w:ascii="Times New Roman" w:hAnsi="Times New Roman" w:cs="Times New Roman"/>
          <w:color w:val="00000A"/>
          <w:sz w:val="28"/>
          <w:szCs w:val="28"/>
        </w:rPr>
        <w:t>Курс рассчитан на 4 года занятий, объем занятий – 35 ч, в год Программа предполагает  проведение регулярных еженедельных урочных занятий со школьниками  4 б класса (в расчете 1ч. в неделю)</w:t>
      </w:r>
    </w:p>
    <w:p>
      <w:pPr>
        <w:shd w:val="clear" w:color="auto" w:fill="FFFFFF"/>
        <w:spacing w:line="360" w:lineRule="auto"/>
        <w:ind w:firstLine="300"/>
        <w:jc w:val="both"/>
        <w:rPr>
          <w:rFonts w:hint="default" w:ascii="Times New Roman" w:hAnsi="Times New Roman" w:cs="Times New Roman"/>
        </w:rPr>
      </w:pPr>
      <w:r>
        <w:rPr>
          <w:rFonts w:hint="default" w:ascii="Times New Roman" w:hAnsi="Times New Roman" w:eastAsia="Times New Roman" w:cs="Times New Roman"/>
          <w:b/>
          <w:iCs/>
          <w:sz w:val="28"/>
          <w:szCs w:val="28"/>
        </w:rPr>
        <w:t xml:space="preserve"> </w:t>
      </w:r>
      <w:r>
        <w:rPr>
          <w:rFonts w:hint="default" w:ascii="Times New Roman" w:hAnsi="Times New Roman" w:cs="Times New Roman"/>
          <w:b/>
          <w:iCs/>
          <w:sz w:val="28"/>
          <w:szCs w:val="28"/>
        </w:rPr>
        <w:t>Актуальность данной программы</w:t>
      </w:r>
      <w:r>
        <w:rPr>
          <w:rFonts w:hint="default" w:ascii="Times New Roman" w:hAnsi="Times New Roman" w:cs="Times New Roman"/>
          <w:iCs/>
          <w:sz w:val="28"/>
          <w:szCs w:val="28"/>
        </w:rPr>
        <w:t xml:space="preserve"> состоит в том, что</w:t>
      </w:r>
      <w:r>
        <w:rPr>
          <w:rFonts w:hint="default" w:ascii="Times New Roman" w:hAnsi="Times New Roman" w:cs="Times New Roman"/>
          <w:sz w:val="28"/>
          <w:szCs w:val="28"/>
        </w:rPr>
        <w:t xml:space="preserve"> робототехника в школе представляет учащимся технологии 21 века, способствует развитию их коммуникативных способностей, развивает навыки взаимодействия, самостоятельности при принятии решений, раскрывает их творческий потенциал. Дети и подростки лучше понимают, когда они что-либо самостоятельно создают или изобретают. При проведении занятий по робототехнике этот факт не просто учитывается, а реально используется на каждом занятии.</w:t>
      </w:r>
    </w:p>
    <w:p>
      <w:pPr>
        <w:spacing w:line="360" w:lineRule="auto"/>
        <w:ind w:firstLine="708"/>
        <w:jc w:val="both"/>
        <w:rPr>
          <w:rFonts w:hint="default" w:ascii="Times New Roman" w:hAnsi="Times New Roman" w:cs="Times New Roman"/>
          <w:color w:val="00000A"/>
          <w:sz w:val="28"/>
          <w:szCs w:val="28"/>
        </w:rPr>
      </w:pPr>
      <w:r>
        <w:rPr>
          <w:rFonts w:hint="default" w:ascii="Times New Roman" w:hAnsi="Times New Roman" w:cs="Times New Roman"/>
          <w:sz w:val="28"/>
          <w:szCs w:val="28"/>
        </w:rPr>
        <w:t>Реализация этой программы в рамках начальной школы помогает развитию коммуникативных навыков учащихся за счет активного взаимодействия детей в ходе групповой</w:t>
      </w:r>
      <w:r>
        <w:rPr>
          <w:rFonts w:hint="default" w:ascii="Times New Roman" w:hAnsi="Times New Roman" w:cs="Times New Roman"/>
          <w:sz w:val="28"/>
          <w:szCs w:val="28"/>
        </w:rPr>
        <w:tab/>
      </w:r>
      <w:r>
        <w:rPr>
          <w:rFonts w:hint="default" w:ascii="Times New Roman" w:hAnsi="Times New Roman" w:cs="Times New Roman"/>
          <w:sz w:val="28"/>
          <w:szCs w:val="28"/>
        </w:rPr>
        <w:t xml:space="preserve"> проектной</w:t>
      </w:r>
      <w:r>
        <w:rPr>
          <w:rFonts w:hint="default" w:ascii="Times New Roman" w:hAnsi="Times New Roman" w:cs="Times New Roman"/>
          <w:sz w:val="28"/>
          <w:szCs w:val="28"/>
        </w:rPr>
        <w:tab/>
      </w:r>
      <w:r>
        <w:rPr>
          <w:rFonts w:hint="default" w:ascii="Times New Roman" w:hAnsi="Times New Roman" w:cs="Times New Roman"/>
          <w:sz w:val="28"/>
          <w:szCs w:val="28"/>
        </w:rPr>
        <w:t xml:space="preserve"> деятельности</w:t>
      </w:r>
    </w:p>
    <w:p>
      <w:pPr>
        <w:spacing w:line="360" w:lineRule="auto"/>
        <w:ind w:firstLine="708"/>
        <w:jc w:val="both"/>
        <w:rPr>
          <w:rFonts w:hint="default" w:ascii="Times New Roman" w:hAnsi="Times New Roman" w:eastAsia="ChaletCyrillic-LondonSixty;MS M" w:cs="Times New Roman"/>
          <w:b/>
          <w:sz w:val="28"/>
          <w:szCs w:val="28"/>
        </w:rPr>
      </w:pPr>
      <w:r>
        <w:rPr>
          <w:rFonts w:hint="default" w:ascii="Times New Roman" w:hAnsi="Times New Roman" w:cs="Times New Roman"/>
          <w:color w:val="00000A"/>
          <w:sz w:val="28"/>
          <w:szCs w:val="28"/>
        </w:rPr>
        <w:t xml:space="preserve"> </w:t>
      </w:r>
      <w:r>
        <w:rPr>
          <w:rFonts w:hint="default" w:ascii="Times New Roman" w:hAnsi="Times New Roman" w:cs="Times New Roman"/>
          <w:sz w:val="28"/>
          <w:szCs w:val="28"/>
        </w:rPr>
        <w:t>Характерная черта нашей жизни – нарастание темпа изменений. Мы живем в мире, который совсем не похож на тот, в котором мы родились. И темп изменений продолжает нарастать.</w:t>
      </w:r>
    </w:p>
    <w:p>
      <w:pPr>
        <w:spacing w:line="360" w:lineRule="auto"/>
        <w:jc w:val="both"/>
        <w:rPr>
          <w:rFonts w:hint="default" w:ascii="Times New Roman" w:hAnsi="Times New Roman" w:eastAsia="Times New Roman" w:cs="Times New Roman"/>
          <w:sz w:val="28"/>
          <w:szCs w:val="28"/>
        </w:rPr>
      </w:pPr>
      <w:r>
        <w:rPr>
          <w:rFonts w:hint="default" w:ascii="Times New Roman" w:hAnsi="Times New Roman" w:cs="Times New Roman"/>
          <w:sz w:val="28"/>
          <w:szCs w:val="28"/>
        </w:rPr>
        <w:t>Сегодняшним школьникам предстоит</w:t>
      </w:r>
    </w:p>
    <w:p>
      <w:pPr>
        <w:widowControl/>
        <w:numPr>
          <w:ilvl w:val="0"/>
          <w:numId w:val="2"/>
        </w:numPr>
        <w:spacing w:line="360" w:lineRule="auto"/>
        <w:jc w:val="both"/>
        <w:rPr>
          <w:rFonts w:hint="default" w:ascii="Times New Roman" w:hAnsi="Times New Roman" w:cs="Times New Roman"/>
          <w:sz w:val="28"/>
          <w:szCs w:val="28"/>
        </w:rPr>
      </w:pPr>
      <w:r>
        <w:rPr>
          <w:rFonts w:hint="default" w:ascii="Times New Roman" w:hAnsi="Times New Roman" w:cs="Times New Roman"/>
          <w:sz w:val="28"/>
          <w:szCs w:val="28"/>
        </w:rPr>
        <w:t>работать по профессиям, которых пока нет,</w:t>
      </w:r>
    </w:p>
    <w:p>
      <w:pPr>
        <w:widowControl/>
        <w:numPr>
          <w:ilvl w:val="0"/>
          <w:numId w:val="2"/>
        </w:numPr>
        <w:spacing w:line="360" w:lineRule="auto"/>
        <w:jc w:val="both"/>
        <w:rPr>
          <w:rFonts w:hint="default" w:ascii="Times New Roman" w:hAnsi="Times New Roman" w:cs="Times New Roman"/>
          <w:sz w:val="28"/>
          <w:szCs w:val="28"/>
        </w:rPr>
      </w:pPr>
      <w:r>
        <w:rPr>
          <w:rFonts w:hint="default" w:ascii="Times New Roman" w:hAnsi="Times New Roman" w:cs="Times New Roman"/>
          <w:sz w:val="28"/>
          <w:szCs w:val="28"/>
        </w:rPr>
        <w:t>использовать технологии, которые еще не созданы,</w:t>
      </w:r>
    </w:p>
    <w:p>
      <w:pPr>
        <w:widowControl/>
        <w:numPr>
          <w:ilvl w:val="0"/>
          <w:numId w:val="2"/>
        </w:numPr>
        <w:spacing w:line="360" w:lineRule="auto"/>
        <w:jc w:val="both"/>
        <w:rPr>
          <w:rFonts w:hint="default" w:ascii="Times New Roman" w:hAnsi="Times New Roman" w:cs="Times New Roman"/>
          <w:sz w:val="28"/>
          <w:szCs w:val="28"/>
        </w:rPr>
      </w:pPr>
      <w:r>
        <w:rPr>
          <w:rFonts w:hint="default" w:ascii="Times New Roman" w:hAnsi="Times New Roman" w:cs="Times New Roman"/>
          <w:sz w:val="28"/>
          <w:szCs w:val="28"/>
        </w:rPr>
        <w:t xml:space="preserve">решать задачи, о которых мы можем лишь догадываться.  </w:t>
      </w:r>
    </w:p>
    <w:p>
      <w:pPr>
        <w:spacing w:line="360" w:lineRule="auto"/>
        <w:jc w:val="both"/>
        <w:rPr>
          <w:rFonts w:hint="default" w:ascii="Times New Roman" w:hAnsi="Times New Roman" w:cs="Times New Roman"/>
          <w:sz w:val="28"/>
          <w:szCs w:val="28"/>
        </w:rPr>
      </w:pPr>
      <w:r>
        <w:rPr>
          <w:rFonts w:hint="default" w:ascii="Times New Roman" w:hAnsi="Times New Roman" w:cs="Times New Roman"/>
          <w:sz w:val="28"/>
          <w:szCs w:val="28"/>
        </w:rPr>
        <w:t xml:space="preserve">Школьное образование должно соответствовать целям опережающего развития. Для этого в школе должно быть обеспечено </w:t>
      </w:r>
    </w:p>
    <w:p>
      <w:pPr>
        <w:widowControl/>
        <w:numPr>
          <w:ilvl w:val="0"/>
          <w:numId w:val="3"/>
        </w:numPr>
        <w:spacing w:line="360" w:lineRule="auto"/>
        <w:jc w:val="both"/>
        <w:rPr>
          <w:rFonts w:hint="default" w:ascii="Times New Roman" w:hAnsi="Times New Roman" w:cs="Times New Roman"/>
          <w:sz w:val="28"/>
          <w:szCs w:val="28"/>
        </w:rPr>
      </w:pPr>
      <w:r>
        <w:rPr>
          <w:rFonts w:hint="default" w:ascii="Times New Roman" w:hAnsi="Times New Roman" w:cs="Times New Roman"/>
          <w:sz w:val="28"/>
          <w:szCs w:val="28"/>
        </w:rPr>
        <w:t>изучение не только достижений прошлого, но и технологий, которые пригодятся в будущем,</w:t>
      </w:r>
    </w:p>
    <w:p>
      <w:pPr>
        <w:widowControl/>
        <w:numPr>
          <w:ilvl w:val="0"/>
          <w:numId w:val="3"/>
        </w:numPr>
        <w:spacing w:line="360" w:lineRule="auto"/>
        <w:jc w:val="both"/>
        <w:rPr>
          <w:rFonts w:hint="default" w:ascii="Times New Roman" w:hAnsi="Times New Roman" w:cs="Times New Roman"/>
          <w:sz w:val="28"/>
          <w:szCs w:val="28"/>
        </w:rPr>
      </w:pPr>
      <w:r>
        <w:rPr>
          <w:rFonts w:hint="default" w:ascii="Times New Roman" w:hAnsi="Times New Roman" w:cs="Times New Roman"/>
          <w:sz w:val="28"/>
          <w:szCs w:val="28"/>
        </w:rPr>
        <w:t>обучение, ориентированное как на знаниевый, так и деятельностный аспекты содержания образования.</w:t>
      </w:r>
    </w:p>
    <w:p>
      <w:pPr>
        <w:spacing w:line="360" w:lineRule="auto"/>
        <w:ind w:firstLine="720"/>
        <w:jc w:val="both"/>
        <w:rPr>
          <w:rFonts w:hint="default" w:ascii="Times New Roman" w:hAnsi="Times New Roman" w:cs="Times New Roman"/>
        </w:rPr>
      </w:pPr>
      <w:r>
        <w:rPr>
          <w:rFonts w:hint="default" w:ascii="Times New Roman" w:hAnsi="Times New Roman" w:cs="Times New Roman"/>
          <w:sz w:val="28"/>
          <w:szCs w:val="28"/>
        </w:rPr>
        <w:t xml:space="preserve">Таким требованиям отвечает </w:t>
      </w:r>
      <w:r>
        <w:rPr>
          <w:rFonts w:hint="default" w:ascii="Times New Roman" w:hAnsi="Times New Roman" w:cs="Times New Roman"/>
          <w:bCs/>
          <w:iCs/>
          <w:sz w:val="28"/>
          <w:szCs w:val="28"/>
        </w:rPr>
        <w:t>робототехника</w:t>
      </w:r>
      <w:r>
        <w:rPr>
          <w:rFonts w:hint="default" w:ascii="Times New Roman" w:hAnsi="Times New Roman" w:cs="Times New Roman"/>
          <w:sz w:val="28"/>
          <w:szCs w:val="28"/>
        </w:rPr>
        <w:t>.</w:t>
      </w:r>
    </w:p>
    <w:p>
      <w:pPr>
        <w:spacing w:line="360" w:lineRule="auto"/>
        <w:jc w:val="both"/>
        <w:rPr>
          <w:rFonts w:hint="default" w:ascii="Times New Roman" w:hAnsi="Times New Roman" w:cs="Times New Roman"/>
        </w:rPr>
      </w:pPr>
      <w:r>
        <w:rPr>
          <w:rFonts w:hint="default" w:ascii="Times New Roman" w:hAnsi="Times New Roman" w:eastAsia="Times New Roman" w:cs="Times New Roman"/>
          <w:sz w:val="28"/>
          <w:szCs w:val="28"/>
        </w:rPr>
        <w:t xml:space="preserve"> </w:t>
      </w:r>
      <w:r>
        <w:rPr>
          <w:rFonts w:hint="default" w:ascii="Times New Roman" w:hAnsi="Times New Roman" w:cs="Times New Roman"/>
          <w:sz w:val="28"/>
          <w:szCs w:val="28"/>
        </w:rPr>
        <w:t>Образовательные конструкторы</w:t>
      </w:r>
      <w:r>
        <w:rPr>
          <w:rFonts w:hint="default" w:ascii="Times New Roman" w:hAnsi="Times New Roman" w:eastAsia="ChaletCyrillic-LondonSixty;MS M" w:cs="Times New Roman"/>
          <w:sz w:val="28"/>
          <w:szCs w:val="28"/>
        </w:rPr>
        <w:t xml:space="preserve"> LEGO Education WeDo</w:t>
      </w:r>
      <w:r>
        <w:rPr>
          <w:rFonts w:hint="default" w:ascii="Times New Roman" w:hAnsi="Times New Roman" w:cs="Times New Roman"/>
          <w:sz w:val="28"/>
          <w:szCs w:val="28"/>
        </w:rPr>
        <w:t xml:space="preserve"> представляют собой новую, отвечающую требованиям современного ребенка "игрушку". Причем, в процессе игры и обучения ученики собирают своими руками игрушки, представляющие собой предметы, механизмы из окружающего их мира. Таким образом, ребята знакомятся с техникой, открывают тайны механики, прививают соответствующие навыки, учатся работать, иными словами, получают основу для будущих знаний, развивают способность находить оптимальное решение, что несомненно пригодится им в течении всей будущей жизни. </w:t>
      </w:r>
    </w:p>
    <w:p>
      <w:pPr>
        <w:spacing w:line="360" w:lineRule="auto"/>
        <w:ind w:firstLine="357"/>
        <w:jc w:val="both"/>
        <w:rPr>
          <w:rFonts w:hint="default" w:ascii="Times New Roman" w:hAnsi="Times New Roman" w:cs="Times New Roman"/>
          <w:sz w:val="28"/>
          <w:szCs w:val="28"/>
        </w:rPr>
      </w:pPr>
      <w:r>
        <w:rPr>
          <w:rFonts w:hint="default" w:ascii="Times New Roman" w:hAnsi="Times New Roman" w:cs="Times New Roman"/>
          <w:sz w:val="28"/>
          <w:szCs w:val="28"/>
        </w:rPr>
        <w:t xml:space="preserve">С каждым годом повышаются требования к современным инженерам, техническим специалистам и к обычным пользователям, в части их умений взаимодействовать с автоматизированными системами. Интенсивное внедрение искусственных помощников в нашу повседневную жизнь требует, чтобы пользователи обладали современными знаниями в области управления роботами. </w:t>
      </w:r>
    </w:p>
    <w:p>
      <w:pPr>
        <w:spacing w:line="360" w:lineRule="auto"/>
        <w:ind w:firstLine="357"/>
        <w:jc w:val="both"/>
        <w:rPr>
          <w:rFonts w:hint="default" w:ascii="Times New Roman" w:hAnsi="Times New Roman" w:cs="Times New Roman"/>
          <w:sz w:val="28"/>
          <w:szCs w:val="28"/>
        </w:rPr>
      </w:pPr>
      <w:r>
        <w:rPr>
          <w:rFonts w:hint="default" w:ascii="Times New Roman" w:hAnsi="Times New Roman" w:cs="Times New Roman"/>
          <w:sz w:val="28"/>
          <w:szCs w:val="28"/>
        </w:rPr>
        <w:t xml:space="preserve">В начальной школе не готовят инженеров, технологов и других специалистов, соответственно робототехника в начальной школе это достаточно условная дисциплина, которая может базироваться на использовании элементов техники или робототехники, но имеющая в своей основе деятельность, развивающую общеучебные навыки и умения. </w:t>
      </w:r>
    </w:p>
    <w:p>
      <w:pPr>
        <w:spacing w:line="360" w:lineRule="auto"/>
        <w:jc w:val="both"/>
        <w:rPr>
          <w:rFonts w:hint="default" w:ascii="Times New Roman" w:hAnsi="Times New Roman" w:cs="Times New Roman"/>
        </w:rPr>
      </w:pPr>
      <w:r>
        <w:rPr>
          <w:rFonts w:hint="default" w:ascii="Times New Roman" w:hAnsi="Times New Roman" w:cs="Times New Roman"/>
          <w:sz w:val="28"/>
          <w:szCs w:val="28"/>
        </w:rPr>
        <w:t>Использование Лего-конструкторов во внеурочной деятельности повышает мотивацию учащихся к обучению, т.к. при этом требуются знания практически из всех учебных дисциплин от искусств и истории до математики и естественных наук. Межпредметные занятия опираются на естественный интерес к разработке и постройке различных механизмов. Одновременно занятия ЛЕГО как нельзя лучше подходят для изучения основ алгоритмизации и программирования, а именно для первоначального знакомства с этим непростым разделом информатики вследствие адаптированности для детей среды программирования.</w:t>
      </w:r>
      <w:r>
        <w:rPr>
          <w:rFonts w:hint="default" w:ascii="Times New Roman" w:hAnsi="Times New Roman" w:cs="Times New Roman"/>
          <w:b/>
          <w:bCs/>
          <w:sz w:val="28"/>
          <w:szCs w:val="28"/>
        </w:rPr>
        <w:t xml:space="preserve"> </w:t>
      </w:r>
    </w:p>
    <w:p>
      <w:pPr>
        <w:spacing w:line="360" w:lineRule="auto"/>
        <w:jc w:val="both"/>
        <w:rPr>
          <w:rFonts w:hint="default" w:ascii="Times New Roman" w:hAnsi="Times New Roman" w:cs="Times New Roman"/>
          <w:b/>
          <w:bCs/>
          <w:sz w:val="28"/>
          <w:szCs w:val="28"/>
        </w:rPr>
      </w:pPr>
    </w:p>
    <w:p>
      <w:pPr>
        <w:pStyle w:val="23"/>
        <w:spacing w:line="360" w:lineRule="auto"/>
        <w:rPr>
          <w:rFonts w:hint="default" w:ascii="Times New Roman" w:hAnsi="Times New Roman" w:cs="Times New Roman"/>
        </w:rPr>
      </w:pPr>
      <w:r>
        <w:rPr>
          <w:rFonts w:hint="default" w:ascii="Times New Roman" w:hAnsi="Times New Roman" w:cs="Times New Roman"/>
          <w:b/>
          <w:bCs/>
          <w:color w:val="000000"/>
          <w:sz w:val="28"/>
          <w:szCs w:val="28"/>
        </w:rPr>
        <w:t>Цель программы:</w:t>
      </w:r>
      <w:r>
        <w:rPr>
          <w:rFonts w:hint="default" w:ascii="Times New Roman" w:hAnsi="Times New Roman" w:cs="Times New Roman"/>
          <w:bCs/>
          <w:color w:val="000000"/>
          <w:sz w:val="28"/>
          <w:szCs w:val="28"/>
        </w:rPr>
        <w:t xml:space="preserve"> </w:t>
      </w:r>
      <w:r>
        <w:rPr>
          <w:rFonts w:hint="default" w:ascii="Times New Roman" w:hAnsi="Times New Roman" w:cs="Times New Roman"/>
          <w:color w:val="000000"/>
          <w:sz w:val="28"/>
          <w:szCs w:val="28"/>
        </w:rPr>
        <w:t>формирование интереса к техническим видам творчества, развитие конструктивного мышления средствами робототехники.</w:t>
      </w:r>
      <w:r>
        <w:rPr>
          <w:rFonts w:hint="default" w:ascii="Times New Roman" w:hAnsi="Times New Roman" w:cs="Times New Roman"/>
          <w:sz w:val="28"/>
          <w:szCs w:val="28"/>
        </w:rPr>
        <w:t xml:space="preserve"> Цели программы: </w:t>
      </w:r>
    </w:p>
    <w:p>
      <w:pPr>
        <w:pStyle w:val="23"/>
        <w:numPr>
          <w:ilvl w:val="0"/>
          <w:numId w:val="4"/>
        </w:numPr>
        <w:spacing w:before="0" w:after="0" w:line="360" w:lineRule="auto"/>
        <w:rPr>
          <w:rFonts w:hint="default" w:ascii="Times New Roman" w:hAnsi="Times New Roman" w:cs="Times New Roman"/>
          <w:sz w:val="28"/>
          <w:szCs w:val="28"/>
        </w:rPr>
      </w:pPr>
      <w:r>
        <w:rPr>
          <w:rFonts w:hint="default" w:ascii="Times New Roman" w:hAnsi="Times New Roman" w:cs="Times New Roman"/>
          <w:b/>
          <w:color w:val="000000"/>
          <w:sz w:val="28"/>
          <w:szCs w:val="28"/>
        </w:rPr>
        <w:t>Организация занятости школьников во внеурочное время.</w:t>
      </w:r>
    </w:p>
    <w:p>
      <w:pPr>
        <w:pStyle w:val="23"/>
        <w:numPr>
          <w:ilvl w:val="0"/>
          <w:numId w:val="5"/>
        </w:numPr>
        <w:tabs>
          <w:tab w:val="left" w:pos="0"/>
        </w:tabs>
        <w:spacing w:before="0" w:after="0" w:line="360" w:lineRule="auto"/>
        <w:rPr>
          <w:rFonts w:hint="default" w:ascii="Times New Roman" w:hAnsi="Times New Roman" w:cs="Times New Roman"/>
          <w:b/>
          <w:sz w:val="28"/>
          <w:szCs w:val="28"/>
        </w:rPr>
      </w:pPr>
      <w:r>
        <w:rPr>
          <w:rFonts w:hint="default" w:ascii="Times New Roman" w:hAnsi="Times New Roman" w:cs="Times New Roman"/>
          <w:b/>
          <w:color w:val="000000"/>
          <w:sz w:val="28"/>
          <w:szCs w:val="28"/>
        </w:rPr>
        <w:t>Всестороннее развитие личности учащегося:</w:t>
      </w:r>
    </w:p>
    <w:p>
      <w:pPr>
        <w:widowControl/>
        <w:numPr>
          <w:ilvl w:val="1"/>
          <w:numId w:val="6"/>
        </w:numPr>
        <w:shd w:val="clear" w:color="auto" w:fill="FFFFFF"/>
        <w:spacing w:before="0" w:after="0" w:line="360" w:lineRule="auto"/>
        <w:rPr>
          <w:rFonts w:hint="default" w:ascii="Times New Roman" w:hAnsi="Times New Roman" w:cs="Times New Roman"/>
          <w:sz w:val="28"/>
          <w:szCs w:val="28"/>
        </w:rPr>
      </w:pPr>
      <w:r>
        <w:rPr>
          <w:rFonts w:hint="default" w:ascii="Times New Roman" w:hAnsi="Times New Roman" w:cs="Times New Roman"/>
          <w:sz w:val="28"/>
          <w:szCs w:val="28"/>
        </w:rPr>
        <w:t>развитие навыков конструирования, моделирования, элементарного программирования;</w:t>
      </w:r>
    </w:p>
    <w:p>
      <w:pPr>
        <w:widowControl/>
        <w:numPr>
          <w:ilvl w:val="1"/>
          <w:numId w:val="6"/>
        </w:numPr>
        <w:shd w:val="clear" w:color="auto" w:fill="FFFFFF"/>
        <w:spacing w:before="0" w:after="0" w:line="360" w:lineRule="auto"/>
        <w:jc w:val="both"/>
        <w:rPr>
          <w:rFonts w:hint="default" w:ascii="Times New Roman" w:hAnsi="Times New Roman" w:cs="Times New Roman"/>
          <w:sz w:val="28"/>
          <w:szCs w:val="28"/>
        </w:rPr>
      </w:pPr>
      <w:r>
        <w:rPr>
          <w:rFonts w:hint="default" w:ascii="Times New Roman" w:hAnsi="Times New Roman" w:cs="Times New Roman"/>
          <w:sz w:val="28"/>
          <w:szCs w:val="28"/>
        </w:rPr>
        <w:t>развитие логического мышления;</w:t>
      </w:r>
    </w:p>
    <w:p>
      <w:pPr>
        <w:widowControl/>
        <w:numPr>
          <w:ilvl w:val="1"/>
          <w:numId w:val="6"/>
        </w:numPr>
        <w:shd w:val="clear" w:color="auto" w:fill="FFFFFF"/>
        <w:spacing w:line="360" w:lineRule="auto"/>
        <w:ind w:left="0" w:firstLine="1135"/>
        <w:rPr>
          <w:rFonts w:hint="default" w:ascii="Times New Roman" w:hAnsi="Times New Roman" w:cs="Times New Roman"/>
          <w:sz w:val="28"/>
          <w:szCs w:val="28"/>
        </w:rPr>
      </w:pPr>
      <w:r>
        <w:rPr>
          <w:rFonts w:hint="default" w:ascii="Times New Roman" w:hAnsi="Times New Roman" w:eastAsia="Times New Roman" w:cs="Times New Roman"/>
          <w:sz w:val="28"/>
          <w:szCs w:val="28"/>
        </w:rPr>
        <w:t xml:space="preserve"> </w:t>
      </w:r>
      <w:r>
        <w:rPr>
          <w:rFonts w:hint="default" w:ascii="Times New Roman" w:hAnsi="Times New Roman" w:cs="Times New Roman"/>
          <w:sz w:val="28"/>
          <w:szCs w:val="28"/>
        </w:rPr>
        <w:t>развитие мотивации к изучению наук естественнонаучного цикла.</w:t>
      </w:r>
    </w:p>
    <w:p>
      <w:pPr>
        <w:widowControl/>
        <w:numPr>
          <w:ilvl w:val="0"/>
          <w:numId w:val="6"/>
        </w:numPr>
        <w:spacing w:line="360" w:lineRule="auto"/>
        <w:jc w:val="both"/>
        <w:rPr>
          <w:rFonts w:hint="default" w:ascii="Times New Roman" w:hAnsi="Times New Roman" w:cs="Times New Roman"/>
          <w:sz w:val="28"/>
          <w:szCs w:val="28"/>
        </w:rPr>
      </w:pPr>
      <w:r>
        <w:rPr>
          <w:rFonts w:hint="default" w:ascii="Times New Roman" w:hAnsi="Times New Roman" w:cs="Times New Roman"/>
          <w:sz w:val="28"/>
          <w:szCs w:val="28"/>
        </w:rPr>
        <w:t>Формирование у учащихся целостного представления об окружающем мире.</w:t>
      </w:r>
    </w:p>
    <w:p>
      <w:pPr>
        <w:widowControl/>
        <w:numPr>
          <w:ilvl w:val="0"/>
          <w:numId w:val="6"/>
        </w:numPr>
        <w:spacing w:line="360" w:lineRule="auto"/>
        <w:jc w:val="both"/>
        <w:rPr>
          <w:rFonts w:hint="default" w:ascii="Times New Roman" w:hAnsi="Times New Roman" w:cs="Times New Roman"/>
          <w:sz w:val="28"/>
          <w:szCs w:val="28"/>
        </w:rPr>
      </w:pPr>
      <w:r>
        <w:rPr>
          <w:rFonts w:hint="default" w:ascii="Times New Roman" w:hAnsi="Times New Roman" w:cs="Times New Roman"/>
          <w:sz w:val="28"/>
          <w:szCs w:val="28"/>
        </w:rPr>
        <w:t xml:space="preserve">Ознакомление    учащихся    с    основами    конструирования    и    моделирования. </w:t>
      </w:r>
    </w:p>
    <w:p>
      <w:pPr>
        <w:widowControl/>
        <w:numPr>
          <w:ilvl w:val="0"/>
          <w:numId w:val="6"/>
        </w:numPr>
        <w:spacing w:line="360" w:lineRule="auto"/>
        <w:jc w:val="both"/>
        <w:rPr>
          <w:rFonts w:hint="default" w:ascii="Times New Roman" w:hAnsi="Times New Roman" w:cs="Times New Roman"/>
          <w:sz w:val="28"/>
          <w:szCs w:val="28"/>
        </w:rPr>
      </w:pPr>
      <w:r>
        <w:rPr>
          <w:rFonts w:hint="default" w:ascii="Times New Roman" w:hAnsi="Times New Roman" w:cs="Times New Roman"/>
          <w:sz w:val="28"/>
          <w:szCs w:val="28"/>
        </w:rPr>
        <w:t>Развитие способности творчески подходить к проблемным ситуациям.</w:t>
      </w:r>
    </w:p>
    <w:p>
      <w:pPr>
        <w:widowControl/>
        <w:numPr>
          <w:ilvl w:val="0"/>
          <w:numId w:val="6"/>
        </w:numPr>
        <w:spacing w:line="360" w:lineRule="auto"/>
        <w:jc w:val="both"/>
        <w:rPr>
          <w:rFonts w:hint="default" w:ascii="Times New Roman" w:hAnsi="Times New Roman" w:cs="Times New Roman"/>
          <w:sz w:val="28"/>
          <w:szCs w:val="28"/>
        </w:rPr>
      </w:pPr>
      <w:r>
        <w:rPr>
          <w:rFonts w:hint="default" w:ascii="Times New Roman" w:hAnsi="Times New Roman" w:cs="Times New Roman"/>
          <w:sz w:val="28"/>
          <w:szCs w:val="28"/>
        </w:rPr>
        <w:t xml:space="preserve">Развитие познавательного интереса и мышления учащихся. </w:t>
      </w:r>
    </w:p>
    <w:p>
      <w:pPr>
        <w:spacing w:line="360" w:lineRule="auto"/>
        <w:jc w:val="both"/>
        <w:rPr>
          <w:rFonts w:hint="default" w:ascii="Times New Roman" w:hAnsi="Times New Roman" w:cs="Times New Roman"/>
          <w:sz w:val="28"/>
          <w:szCs w:val="28"/>
        </w:rPr>
      </w:pPr>
      <w:r>
        <w:rPr>
          <w:rFonts w:hint="default" w:ascii="Times New Roman" w:hAnsi="Times New Roman" w:cs="Times New Roman"/>
          <w:sz w:val="28"/>
          <w:szCs w:val="28"/>
        </w:rPr>
        <w:t>Овладение навыками начального технического конструирования и программирования</w:t>
      </w:r>
    </w:p>
    <w:p>
      <w:pPr>
        <w:spacing w:line="360" w:lineRule="auto"/>
        <w:rPr>
          <w:rFonts w:hint="default" w:ascii="Times New Roman" w:hAnsi="Times New Roman" w:cs="Times New Roman"/>
          <w:b/>
          <w:bCs/>
          <w:sz w:val="28"/>
          <w:szCs w:val="28"/>
        </w:rPr>
      </w:pPr>
    </w:p>
    <w:p>
      <w:pPr>
        <w:spacing w:line="360" w:lineRule="auto"/>
        <w:rPr>
          <w:rFonts w:hint="default" w:ascii="Times New Roman" w:hAnsi="Times New Roman" w:cs="Times New Roman"/>
          <w:b/>
          <w:bCs/>
          <w:sz w:val="28"/>
          <w:szCs w:val="28"/>
        </w:rPr>
      </w:pPr>
      <w:r>
        <w:rPr>
          <w:rFonts w:hint="default" w:ascii="Times New Roman" w:hAnsi="Times New Roman" w:cs="Times New Roman"/>
          <w:b/>
          <w:bCs/>
          <w:sz w:val="28"/>
          <w:szCs w:val="28"/>
        </w:rPr>
        <w:t>Задачи программы</w:t>
      </w:r>
    </w:p>
    <w:p>
      <w:pPr>
        <w:spacing w:line="360" w:lineRule="auto"/>
        <w:jc w:val="both"/>
        <w:rPr>
          <w:rFonts w:hint="default" w:ascii="Times New Roman" w:hAnsi="Times New Roman" w:cs="Times New Roman"/>
          <w:b/>
          <w:sz w:val="28"/>
          <w:szCs w:val="28"/>
        </w:rPr>
      </w:pPr>
      <w:r>
        <w:rPr>
          <w:rFonts w:hint="default" w:ascii="Times New Roman" w:hAnsi="Times New Roman" w:cs="Times New Roman"/>
          <w:b/>
          <w:sz w:val="28"/>
          <w:szCs w:val="28"/>
        </w:rPr>
        <w:t>Задачи:</w:t>
      </w:r>
    </w:p>
    <w:p>
      <w:pPr>
        <w:pStyle w:val="204"/>
        <w:numPr>
          <w:ilvl w:val="1"/>
          <w:numId w:val="6"/>
        </w:numPr>
        <w:spacing w:before="0" w:after="0" w:line="360" w:lineRule="auto"/>
        <w:contextualSpacing/>
        <w:jc w:val="both"/>
        <w:rPr>
          <w:rFonts w:hint="default" w:ascii="Times New Roman" w:hAnsi="Times New Roman" w:cs="Times New Roman"/>
          <w:color w:val="000000"/>
          <w:sz w:val="28"/>
          <w:szCs w:val="28"/>
        </w:rPr>
      </w:pPr>
      <w:r>
        <w:rPr>
          <w:rFonts w:hint="default" w:ascii="Times New Roman" w:hAnsi="Times New Roman" w:cs="Times New Roman"/>
          <w:color w:val="000000"/>
          <w:sz w:val="28"/>
          <w:szCs w:val="28"/>
        </w:rPr>
        <w:t xml:space="preserve">расширение знаний учащихся об окружающем мире, о мире техники; </w:t>
      </w:r>
    </w:p>
    <w:p>
      <w:pPr>
        <w:widowControl/>
        <w:numPr>
          <w:ilvl w:val="1"/>
          <w:numId w:val="6"/>
        </w:numPr>
        <w:spacing w:before="0" w:after="0" w:line="360" w:lineRule="auto"/>
        <w:contextualSpacing/>
        <w:jc w:val="both"/>
        <w:rPr>
          <w:rFonts w:hint="default" w:ascii="Times New Roman" w:hAnsi="Times New Roman" w:eastAsia="Calibri" w:cs="Times New Roman"/>
          <w:sz w:val="28"/>
          <w:szCs w:val="28"/>
        </w:rPr>
      </w:pPr>
      <w:r>
        <w:rPr>
          <w:rFonts w:hint="default" w:ascii="Times New Roman" w:hAnsi="Times New Roman" w:eastAsia="Calibri" w:cs="Times New Roman"/>
          <w:sz w:val="28"/>
          <w:szCs w:val="28"/>
          <w:shd w:val="clear" w:color="auto" w:fill="FFFFFF"/>
        </w:rPr>
        <w:t>учиться создавать и конструировать механизмы и машины, включая самодвижущиеся;</w:t>
      </w:r>
    </w:p>
    <w:p>
      <w:pPr>
        <w:widowControl/>
        <w:numPr>
          <w:ilvl w:val="1"/>
          <w:numId w:val="6"/>
        </w:numPr>
        <w:spacing w:before="0" w:after="0" w:line="360" w:lineRule="auto"/>
        <w:contextualSpacing/>
        <w:jc w:val="both"/>
        <w:rPr>
          <w:rFonts w:hint="default" w:ascii="Times New Roman" w:hAnsi="Times New Roman" w:eastAsia="Calibri" w:cs="Times New Roman"/>
          <w:sz w:val="28"/>
          <w:szCs w:val="28"/>
        </w:rPr>
      </w:pPr>
      <w:r>
        <w:rPr>
          <w:rFonts w:hint="default" w:ascii="Times New Roman" w:hAnsi="Times New Roman" w:eastAsia="Calibri" w:cs="Times New Roman"/>
          <w:sz w:val="28"/>
          <w:szCs w:val="28"/>
          <w:shd w:val="clear" w:color="auto" w:fill="FFFFFF"/>
        </w:rPr>
        <w:t>учиться программировать простые действия и реакции механизмов;</w:t>
      </w:r>
    </w:p>
    <w:p>
      <w:pPr>
        <w:widowControl/>
        <w:numPr>
          <w:ilvl w:val="1"/>
          <w:numId w:val="6"/>
        </w:numPr>
        <w:spacing w:before="0" w:after="0" w:line="360" w:lineRule="auto"/>
        <w:contextualSpacing/>
        <w:jc w:val="both"/>
        <w:rPr>
          <w:rFonts w:hint="default" w:ascii="Times New Roman" w:hAnsi="Times New Roman" w:eastAsia="Calibri" w:cs="Times New Roman"/>
          <w:sz w:val="28"/>
          <w:szCs w:val="28"/>
        </w:rPr>
      </w:pPr>
      <w:r>
        <w:rPr>
          <w:rFonts w:hint="default" w:ascii="Times New Roman" w:hAnsi="Times New Roman" w:eastAsia="Calibri" w:cs="Times New Roman"/>
          <w:sz w:val="28"/>
          <w:szCs w:val="28"/>
        </w:rPr>
        <w:t xml:space="preserve">обучение   решению   творческих,   нестандартных   ситуаций   на   практике  при конструировании и моделировании объектов окружающей действительности; </w:t>
      </w:r>
    </w:p>
    <w:p>
      <w:pPr>
        <w:widowControl/>
        <w:numPr>
          <w:ilvl w:val="1"/>
          <w:numId w:val="6"/>
        </w:numPr>
        <w:spacing w:before="0" w:after="0" w:line="360" w:lineRule="auto"/>
        <w:contextualSpacing/>
        <w:jc w:val="both"/>
        <w:rPr>
          <w:rFonts w:hint="default" w:ascii="Times New Roman" w:hAnsi="Times New Roman" w:eastAsia="Calibri" w:cs="Times New Roman"/>
          <w:sz w:val="28"/>
          <w:szCs w:val="28"/>
        </w:rPr>
      </w:pPr>
      <w:r>
        <w:rPr>
          <w:rFonts w:hint="default" w:ascii="Times New Roman" w:hAnsi="Times New Roman" w:eastAsia="Calibri" w:cs="Times New Roman"/>
          <w:sz w:val="28"/>
          <w:szCs w:val="28"/>
        </w:rPr>
        <w:t>развитие коммуникативных способностей учащихся, умения работать в группе, умения аргументировано представлять результаты своей деятельности,  отстаивать свою точку зрения;</w:t>
      </w:r>
    </w:p>
    <w:p>
      <w:pPr>
        <w:widowControl/>
        <w:numPr>
          <w:ilvl w:val="1"/>
          <w:numId w:val="6"/>
        </w:numPr>
        <w:spacing w:before="0" w:after="0" w:line="360" w:lineRule="auto"/>
        <w:contextualSpacing/>
        <w:rPr>
          <w:rFonts w:hint="default" w:ascii="Times New Roman" w:hAnsi="Times New Roman" w:eastAsia="Calibri" w:cs="Times New Roman"/>
          <w:color w:val="000000"/>
          <w:sz w:val="28"/>
          <w:szCs w:val="28"/>
          <w:shd w:val="clear" w:color="auto" w:fill="FFFFFF"/>
        </w:rPr>
      </w:pPr>
      <w:r>
        <w:rPr>
          <w:rFonts w:hint="default" w:ascii="Times New Roman" w:hAnsi="Times New Roman" w:eastAsia="Calibri" w:cs="Times New Roman"/>
          <w:sz w:val="28"/>
          <w:szCs w:val="28"/>
        </w:rPr>
        <w:t xml:space="preserve">создание завершенных проектов с использованием </w:t>
      </w:r>
      <w:r>
        <w:rPr>
          <w:rFonts w:hint="default" w:ascii="Times New Roman" w:hAnsi="Times New Roman" w:eastAsia="Calibri" w:cs="Times New Roman"/>
          <w:sz w:val="28"/>
          <w:szCs w:val="28"/>
          <w:shd w:val="clear" w:color="auto" w:fill="FFFFFF"/>
        </w:rPr>
        <w:t>устройств серии Power Function (PF).</w:t>
      </w:r>
    </w:p>
    <w:p>
      <w:pPr>
        <w:spacing w:line="360" w:lineRule="auto"/>
        <w:jc w:val="both"/>
        <w:rPr>
          <w:rFonts w:hint="default" w:ascii="Times New Roman" w:hAnsi="Times New Roman" w:cs="Times New Roman"/>
          <w:bCs/>
          <w:i/>
          <w:iCs/>
          <w:sz w:val="28"/>
          <w:szCs w:val="28"/>
        </w:rPr>
      </w:pPr>
      <w:r>
        <w:rPr>
          <w:rFonts w:hint="default" w:ascii="Times New Roman" w:hAnsi="Times New Roman" w:cs="Times New Roman"/>
          <w:bCs/>
          <w:i/>
          <w:iCs/>
          <w:sz w:val="28"/>
          <w:szCs w:val="28"/>
        </w:rPr>
        <w:t>Обучающие:</w:t>
      </w:r>
    </w:p>
    <w:p>
      <w:pPr>
        <w:spacing w:line="360" w:lineRule="auto"/>
        <w:jc w:val="both"/>
        <w:rPr>
          <w:rFonts w:hint="default" w:ascii="Times New Roman" w:hAnsi="Times New Roman" w:cs="Times New Roman"/>
          <w:sz w:val="28"/>
          <w:szCs w:val="28"/>
        </w:rPr>
      </w:pPr>
      <w:r>
        <w:rPr>
          <w:rFonts w:hint="default" w:ascii="Times New Roman" w:hAnsi="Times New Roman" w:cs="Times New Roman"/>
          <w:sz w:val="28"/>
          <w:szCs w:val="28"/>
        </w:rPr>
        <w:t>- ознакомление с комплектом LEGO Mindstorms NXT 2.0;</w:t>
      </w:r>
    </w:p>
    <w:p>
      <w:pPr>
        <w:spacing w:line="360" w:lineRule="auto"/>
        <w:jc w:val="both"/>
        <w:rPr>
          <w:rFonts w:hint="default" w:ascii="Times New Roman" w:hAnsi="Times New Roman" w:cs="Times New Roman"/>
          <w:sz w:val="28"/>
          <w:szCs w:val="28"/>
        </w:rPr>
      </w:pPr>
      <w:r>
        <w:rPr>
          <w:rFonts w:hint="default" w:ascii="Times New Roman" w:hAnsi="Times New Roman" w:cs="Times New Roman"/>
          <w:sz w:val="28"/>
          <w:szCs w:val="28"/>
        </w:rPr>
        <w:t>- ознакомление с основами автономного программирования;</w:t>
      </w:r>
    </w:p>
    <w:p>
      <w:pPr>
        <w:spacing w:line="360" w:lineRule="auto"/>
        <w:jc w:val="both"/>
        <w:rPr>
          <w:rFonts w:hint="default" w:ascii="Times New Roman" w:hAnsi="Times New Roman" w:cs="Times New Roman"/>
          <w:sz w:val="28"/>
          <w:szCs w:val="28"/>
        </w:rPr>
      </w:pPr>
      <w:r>
        <w:rPr>
          <w:rFonts w:hint="default" w:ascii="Times New Roman" w:hAnsi="Times New Roman" w:cs="Times New Roman"/>
          <w:sz w:val="28"/>
          <w:szCs w:val="28"/>
        </w:rPr>
        <w:t>- ознакомление со средой программирования LEGO Mindstorms NXT-G;</w:t>
      </w:r>
    </w:p>
    <w:p>
      <w:pPr>
        <w:spacing w:line="360" w:lineRule="auto"/>
        <w:jc w:val="both"/>
        <w:rPr>
          <w:rFonts w:hint="default" w:ascii="Times New Roman" w:hAnsi="Times New Roman" w:cs="Times New Roman"/>
          <w:sz w:val="28"/>
          <w:szCs w:val="28"/>
        </w:rPr>
      </w:pPr>
      <w:r>
        <w:rPr>
          <w:rFonts w:hint="default" w:ascii="Times New Roman" w:hAnsi="Times New Roman" w:cs="Times New Roman"/>
          <w:sz w:val="28"/>
          <w:szCs w:val="28"/>
        </w:rPr>
        <w:t>- получение навыков работы с датчиками и двигателями комплекта;</w:t>
      </w:r>
    </w:p>
    <w:p>
      <w:pPr>
        <w:spacing w:line="360" w:lineRule="auto"/>
        <w:jc w:val="both"/>
        <w:rPr>
          <w:rFonts w:hint="default" w:ascii="Times New Roman" w:hAnsi="Times New Roman" w:cs="Times New Roman"/>
          <w:sz w:val="28"/>
          <w:szCs w:val="28"/>
        </w:rPr>
      </w:pPr>
      <w:r>
        <w:rPr>
          <w:rFonts w:hint="default" w:ascii="Times New Roman" w:hAnsi="Times New Roman" w:cs="Times New Roman"/>
          <w:sz w:val="28"/>
          <w:szCs w:val="28"/>
        </w:rPr>
        <w:t>- получение навыков программирования;</w:t>
      </w:r>
    </w:p>
    <w:p>
      <w:pPr>
        <w:spacing w:line="360" w:lineRule="auto"/>
        <w:jc w:val="both"/>
        <w:rPr>
          <w:rFonts w:hint="default" w:ascii="Times New Roman" w:hAnsi="Times New Roman" w:cs="Times New Roman"/>
          <w:sz w:val="28"/>
          <w:szCs w:val="28"/>
        </w:rPr>
      </w:pPr>
      <w:r>
        <w:rPr>
          <w:rFonts w:hint="default" w:ascii="Times New Roman" w:hAnsi="Times New Roman" w:cs="Times New Roman"/>
          <w:sz w:val="28"/>
          <w:szCs w:val="28"/>
        </w:rPr>
        <w:t>- развитие навыков решения базовых задач робототехники.</w:t>
      </w:r>
    </w:p>
    <w:p>
      <w:pPr>
        <w:spacing w:line="360" w:lineRule="auto"/>
        <w:jc w:val="both"/>
        <w:rPr>
          <w:rFonts w:hint="default" w:ascii="Times New Roman" w:hAnsi="Times New Roman" w:cs="Times New Roman"/>
          <w:bCs/>
          <w:i/>
          <w:iCs/>
          <w:sz w:val="28"/>
          <w:szCs w:val="28"/>
        </w:rPr>
      </w:pPr>
      <w:r>
        <w:rPr>
          <w:rFonts w:hint="default" w:ascii="Times New Roman" w:hAnsi="Times New Roman" w:cs="Times New Roman"/>
          <w:bCs/>
          <w:i/>
          <w:iCs/>
          <w:sz w:val="28"/>
          <w:szCs w:val="28"/>
        </w:rPr>
        <w:t>Развивающие:</w:t>
      </w:r>
    </w:p>
    <w:p>
      <w:pPr>
        <w:spacing w:line="360" w:lineRule="auto"/>
        <w:jc w:val="both"/>
        <w:rPr>
          <w:rFonts w:hint="default" w:ascii="Times New Roman" w:hAnsi="Times New Roman" w:cs="Times New Roman"/>
          <w:sz w:val="28"/>
          <w:szCs w:val="28"/>
        </w:rPr>
      </w:pPr>
      <w:r>
        <w:rPr>
          <w:rFonts w:hint="default" w:ascii="Times New Roman" w:hAnsi="Times New Roman" w:cs="Times New Roman"/>
          <w:sz w:val="28"/>
          <w:szCs w:val="28"/>
        </w:rPr>
        <w:t>- развитие конструкторских навыков;</w:t>
      </w:r>
    </w:p>
    <w:p>
      <w:pPr>
        <w:spacing w:line="360" w:lineRule="auto"/>
        <w:jc w:val="both"/>
        <w:rPr>
          <w:rFonts w:hint="default" w:ascii="Times New Roman" w:hAnsi="Times New Roman" w:cs="Times New Roman"/>
          <w:sz w:val="28"/>
          <w:szCs w:val="28"/>
        </w:rPr>
      </w:pPr>
      <w:r>
        <w:rPr>
          <w:rFonts w:hint="default" w:ascii="Times New Roman" w:hAnsi="Times New Roman" w:cs="Times New Roman"/>
          <w:sz w:val="28"/>
          <w:szCs w:val="28"/>
        </w:rPr>
        <w:t>- развитие логического мышления;</w:t>
      </w:r>
    </w:p>
    <w:p>
      <w:pPr>
        <w:spacing w:line="360" w:lineRule="auto"/>
        <w:jc w:val="both"/>
        <w:rPr>
          <w:rFonts w:hint="default" w:ascii="Times New Roman" w:hAnsi="Times New Roman" w:cs="Times New Roman"/>
          <w:sz w:val="28"/>
          <w:szCs w:val="28"/>
        </w:rPr>
      </w:pPr>
      <w:r>
        <w:rPr>
          <w:rFonts w:hint="default" w:ascii="Times New Roman" w:hAnsi="Times New Roman" w:cs="Times New Roman"/>
          <w:sz w:val="28"/>
          <w:szCs w:val="28"/>
        </w:rPr>
        <w:t>- развитие пространственного воображения.</w:t>
      </w:r>
    </w:p>
    <w:p>
      <w:pPr>
        <w:spacing w:line="360" w:lineRule="auto"/>
        <w:jc w:val="both"/>
        <w:rPr>
          <w:rFonts w:hint="default" w:ascii="Times New Roman" w:hAnsi="Times New Roman" w:cs="Times New Roman"/>
          <w:bCs/>
          <w:i/>
          <w:iCs/>
          <w:sz w:val="28"/>
          <w:szCs w:val="28"/>
        </w:rPr>
      </w:pPr>
      <w:r>
        <w:rPr>
          <w:rFonts w:hint="default" w:ascii="Times New Roman" w:hAnsi="Times New Roman" w:cs="Times New Roman"/>
          <w:bCs/>
          <w:i/>
          <w:iCs/>
          <w:sz w:val="28"/>
          <w:szCs w:val="28"/>
        </w:rPr>
        <w:t>Воспитательные:</w:t>
      </w:r>
    </w:p>
    <w:p>
      <w:pPr>
        <w:spacing w:line="360" w:lineRule="auto"/>
        <w:jc w:val="both"/>
        <w:rPr>
          <w:rFonts w:hint="default" w:ascii="Times New Roman" w:hAnsi="Times New Roman" w:cs="Times New Roman"/>
          <w:sz w:val="28"/>
          <w:szCs w:val="28"/>
        </w:rPr>
      </w:pPr>
      <w:r>
        <w:rPr>
          <w:rFonts w:hint="default" w:ascii="Times New Roman" w:hAnsi="Times New Roman" w:cs="Times New Roman"/>
          <w:sz w:val="28"/>
          <w:szCs w:val="28"/>
        </w:rPr>
        <w:t>- воспитание у детей интереса к техническим видам творчества;</w:t>
      </w:r>
    </w:p>
    <w:p>
      <w:pPr>
        <w:spacing w:line="360" w:lineRule="auto"/>
        <w:jc w:val="both"/>
        <w:rPr>
          <w:rFonts w:hint="default" w:ascii="Times New Roman" w:hAnsi="Times New Roman" w:cs="Times New Roman"/>
          <w:sz w:val="28"/>
          <w:szCs w:val="28"/>
        </w:rPr>
      </w:pPr>
      <w:r>
        <w:rPr>
          <w:rFonts w:hint="default" w:ascii="Times New Roman" w:hAnsi="Times New Roman" w:cs="Times New Roman"/>
          <w:sz w:val="28"/>
          <w:szCs w:val="28"/>
        </w:rPr>
        <w:t>- развитие коммуникативной компетенции: навыков сотрудничества в коллективе, малой группе (в паре), участия в беседе, обсуждении;</w:t>
      </w:r>
    </w:p>
    <w:p>
      <w:pPr>
        <w:spacing w:line="360" w:lineRule="auto"/>
        <w:jc w:val="both"/>
        <w:rPr>
          <w:rFonts w:hint="default" w:ascii="Times New Roman" w:hAnsi="Times New Roman" w:cs="Times New Roman"/>
          <w:color w:val="00000A"/>
          <w:sz w:val="28"/>
          <w:szCs w:val="28"/>
        </w:rPr>
      </w:pPr>
      <w:r>
        <w:rPr>
          <w:rFonts w:hint="default" w:ascii="Times New Roman" w:hAnsi="Times New Roman" w:cs="Times New Roman"/>
          <w:color w:val="00000A"/>
          <w:sz w:val="28"/>
          <w:szCs w:val="28"/>
        </w:rPr>
        <w:t>-развитие социально-трудовой компетенции: воспитание трудолюбия, самостоятельности, умения доводить начатое дело до конца;</w:t>
      </w:r>
    </w:p>
    <w:p>
      <w:pPr>
        <w:spacing w:line="360" w:lineRule="auto"/>
        <w:jc w:val="both"/>
        <w:rPr>
          <w:rFonts w:hint="default" w:ascii="Times New Roman" w:hAnsi="Times New Roman" w:cs="Times New Roman"/>
          <w:color w:val="00000A"/>
          <w:sz w:val="28"/>
          <w:szCs w:val="28"/>
        </w:rPr>
      </w:pPr>
      <w:r>
        <w:rPr>
          <w:rFonts w:hint="default" w:ascii="Times New Roman" w:hAnsi="Times New Roman" w:cs="Times New Roman"/>
          <w:color w:val="00000A"/>
          <w:sz w:val="28"/>
          <w:szCs w:val="28"/>
        </w:rPr>
        <w:t>- формирование и развитие информационной компетенции: навыков работы с различными источниками информации, умения самостоятельно искать, извлекать и отбирать необходимую для решения учебных задач информацию.</w:t>
      </w:r>
    </w:p>
    <w:p>
      <w:pPr>
        <w:ind w:left="360" w:firstLine="0"/>
        <w:rPr>
          <w:rFonts w:hint="default" w:ascii="Times New Roman" w:hAnsi="Times New Roman" w:cs="Times New Roman"/>
          <w:b/>
          <w:sz w:val="28"/>
          <w:szCs w:val="28"/>
        </w:rPr>
      </w:pPr>
      <w:r>
        <w:rPr>
          <w:rFonts w:hint="default" w:ascii="Times New Roman" w:hAnsi="Times New Roman" w:cs="Times New Roman"/>
          <w:b/>
          <w:sz w:val="28"/>
          <w:szCs w:val="28"/>
        </w:rPr>
        <w:t>Основными принципами обучения являются:</w:t>
      </w:r>
    </w:p>
    <w:p>
      <w:pPr>
        <w:widowControl/>
        <w:numPr>
          <w:ilvl w:val="0"/>
          <w:numId w:val="7"/>
        </w:numPr>
        <w:rPr>
          <w:rFonts w:hint="default" w:ascii="Times New Roman" w:hAnsi="Times New Roman" w:cs="Times New Roman"/>
          <w:sz w:val="28"/>
          <w:szCs w:val="28"/>
        </w:rPr>
      </w:pPr>
      <w:r>
        <w:rPr>
          <w:rFonts w:hint="default" w:ascii="Times New Roman" w:hAnsi="Times New Roman" w:cs="Times New Roman"/>
          <w:sz w:val="28"/>
          <w:szCs w:val="28"/>
        </w:rPr>
        <w:t>Научность. Этот принцип предопределяет сообщение обучаемым только достоверных, проверенных практикой сведений, при отборе которых учитываются новейшие достижения науки и техники.</w:t>
      </w:r>
    </w:p>
    <w:p>
      <w:pPr>
        <w:widowControl/>
        <w:numPr>
          <w:ilvl w:val="0"/>
          <w:numId w:val="8"/>
        </w:numPr>
        <w:tabs>
          <w:tab w:val="left" w:pos="0"/>
        </w:tabs>
        <w:rPr>
          <w:rFonts w:hint="default" w:ascii="Times New Roman" w:hAnsi="Times New Roman" w:cs="Times New Roman"/>
          <w:sz w:val="28"/>
          <w:szCs w:val="28"/>
        </w:rPr>
      </w:pPr>
      <w:r>
        <w:rPr>
          <w:rFonts w:hint="default" w:ascii="Times New Roman" w:hAnsi="Times New Roman" w:cs="Times New Roman"/>
          <w:sz w:val="28"/>
          <w:szCs w:val="28"/>
        </w:rPr>
        <w:t>Доступность. Предусматривает соответствие объема и глубины учебного материала уровню общего развития учащихся в данный период, благодаря чему, знания и навыки могут быть сознательно и прочно усвоены.</w:t>
      </w:r>
    </w:p>
    <w:p>
      <w:pPr>
        <w:widowControl/>
        <w:numPr>
          <w:ilvl w:val="0"/>
          <w:numId w:val="8"/>
        </w:numPr>
        <w:tabs>
          <w:tab w:val="left" w:pos="0"/>
        </w:tabs>
        <w:rPr>
          <w:rFonts w:hint="default" w:ascii="Times New Roman" w:hAnsi="Times New Roman" w:cs="Times New Roman"/>
          <w:sz w:val="28"/>
          <w:szCs w:val="28"/>
        </w:rPr>
      </w:pPr>
      <w:r>
        <w:rPr>
          <w:rFonts w:hint="default" w:ascii="Times New Roman" w:hAnsi="Times New Roman" w:cs="Times New Roman"/>
          <w:sz w:val="28"/>
          <w:szCs w:val="28"/>
        </w:rPr>
        <w:t>Связь теории с практикой. Обязывает вести обучение так, чтобы обучаемые могли сознательно применять приобретенные ими знания на практике.</w:t>
      </w:r>
    </w:p>
    <w:p>
      <w:pPr>
        <w:widowControl/>
        <w:numPr>
          <w:ilvl w:val="0"/>
          <w:numId w:val="8"/>
        </w:numPr>
        <w:tabs>
          <w:tab w:val="left" w:pos="0"/>
        </w:tabs>
        <w:rPr>
          <w:rFonts w:hint="default" w:ascii="Times New Roman" w:hAnsi="Times New Roman" w:cs="Times New Roman"/>
          <w:sz w:val="28"/>
          <w:szCs w:val="28"/>
        </w:rPr>
      </w:pPr>
      <w:r>
        <w:rPr>
          <w:rFonts w:hint="default" w:ascii="Times New Roman" w:hAnsi="Times New Roman" w:cs="Times New Roman"/>
          <w:sz w:val="28"/>
          <w:szCs w:val="28"/>
        </w:rPr>
        <w:t>Воспитательный характер обучения. Процесс обучения является воспитывающим, ученик не только приобретает знания и нарабатывает навыки, но и развивает свои способности, умственные и моральные качества.</w:t>
      </w:r>
    </w:p>
    <w:p>
      <w:pPr>
        <w:widowControl/>
        <w:numPr>
          <w:ilvl w:val="0"/>
          <w:numId w:val="8"/>
        </w:numPr>
        <w:tabs>
          <w:tab w:val="left" w:pos="0"/>
        </w:tabs>
        <w:spacing w:before="0" w:after="0"/>
        <w:rPr>
          <w:rFonts w:hint="default" w:ascii="Times New Roman" w:hAnsi="Times New Roman" w:cs="Times New Roman"/>
          <w:sz w:val="28"/>
          <w:szCs w:val="28"/>
        </w:rPr>
      </w:pPr>
      <w:r>
        <w:rPr>
          <w:rFonts w:hint="default" w:ascii="Times New Roman" w:hAnsi="Times New Roman" w:cs="Times New Roman"/>
          <w:sz w:val="28"/>
          <w:szCs w:val="28"/>
        </w:rPr>
        <w:t>Сознательность и активность обучения. В процессе обучения все действия, которые отрабатывает ученик, должны быть обоснованы. Нужно учить, обучаемых, критически осмысливать, и оценивать факты, делая выводы, разрешать все сомнения с тем, чтобы процесс усвоения и наработки необходимых навыков происходили сознательно, с полной убежденностью в правильности обучения.  Активность в обучении предполагает самостоятельность, которая достигается хорошей теоретической и практической подготовкой и работой педагога.</w:t>
      </w:r>
    </w:p>
    <w:p>
      <w:pPr>
        <w:widowControl/>
        <w:numPr>
          <w:ilvl w:val="0"/>
          <w:numId w:val="8"/>
        </w:numPr>
        <w:tabs>
          <w:tab w:val="left" w:pos="0"/>
        </w:tabs>
        <w:spacing w:before="0" w:after="0"/>
        <w:rPr>
          <w:rFonts w:hint="default" w:ascii="Times New Roman" w:hAnsi="Times New Roman" w:cs="Times New Roman"/>
          <w:sz w:val="28"/>
          <w:szCs w:val="28"/>
        </w:rPr>
      </w:pPr>
      <w:r>
        <w:rPr>
          <w:rFonts w:hint="default" w:ascii="Times New Roman" w:hAnsi="Times New Roman" w:cs="Times New Roman"/>
          <w:sz w:val="28"/>
          <w:szCs w:val="28"/>
        </w:rPr>
        <w:t>Наглядность. Объяснение техники сборки робототехнических средств на конкретных изделиях и программных продукта. Для наглядности применяются существующие видео материалы, а так же материалы своего изготовления.</w:t>
      </w:r>
    </w:p>
    <w:p>
      <w:pPr>
        <w:widowControl/>
        <w:numPr>
          <w:ilvl w:val="0"/>
          <w:numId w:val="8"/>
        </w:numPr>
        <w:tabs>
          <w:tab w:val="left" w:pos="0"/>
        </w:tabs>
        <w:spacing w:before="0" w:after="0"/>
        <w:rPr>
          <w:rFonts w:hint="default" w:ascii="Times New Roman" w:hAnsi="Times New Roman" w:cs="Times New Roman"/>
          <w:sz w:val="28"/>
          <w:szCs w:val="28"/>
        </w:rPr>
      </w:pPr>
      <w:r>
        <w:rPr>
          <w:rFonts w:hint="default" w:ascii="Times New Roman" w:hAnsi="Times New Roman" w:cs="Times New Roman"/>
          <w:sz w:val="28"/>
          <w:szCs w:val="28"/>
        </w:rPr>
        <w:t>Систематичность и последовательность. Учебный материал дается по определенной системе и в логической последовательности с целью лучшего его освоения. Как правило этот принцип предусматривает изучение предмета от простого к сложному, от частного к общему.</w:t>
      </w:r>
    </w:p>
    <w:p>
      <w:pPr>
        <w:widowControl/>
        <w:numPr>
          <w:ilvl w:val="0"/>
          <w:numId w:val="8"/>
        </w:numPr>
        <w:tabs>
          <w:tab w:val="left" w:pos="0"/>
        </w:tabs>
        <w:spacing w:before="0" w:after="0"/>
        <w:ind w:left="357" w:hanging="357"/>
        <w:rPr>
          <w:rFonts w:hint="default" w:ascii="Times New Roman" w:hAnsi="Times New Roman" w:cs="Times New Roman"/>
          <w:sz w:val="28"/>
          <w:szCs w:val="28"/>
        </w:rPr>
      </w:pPr>
      <w:r>
        <w:rPr>
          <w:rFonts w:hint="default" w:ascii="Times New Roman" w:hAnsi="Times New Roman" w:cs="Times New Roman"/>
          <w:sz w:val="28"/>
          <w:szCs w:val="28"/>
        </w:rPr>
        <w:t>Прочность закрепления знаний, умений и навыков. Качество обучения зависит от того, насколько прочно закрепляются знания, умения и навыки учащихся. Не прочные знания и навыки обычно являются причинами неуверенности и ошибок. Поэтому закрепление умений и навыков должно достигаться неоднократным целенаправленным повторением и тренировкой.</w:t>
      </w:r>
    </w:p>
    <w:p>
      <w:pPr>
        <w:widowControl/>
        <w:numPr>
          <w:ilvl w:val="0"/>
          <w:numId w:val="8"/>
        </w:numPr>
        <w:tabs>
          <w:tab w:val="left" w:pos="0"/>
        </w:tabs>
        <w:spacing w:before="0" w:after="120"/>
        <w:ind w:left="357" w:hanging="357"/>
        <w:rPr>
          <w:rFonts w:hint="default" w:ascii="Times New Roman" w:hAnsi="Times New Roman" w:cs="Times New Roman"/>
          <w:sz w:val="28"/>
          <w:szCs w:val="28"/>
        </w:rPr>
      </w:pPr>
      <w:r>
        <w:rPr>
          <w:rFonts w:hint="default" w:ascii="Times New Roman" w:hAnsi="Times New Roman" w:cs="Times New Roman"/>
          <w:sz w:val="28"/>
          <w:szCs w:val="28"/>
        </w:rPr>
        <w:t>Индивидуальный подход  в обучении. В процессе обучения педагог исходит из индивидуальных особенностей детей (уравновешенный, неуравновешенный, с хорошей памятью или не очень, с устойчивым вниманием или рассеянный, с хорошей или замедленной реакцией, и т.д.) и опираясь на сильные стороны ребенка, доводит его подготовленность до уровня общих требований.</w:t>
      </w:r>
    </w:p>
    <w:p>
      <w:pPr>
        <w:spacing w:before="0" w:after="120"/>
        <w:ind w:left="720" w:firstLine="0"/>
        <w:rPr>
          <w:rFonts w:hint="default" w:ascii="Times New Roman" w:hAnsi="Times New Roman" w:cs="Times New Roman"/>
          <w:sz w:val="28"/>
          <w:szCs w:val="28"/>
        </w:rPr>
      </w:pPr>
    </w:p>
    <w:p>
      <w:pPr>
        <w:spacing w:line="360" w:lineRule="auto"/>
        <w:jc w:val="both"/>
        <w:rPr>
          <w:rFonts w:hint="default" w:ascii="Times New Roman" w:hAnsi="Times New Roman" w:cs="Times New Roman"/>
          <w:color w:val="00000A"/>
          <w:sz w:val="28"/>
          <w:szCs w:val="28"/>
        </w:rPr>
      </w:pPr>
    </w:p>
    <w:p>
      <w:pPr>
        <w:spacing w:line="360" w:lineRule="auto"/>
        <w:jc w:val="both"/>
        <w:rPr>
          <w:rFonts w:hint="default" w:ascii="Times New Roman" w:hAnsi="Times New Roman" w:cs="Times New Roman"/>
          <w:color w:val="00000A"/>
          <w:sz w:val="28"/>
          <w:szCs w:val="28"/>
        </w:rPr>
      </w:pPr>
      <w:r>
        <w:rPr>
          <w:rFonts w:hint="default" w:ascii="Times New Roman" w:hAnsi="Times New Roman" w:cs="Times New Roman"/>
          <w:color w:val="00000A"/>
          <w:sz w:val="28"/>
          <w:szCs w:val="28"/>
        </w:rPr>
        <w:t>В процессе обучения используются разнообразные методы обучения.</w:t>
      </w:r>
    </w:p>
    <w:p>
      <w:pPr>
        <w:spacing w:line="360" w:lineRule="auto"/>
        <w:jc w:val="both"/>
        <w:rPr>
          <w:rFonts w:hint="default" w:ascii="Times New Roman" w:hAnsi="Times New Roman" w:cs="Times New Roman"/>
          <w:i/>
          <w:color w:val="00000A"/>
          <w:sz w:val="28"/>
          <w:szCs w:val="28"/>
        </w:rPr>
      </w:pPr>
      <w:r>
        <w:rPr>
          <w:rFonts w:hint="default" w:ascii="Times New Roman" w:hAnsi="Times New Roman" w:cs="Times New Roman"/>
          <w:i/>
          <w:color w:val="00000A"/>
          <w:sz w:val="28"/>
          <w:szCs w:val="28"/>
        </w:rPr>
        <w:t>Традиционные:</w:t>
      </w:r>
    </w:p>
    <w:p>
      <w:pPr>
        <w:spacing w:line="360" w:lineRule="auto"/>
        <w:jc w:val="both"/>
        <w:rPr>
          <w:rFonts w:hint="default" w:ascii="Times New Roman" w:hAnsi="Times New Roman" w:cs="Times New Roman"/>
          <w:color w:val="00000A"/>
          <w:sz w:val="28"/>
          <w:szCs w:val="28"/>
        </w:rPr>
      </w:pPr>
      <w:r>
        <w:rPr>
          <w:rFonts w:hint="default" w:ascii="Times New Roman" w:hAnsi="Times New Roman" w:cs="Times New Roman"/>
          <w:color w:val="00000A"/>
          <w:sz w:val="28"/>
          <w:szCs w:val="28"/>
        </w:rPr>
        <w:t>- объяснительно-иллюстративный метод (лекция, рассказ, работа с литературой и т.п.);</w:t>
      </w:r>
    </w:p>
    <w:p>
      <w:pPr>
        <w:spacing w:line="360" w:lineRule="auto"/>
        <w:jc w:val="both"/>
        <w:rPr>
          <w:rFonts w:hint="default" w:ascii="Times New Roman" w:hAnsi="Times New Roman" w:cs="Times New Roman"/>
          <w:color w:val="00000A"/>
          <w:sz w:val="28"/>
          <w:szCs w:val="28"/>
        </w:rPr>
      </w:pPr>
      <w:r>
        <w:rPr>
          <w:rFonts w:hint="default" w:ascii="Times New Roman" w:hAnsi="Times New Roman" w:cs="Times New Roman"/>
          <w:color w:val="00000A"/>
          <w:sz w:val="28"/>
          <w:szCs w:val="28"/>
        </w:rPr>
        <w:t>- репродуктивный метод;</w:t>
      </w:r>
    </w:p>
    <w:p>
      <w:pPr>
        <w:spacing w:line="360" w:lineRule="auto"/>
        <w:jc w:val="both"/>
        <w:rPr>
          <w:rFonts w:hint="default" w:ascii="Times New Roman" w:hAnsi="Times New Roman" w:cs="Times New Roman"/>
          <w:sz w:val="28"/>
          <w:szCs w:val="28"/>
        </w:rPr>
      </w:pPr>
      <w:r>
        <w:rPr>
          <w:rFonts w:hint="default" w:ascii="Times New Roman" w:hAnsi="Times New Roman" w:cs="Times New Roman"/>
          <w:sz w:val="28"/>
          <w:szCs w:val="28"/>
        </w:rPr>
        <w:t>- метод проблемного изложения;</w:t>
      </w:r>
    </w:p>
    <w:p>
      <w:pPr>
        <w:spacing w:line="360" w:lineRule="auto"/>
        <w:jc w:val="both"/>
        <w:rPr>
          <w:rFonts w:hint="default" w:ascii="Times New Roman" w:hAnsi="Times New Roman" w:cs="Times New Roman"/>
          <w:sz w:val="28"/>
          <w:szCs w:val="28"/>
        </w:rPr>
      </w:pPr>
      <w:r>
        <w:rPr>
          <w:rFonts w:hint="default" w:ascii="Times New Roman" w:hAnsi="Times New Roman" w:cs="Times New Roman"/>
          <w:sz w:val="28"/>
          <w:szCs w:val="28"/>
        </w:rPr>
        <w:t>- частично-поисковый (или эвристический) метод;</w:t>
      </w:r>
    </w:p>
    <w:p>
      <w:pPr>
        <w:spacing w:line="360" w:lineRule="auto"/>
        <w:jc w:val="both"/>
        <w:rPr>
          <w:rFonts w:hint="default" w:ascii="Times New Roman" w:hAnsi="Times New Roman" w:cs="Times New Roman"/>
          <w:sz w:val="28"/>
          <w:szCs w:val="28"/>
        </w:rPr>
      </w:pPr>
      <w:r>
        <w:rPr>
          <w:rFonts w:hint="default" w:ascii="Times New Roman" w:hAnsi="Times New Roman" w:cs="Times New Roman"/>
          <w:sz w:val="28"/>
          <w:szCs w:val="28"/>
        </w:rPr>
        <w:t>- исследовательский метод.</w:t>
      </w:r>
    </w:p>
    <w:p>
      <w:pPr>
        <w:spacing w:line="360" w:lineRule="auto"/>
        <w:jc w:val="both"/>
        <w:rPr>
          <w:rFonts w:hint="default" w:ascii="Times New Roman" w:hAnsi="Times New Roman" w:cs="Times New Roman"/>
          <w:i/>
          <w:sz w:val="28"/>
          <w:szCs w:val="28"/>
        </w:rPr>
      </w:pPr>
      <w:r>
        <w:rPr>
          <w:rFonts w:hint="default" w:ascii="Times New Roman" w:hAnsi="Times New Roman" w:cs="Times New Roman"/>
          <w:i/>
          <w:sz w:val="28"/>
          <w:szCs w:val="28"/>
        </w:rPr>
        <w:t>Современные:</w:t>
      </w:r>
    </w:p>
    <w:p>
      <w:pPr>
        <w:spacing w:line="360" w:lineRule="auto"/>
        <w:jc w:val="both"/>
        <w:rPr>
          <w:rFonts w:hint="default" w:ascii="Times New Roman" w:hAnsi="Times New Roman" w:cs="Times New Roman"/>
          <w:color w:val="00000A"/>
          <w:sz w:val="28"/>
          <w:szCs w:val="28"/>
        </w:rPr>
      </w:pPr>
      <w:r>
        <w:rPr>
          <w:rFonts w:hint="default" w:ascii="Times New Roman" w:hAnsi="Times New Roman" w:cs="Times New Roman"/>
          <w:color w:val="00000A"/>
          <w:sz w:val="28"/>
          <w:szCs w:val="28"/>
        </w:rPr>
        <w:t>- метод проектов:</w:t>
      </w:r>
    </w:p>
    <w:p>
      <w:pPr>
        <w:spacing w:line="360" w:lineRule="auto"/>
        <w:jc w:val="both"/>
        <w:rPr>
          <w:rFonts w:hint="default" w:ascii="Times New Roman" w:hAnsi="Times New Roman" w:cs="Times New Roman"/>
          <w:color w:val="00000A"/>
          <w:sz w:val="28"/>
          <w:szCs w:val="28"/>
        </w:rPr>
      </w:pPr>
      <w:r>
        <w:rPr>
          <w:rFonts w:hint="default" w:ascii="Times New Roman" w:hAnsi="Times New Roman" w:cs="Times New Roman"/>
          <w:color w:val="00000A"/>
          <w:sz w:val="28"/>
          <w:szCs w:val="28"/>
        </w:rPr>
        <w:t>- метод обучения в сотрудничестве;</w:t>
      </w:r>
    </w:p>
    <w:p>
      <w:pPr>
        <w:spacing w:line="360" w:lineRule="auto"/>
        <w:jc w:val="both"/>
        <w:rPr>
          <w:rFonts w:hint="default" w:ascii="Times New Roman" w:hAnsi="Times New Roman" w:cs="Times New Roman"/>
          <w:color w:val="00000A"/>
          <w:sz w:val="28"/>
          <w:szCs w:val="28"/>
        </w:rPr>
      </w:pPr>
      <w:r>
        <w:rPr>
          <w:rFonts w:hint="default" w:ascii="Times New Roman" w:hAnsi="Times New Roman" w:cs="Times New Roman"/>
          <w:color w:val="00000A"/>
          <w:sz w:val="28"/>
          <w:szCs w:val="28"/>
        </w:rPr>
        <w:t>- метод портфолио;</w:t>
      </w:r>
    </w:p>
    <w:p>
      <w:pPr>
        <w:spacing w:line="360" w:lineRule="auto"/>
        <w:jc w:val="both"/>
        <w:rPr>
          <w:rFonts w:hint="default" w:ascii="Times New Roman" w:hAnsi="Times New Roman" w:cs="Times New Roman"/>
          <w:color w:val="00000A"/>
          <w:sz w:val="28"/>
          <w:szCs w:val="28"/>
        </w:rPr>
      </w:pPr>
      <w:r>
        <w:rPr>
          <w:rFonts w:hint="default" w:ascii="Times New Roman" w:hAnsi="Times New Roman" w:cs="Times New Roman"/>
          <w:color w:val="00000A"/>
          <w:sz w:val="28"/>
          <w:szCs w:val="28"/>
        </w:rPr>
        <w:t>- метод взаимообучения.</w:t>
      </w:r>
    </w:p>
    <w:p>
      <w:pPr>
        <w:spacing w:line="360" w:lineRule="auto"/>
        <w:jc w:val="both"/>
        <w:rPr>
          <w:rFonts w:hint="default" w:ascii="Times New Roman" w:hAnsi="Times New Roman" w:cs="Times New Roman"/>
          <w:bCs/>
          <w:color w:val="00000A"/>
          <w:sz w:val="28"/>
          <w:szCs w:val="28"/>
        </w:rPr>
      </w:pPr>
    </w:p>
    <w:p>
      <w:pPr>
        <w:spacing w:line="360" w:lineRule="auto"/>
        <w:jc w:val="center"/>
        <w:rPr>
          <w:rFonts w:hint="default" w:ascii="Times New Roman" w:hAnsi="Times New Roman" w:cs="Times New Roman"/>
          <w:b/>
          <w:bCs/>
          <w:sz w:val="28"/>
          <w:szCs w:val="28"/>
        </w:rPr>
      </w:pPr>
      <w:r>
        <w:rPr>
          <w:rFonts w:hint="default" w:ascii="Times New Roman" w:hAnsi="Times New Roman" w:cs="Times New Roman"/>
          <w:b/>
          <w:bCs/>
          <w:sz w:val="28"/>
          <w:szCs w:val="28"/>
        </w:rPr>
        <w:t>Планируемые личностные и метапредметные результаты освоения</w:t>
      </w:r>
    </w:p>
    <w:p>
      <w:pPr>
        <w:spacing w:line="360" w:lineRule="auto"/>
        <w:jc w:val="center"/>
        <w:rPr>
          <w:rFonts w:hint="default" w:ascii="Times New Roman" w:hAnsi="Times New Roman" w:cs="Times New Roman"/>
          <w:b/>
          <w:bCs/>
          <w:sz w:val="28"/>
          <w:szCs w:val="28"/>
        </w:rPr>
      </w:pPr>
      <w:r>
        <w:rPr>
          <w:rFonts w:hint="default" w:ascii="Times New Roman" w:hAnsi="Times New Roman" w:cs="Times New Roman"/>
          <w:b/>
          <w:bCs/>
          <w:sz w:val="28"/>
          <w:szCs w:val="28"/>
        </w:rPr>
        <w:t>обучающимися программы курса</w:t>
      </w:r>
    </w:p>
    <w:p>
      <w:pPr>
        <w:spacing w:line="360" w:lineRule="auto"/>
        <w:jc w:val="center"/>
        <w:rPr>
          <w:rFonts w:hint="default" w:ascii="Times New Roman" w:hAnsi="Times New Roman" w:cs="Times New Roman"/>
          <w:b/>
          <w:bCs/>
          <w:sz w:val="28"/>
          <w:szCs w:val="28"/>
        </w:rPr>
      </w:pPr>
    </w:p>
    <w:p>
      <w:pPr>
        <w:spacing w:line="360" w:lineRule="auto"/>
        <w:jc w:val="both"/>
        <w:rPr>
          <w:rFonts w:hint="default" w:ascii="Times New Roman" w:hAnsi="Times New Roman" w:cs="Times New Roman"/>
          <w:sz w:val="28"/>
          <w:szCs w:val="28"/>
        </w:rPr>
      </w:pPr>
      <w:r>
        <w:rPr>
          <w:rFonts w:hint="default" w:ascii="Times New Roman" w:hAnsi="Times New Roman" w:cs="Times New Roman"/>
          <w:sz w:val="28"/>
          <w:szCs w:val="28"/>
        </w:rPr>
        <w:t>1. Коммуникативные универсальные учебные действия: формировать умение слушать и понимать других; формировать и отрабатывать умение согласованно работать в группах и коллективе; формировать умение строить речевое высказывание в соответствии с поставленными задачами.</w:t>
      </w:r>
    </w:p>
    <w:p>
      <w:pPr>
        <w:spacing w:line="360" w:lineRule="auto"/>
        <w:jc w:val="both"/>
        <w:rPr>
          <w:rFonts w:hint="default" w:ascii="Times New Roman" w:hAnsi="Times New Roman" w:cs="Times New Roman"/>
          <w:sz w:val="28"/>
          <w:szCs w:val="28"/>
        </w:rPr>
      </w:pPr>
      <w:r>
        <w:rPr>
          <w:rFonts w:hint="default" w:ascii="Times New Roman" w:hAnsi="Times New Roman" w:cs="Times New Roman"/>
          <w:sz w:val="28"/>
          <w:szCs w:val="28"/>
        </w:rPr>
        <w:t>2. Познавательные универсальные учебные действия: формировать умение извлекать информацию из текста и иллюстрации; формировать умения на основе анализа рисунка-схемы делать выводы.</w:t>
      </w:r>
    </w:p>
    <w:p>
      <w:pPr>
        <w:spacing w:line="360" w:lineRule="auto"/>
        <w:jc w:val="both"/>
        <w:rPr>
          <w:rFonts w:hint="default" w:ascii="Times New Roman" w:hAnsi="Times New Roman" w:cs="Times New Roman"/>
          <w:sz w:val="28"/>
          <w:szCs w:val="28"/>
        </w:rPr>
      </w:pPr>
      <w:r>
        <w:rPr>
          <w:rFonts w:hint="default" w:ascii="Times New Roman" w:hAnsi="Times New Roman" w:cs="Times New Roman"/>
          <w:sz w:val="28"/>
          <w:szCs w:val="28"/>
        </w:rPr>
        <w:t>3. Регулятивные универсальные учебные действия: формировать умение оценивать учебные действия в соответствии с поставленной задачей; формировать умение составлять план действия на уроке с помощью учителя; формировать умение мобильно перестраивать свою работу в соответствии с полученными данными.</w:t>
      </w:r>
    </w:p>
    <w:p>
      <w:pPr>
        <w:spacing w:line="360" w:lineRule="auto"/>
        <w:jc w:val="both"/>
        <w:rPr>
          <w:rFonts w:hint="default" w:ascii="Times New Roman" w:hAnsi="Times New Roman" w:cs="Times New Roman"/>
          <w:sz w:val="28"/>
          <w:szCs w:val="28"/>
        </w:rPr>
      </w:pPr>
      <w:r>
        <w:rPr>
          <w:rFonts w:hint="default" w:ascii="Times New Roman" w:hAnsi="Times New Roman" w:cs="Times New Roman"/>
          <w:sz w:val="28"/>
          <w:szCs w:val="28"/>
        </w:rPr>
        <w:t>4. Личностные универсальные учебные действия: формировать учебную мотивацию, осознанность учения и личной ответственности, формировать эмоциональное отношение к учебной деятельности и общее представление о моральных нормах поведения.</w:t>
      </w:r>
    </w:p>
    <w:p>
      <w:pPr>
        <w:spacing w:line="360" w:lineRule="auto"/>
        <w:jc w:val="both"/>
        <w:rPr>
          <w:rFonts w:hint="default" w:ascii="Times New Roman" w:hAnsi="Times New Roman" w:cs="Times New Roman"/>
          <w:bCs/>
          <w:sz w:val="28"/>
          <w:szCs w:val="28"/>
        </w:rPr>
      </w:pPr>
    </w:p>
    <w:p>
      <w:pPr>
        <w:spacing w:line="360" w:lineRule="auto"/>
        <w:jc w:val="both"/>
        <w:rPr>
          <w:rFonts w:hint="default" w:ascii="Times New Roman" w:hAnsi="Times New Roman" w:cs="Times New Roman"/>
          <w:bCs/>
          <w:sz w:val="28"/>
          <w:szCs w:val="28"/>
        </w:rPr>
      </w:pPr>
    </w:p>
    <w:p>
      <w:pPr>
        <w:spacing w:line="360" w:lineRule="auto"/>
        <w:jc w:val="both"/>
        <w:rPr>
          <w:rFonts w:hint="default" w:ascii="Times New Roman" w:hAnsi="Times New Roman" w:cs="Times New Roman"/>
          <w:bCs/>
          <w:sz w:val="28"/>
          <w:szCs w:val="28"/>
        </w:rPr>
      </w:pPr>
    </w:p>
    <w:p>
      <w:pPr>
        <w:spacing w:line="360" w:lineRule="auto"/>
        <w:jc w:val="both"/>
        <w:rPr>
          <w:rFonts w:hint="default" w:ascii="Times New Roman" w:hAnsi="Times New Roman" w:cs="Times New Roman"/>
          <w:bCs/>
          <w:sz w:val="28"/>
          <w:szCs w:val="28"/>
        </w:rPr>
      </w:pPr>
    </w:p>
    <w:p>
      <w:pPr>
        <w:spacing w:line="360" w:lineRule="auto"/>
        <w:jc w:val="center"/>
        <w:rPr>
          <w:rFonts w:hint="default" w:ascii="Times New Roman" w:hAnsi="Times New Roman" w:cs="Times New Roman"/>
          <w:b/>
          <w:bCs/>
          <w:sz w:val="28"/>
          <w:szCs w:val="28"/>
        </w:rPr>
      </w:pPr>
      <w:r>
        <w:rPr>
          <w:rFonts w:hint="default" w:ascii="Times New Roman" w:hAnsi="Times New Roman" w:cs="Times New Roman"/>
          <w:b/>
          <w:bCs/>
          <w:sz w:val="28"/>
          <w:szCs w:val="28"/>
        </w:rPr>
        <w:t>Ожидаемые предметные результаты реализации программы</w:t>
      </w:r>
    </w:p>
    <w:p>
      <w:pPr>
        <w:spacing w:line="360" w:lineRule="auto"/>
        <w:jc w:val="center"/>
        <w:rPr>
          <w:rFonts w:hint="default" w:ascii="Times New Roman" w:hAnsi="Times New Roman" w:cs="Times New Roman"/>
          <w:b/>
          <w:bCs/>
          <w:sz w:val="28"/>
          <w:szCs w:val="28"/>
        </w:rPr>
      </w:pPr>
    </w:p>
    <w:p>
      <w:pPr>
        <w:spacing w:line="360" w:lineRule="auto"/>
        <w:jc w:val="both"/>
        <w:rPr>
          <w:rFonts w:hint="default" w:ascii="Times New Roman" w:hAnsi="Times New Roman" w:cs="Times New Roman"/>
          <w:bCs/>
          <w:sz w:val="28"/>
          <w:szCs w:val="28"/>
        </w:rPr>
      </w:pPr>
      <w:r>
        <w:rPr>
          <w:rFonts w:hint="default" w:ascii="Times New Roman" w:hAnsi="Times New Roman" w:cs="Times New Roman"/>
          <w:bCs/>
          <w:sz w:val="28"/>
          <w:szCs w:val="28"/>
        </w:rPr>
        <w:t>Первый уровень</w:t>
      </w:r>
    </w:p>
    <w:p>
      <w:pPr>
        <w:spacing w:line="360" w:lineRule="auto"/>
        <w:jc w:val="both"/>
        <w:rPr>
          <w:rFonts w:hint="default" w:ascii="Times New Roman" w:hAnsi="Times New Roman" w:cs="Times New Roman"/>
          <w:bCs/>
          <w:i/>
          <w:iCs/>
          <w:sz w:val="28"/>
          <w:szCs w:val="28"/>
        </w:rPr>
      </w:pPr>
      <w:r>
        <w:rPr>
          <w:rFonts w:hint="default" w:ascii="Times New Roman" w:hAnsi="Times New Roman" w:cs="Times New Roman"/>
          <w:bCs/>
          <w:i/>
          <w:iCs/>
          <w:sz w:val="28"/>
          <w:szCs w:val="28"/>
        </w:rPr>
        <w:t>у обучающихся будут сформированы:</w:t>
      </w:r>
    </w:p>
    <w:p>
      <w:pPr>
        <w:spacing w:line="360" w:lineRule="auto"/>
        <w:jc w:val="both"/>
        <w:rPr>
          <w:rFonts w:hint="default" w:ascii="Times New Roman" w:hAnsi="Times New Roman" w:cs="Times New Roman"/>
          <w:color w:val="0D0D0D"/>
          <w:sz w:val="28"/>
          <w:szCs w:val="28"/>
        </w:rPr>
      </w:pPr>
      <w:r>
        <w:rPr>
          <w:rFonts w:hint="default" w:ascii="Times New Roman" w:hAnsi="Times New Roman" w:cs="Times New Roman"/>
          <w:color w:val="0D0D0D"/>
          <w:sz w:val="28"/>
          <w:szCs w:val="28"/>
        </w:rPr>
        <w:t>- основные понятия робототехники;</w:t>
      </w:r>
    </w:p>
    <w:p>
      <w:pPr>
        <w:spacing w:line="360" w:lineRule="auto"/>
        <w:jc w:val="both"/>
        <w:rPr>
          <w:rFonts w:hint="default" w:ascii="Times New Roman" w:hAnsi="Times New Roman" w:cs="Times New Roman"/>
          <w:color w:val="0D0D0D"/>
          <w:sz w:val="28"/>
          <w:szCs w:val="28"/>
        </w:rPr>
      </w:pPr>
      <w:r>
        <w:rPr>
          <w:rFonts w:hint="default" w:ascii="Times New Roman" w:hAnsi="Times New Roman" w:cs="Times New Roman"/>
          <w:color w:val="0D0D0D"/>
          <w:sz w:val="28"/>
          <w:szCs w:val="28"/>
        </w:rPr>
        <w:t>- основы алгоритмизации;</w:t>
      </w:r>
    </w:p>
    <w:p>
      <w:pPr>
        <w:spacing w:line="360" w:lineRule="auto"/>
        <w:jc w:val="both"/>
        <w:rPr>
          <w:rFonts w:hint="default" w:ascii="Times New Roman" w:hAnsi="Times New Roman" w:cs="Times New Roman"/>
          <w:color w:val="0D0D0D"/>
          <w:sz w:val="28"/>
          <w:szCs w:val="28"/>
        </w:rPr>
      </w:pPr>
      <w:r>
        <w:rPr>
          <w:rFonts w:hint="default" w:ascii="Times New Roman" w:hAnsi="Times New Roman" w:cs="Times New Roman"/>
          <w:color w:val="0D0D0D"/>
          <w:sz w:val="28"/>
          <w:szCs w:val="28"/>
        </w:rPr>
        <w:t>- умения автономного программирования;</w:t>
      </w:r>
    </w:p>
    <w:p>
      <w:pPr>
        <w:spacing w:line="360" w:lineRule="auto"/>
        <w:jc w:val="both"/>
        <w:rPr>
          <w:rFonts w:hint="default" w:ascii="Times New Roman" w:hAnsi="Times New Roman" w:cs="Times New Roman"/>
          <w:sz w:val="28"/>
          <w:szCs w:val="28"/>
        </w:rPr>
      </w:pPr>
      <w:r>
        <w:rPr>
          <w:rFonts w:hint="default" w:ascii="Times New Roman" w:hAnsi="Times New Roman" w:cs="Times New Roman"/>
          <w:sz w:val="28"/>
          <w:szCs w:val="28"/>
        </w:rPr>
        <w:t xml:space="preserve">- знания среды LEGO </w:t>
      </w:r>
    </w:p>
    <w:p>
      <w:pPr>
        <w:spacing w:line="360" w:lineRule="auto"/>
        <w:jc w:val="both"/>
        <w:rPr>
          <w:rFonts w:hint="default" w:ascii="Times New Roman" w:hAnsi="Times New Roman" w:cs="Times New Roman"/>
          <w:sz w:val="28"/>
          <w:szCs w:val="28"/>
        </w:rPr>
      </w:pPr>
      <w:r>
        <w:rPr>
          <w:rFonts w:hint="default" w:ascii="Times New Roman" w:hAnsi="Times New Roman" w:cs="Times New Roman"/>
          <w:sz w:val="28"/>
          <w:szCs w:val="28"/>
        </w:rPr>
        <w:t xml:space="preserve">- основы программирования </w:t>
      </w:r>
    </w:p>
    <w:p>
      <w:pPr>
        <w:spacing w:line="360" w:lineRule="auto"/>
        <w:jc w:val="both"/>
        <w:rPr>
          <w:rFonts w:hint="default" w:ascii="Times New Roman" w:hAnsi="Times New Roman" w:cs="Times New Roman"/>
          <w:sz w:val="28"/>
          <w:szCs w:val="28"/>
        </w:rPr>
      </w:pPr>
      <w:r>
        <w:rPr>
          <w:rFonts w:hint="default" w:ascii="Times New Roman" w:hAnsi="Times New Roman" w:cs="Times New Roman"/>
          <w:sz w:val="28"/>
          <w:szCs w:val="28"/>
        </w:rPr>
        <w:t>- умения подключать и задействовать датчики и двигатели;</w:t>
      </w:r>
    </w:p>
    <w:p>
      <w:pPr>
        <w:spacing w:line="360" w:lineRule="auto"/>
        <w:jc w:val="both"/>
        <w:rPr>
          <w:rFonts w:hint="default" w:ascii="Times New Roman" w:hAnsi="Times New Roman" w:cs="Times New Roman"/>
          <w:sz w:val="28"/>
          <w:szCs w:val="28"/>
        </w:rPr>
      </w:pPr>
      <w:r>
        <w:rPr>
          <w:rFonts w:hint="default" w:ascii="Times New Roman" w:hAnsi="Times New Roman" w:cs="Times New Roman"/>
          <w:sz w:val="28"/>
          <w:szCs w:val="28"/>
        </w:rPr>
        <w:t>- навыки работы со схемами.</w:t>
      </w:r>
    </w:p>
    <w:p>
      <w:pPr>
        <w:spacing w:line="360" w:lineRule="auto"/>
        <w:jc w:val="both"/>
        <w:rPr>
          <w:rFonts w:hint="default" w:ascii="Times New Roman" w:hAnsi="Times New Roman" w:cs="Times New Roman"/>
          <w:bCs/>
          <w:sz w:val="28"/>
          <w:szCs w:val="28"/>
        </w:rPr>
      </w:pPr>
      <w:r>
        <w:rPr>
          <w:rFonts w:hint="default" w:ascii="Times New Roman" w:hAnsi="Times New Roman" w:cs="Times New Roman"/>
          <w:bCs/>
          <w:sz w:val="28"/>
          <w:szCs w:val="28"/>
        </w:rPr>
        <w:t>Второй уровень</w:t>
      </w:r>
    </w:p>
    <w:p>
      <w:pPr>
        <w:spacing w:line="360" w:lineRule="auto"/>
        <w:jc w:val="both"/>
        <w:rPr>
          <w:rFonts w:hint="default" w:ascii="Times New Roman" w:hAnsi="Times New Roman" w:cs="Times New Roman"/>
          <w:bCs/>
          <w:i/>
          <w:iCs/>
          <w:sz w:val="28"/>
          <w:szCs w:val="28"/>
        </w:rPr>
      </w:pPr>
      <w:r>
        <w:rPr>
          <w:rFonts w:hint="default" w:ascii="Times New Roman" w:hAnsi="Times New Roman" w:cs="Times New Roman"/>
          <w:bCs/>
          <w:i/>
          <w:iCs/>
          <w:sz w:val="28"/>
          <w:szCs w:val="28"/>
        </w:rPr>
        <w:t>обучающиеся получат возможность научиться:</w:t>
      </w:r>
    </w:p>
    <w:p>
      <w:pPr>
        <w:spacing w:line="360" w:lineRule="auto"/>
        <w:jc w:val="both"/>
        <w:rPr>
          <w:rFonts w:hint="default" w:ascii="Times New Roman" w:hAnsi="Times New Roman" w:cs="Times New Roman"/>
          <w:sz w:val="28"/>
          <w:szCs w:val="28"/>
        </w:rPr>
      </w:pPr>
      <w:r>
        <w:rPr>
          <w:rFonts w:hint="default" w:ascii="Times New Roman" w:hAnsi="Times New Roman" w:cs="Times New Roman"/>
          <w:sz w:val="28"/>
          <w:szCs w:val="28"/>
        </w:rPr>
        <w:t>- собирать базовые модели роботов;</w:t>
      </w:r>
    </w:p>
    <w:p>
      <w:pPr>
        <w:spacing w:line="360" w:lineRule="auto"/>
        <w:jc w:val="both"/>
        <w:rPr>
          <w:rFonts w:hint="default" w:ascii="Times New Roman" w:hAnsi="Times New Roman" w:cs="Times New Roman"/>
          <w:sz w:val="28"/>
          <w:szCs w:val="28"/>
        </w:rPr>
      </w:pPr>
      <w:r>
        <w:rPr>
          <w:rFonts w:hint="default" w:ascii="Times New Roman" w:hAnsi="Times New Roman" w:cs="Times New Roman"/>
          <w:sz w:val="28"/>
          <w:szCs w:val="28"/>
        </w:rPr>
        <w:t>- составлять алгоритмические блок-схемы для решения задач;</w:t>
      </w:r>
    </w:p>
    <w:p>
      <w:pPr>
        <w:spacing w:line="360" w:lineRule="auto"/>
        <w:jc w:val="both"/>
        <w:rPr>
          <w:rFonts w:hint="default" w:ascii="Times New Roman" w:hAnsi="Times New Roman" w:cs="Times New Roman"/>
          <w:sz w:val="28"/>
          <w:szCs w:val="28"/>
        </w:rPr>
      </w:pPr>
      <w:r>
        <w:rPr>
          <w:rFonts w:hint="default" w:ascii="Times New Roman" w:hAnsi="Times New Roman" w:cs="Times New Roman"/>
          <w:sz w:val="28"/>
          <w:szCs w:val="28"/>
        </w:rPr>
        <w:t>- использовать датчики и двигатели в простых задачах.</w:t>
      </w:r>
    </w:p>
    <w:p>
      <w:pPr>
        <w:spacing w:line="360" w:lineRule="auto"/>
        <w:jc w:val="both"/>
        <w:rPr>
          <w:rFonts w:hint="default" w:ascii="Times New Roman" w:hAnsi="Times New Roman" w:cs="Times New Roman"/>
          <w:bCs/>
          <w:sz w:val="28"/>
          <w:szCs w:val="28"/>
        </w:rPr>
      </w:pPr>
      <w:r>
        <w:rPr>
          <w:rFonts w:hint="default" w:ascii="Times New Roman" w:hAnsi="Times New Roman" w:cs="Times New Roman"/>
          <w:bCs/>
          <w:sz w:val="28"/>
          <w:szCs w:val="28"/>
        </w:rPr>
        <w:t>Третий уровень</w:t>
      </w:r>
    </w:p>
    <w:p>
      <w:pPr>
        <w:spacing w:line="360" w:lineRule="auto"/>
        <w:jc w:val="both"/>
        <w:rPr>
          <w:rFonts w:hint="default" w:ascii="Times New Roman" w:hAnsi="Times New Roman" w:cs="Times New Roman"/>
          <w:bCs/>
          <w:i/>
          <w:iCs/>
          <w:sz w:val="28"/>
          <w:szCs w:val="28"/>
        </w:rPr>
      </w:pPr>
      <w:r>
        <w:rPr>
          <w:rFonts w:hint="default" w:ascii="Times New Roman" w:hAnsi="Times New Roman" w:cs="Times New Roman"/>
          <w:bCs/>
          <w:i/>
          <w:iCs/>
          <w:sz w:val="28"/>
          <w:szCs w:val="28"/>
        </w:rPr>
        <w:t>обучающиеся получат возможность научиться:</w:t>
      </w:r>
    </w:p>
    <w:p>
      <w:pPr>
        <w:spacing w:line="360" w:lineRule="auto"/>
        <w:jc w:val="both"/>
        <w:rPr>
          <w:rFonts w:hint="default" w:ascii="Times New Roman" w:hAnsi="Times New Roman" w:cs="Times New Roman"/>
        </w:rPr>
      </w:pPr>
      <w:r>
        <w:rPr>
          <w:rFonts w:hint="default" w:ascii="Times New Roman" w:hAnsi="Times New Roman" w:cs="Times New Roman"/>
          <w:bCs/>
          <w:sz w:val="28"/>
          <w:szCs w:val="28"/>
        </w:rPr>
        <w:t xml:space="preserve">- </w:t>
      </w:r>
      <w:r>
        <w:rPr>
          <w:rFonts w:hint="default" w:ascii="Times New Roman" w:hAnsi="Times New Roman" w:cs="Times New Roman"/>
          <w:sz w:val="28"/>
          <w:szCs w:val="28"/>
        </w:rPr>
        <w:t xml:space="preserve">программировать </w:t>
      </w:r>
    </w:p>
    <w:p>
      <w:pPr>
        <w:spacing w:line="360" w:lineRule="auto"/>
        <w:jc w:val="both"/>
        <w:rPr>
          <w:rFonts w:hint="default" w:ascii="Times New Roman" w:hAnsi="Times New Roman" w:cs="Times New Roman"/>
          <w:sz w:val="28"/>
          <w:szCs w:val="28"/>
        </w:rPr>
      </w:pPr>
      <w:r>
        <w:rPr>
          <w:rFonts w:hint="default" w:ascii="Times New Roman" w:hAnsi="Times New Roman" w:cs="Times New Roman"/>
          <w:sz w:val="28"/>
          <w:szCs w:val="28"/>
        </w:rPr>
        <w:t>- использовать датчики и двигатели в сложных задачах, предусматривающих</w:t>
      </w:r>
    </w:p>
    <w:p>
      <w:pPr>
        <w:spacing w:line="360" w:lineRule="auto"/>
        <w:jc w:val="both"/>
        <w:rPr>
          <w:rFonts w:hint="default" w:ascii="Times New Roman" w:hAnsi="Times New Roman" w:cs="Times New Roman"/>
          <w:sz w:val="28"/>
          <w:szCs w:val="28"/>
        </w:rPr>
      </w:pPr>
      <w:r>
        <w:rPr>
          <w:rFonts w:hint="default" w:ascii="Times New Roman" w:hAnsi="Times New Roman" w:cs="Times New Roman"/>
          <w:sz w:val="28"/>
          <w:szCs w:val="28"/>
        </w:rPr>
        <w:t>многовариантность решения;</w:t>
      </w:r>
    </w:p>
    <w:p>
      <w:pPr>
        <w:spacing w:line="360" w:lineRule="auto"/>
        <w:jc w:val="both"/>
        <w:rPr>
          <w:rFonts w:hint="default" w:ascii="Times New Roman" w:hAnsi="Times New Roman" w:cs="Times New Roman"/>
          <w:sz w:val="28"/>
          <w:szCs w:val="28"/>
        </w:rPr>
      </w:pPr>
      <w:r>
        <w:rPr>
          <w:rFonts w:hint="default" w:ascii="Times New Roman" w:hAnsi="Times New Roman" w:cs="Times New Roman"/>
          <w:sz w:val="28"/>
          <w:szCs w:val="28"/>
        </w:rPr>
        <w:t>- проходить все этапы проектной деятельности, создавать творческие работы.</w:t>
      </w:r>
    </w:p>
    <w:p>
      <w:pPr>
        <w:spacing w:line="360" w:lineRule="auto"/>
        <w:jc w:val="both"/>
        <w:rPr>
          <w:rFonts w:hint="default" w:ascii="Times New Roman" w:hAnsi="Times New Roman" w:cs="Times New Roman"/>
          <w:bCs/>
          <w:sz w:val="28"/>
          <w:szCs w:val="28"/>
        </w:rPr>
      </w:pPr>
    </w:p>
    <w:p>
      <w:pPr>
        <w:shd w:val="clear" w:color="auto" w:fill="FFFFFF"/>
        <w:spacing w:line="360" w:lineRule="auto"/>
        <w:ind w:firstLine="357"/>
        <w:jc w:val="both"/>
        <w:rPr>
          <w:rFonts w:hint="default" w:ascii="Times New Roman" w:hAnsi="Times New Roman" w:cs="Times New Roman"/>
          <w:bCs/>
          <w:sz w:val="28"/>
          <w:szCs w:val="28"/>
        </w:rPr>
      </w:pPr>
    </w:p>
    <w:p>
      <w:pPr>
        <w:pStyle w:val="205"/>
        <w:numPr>
          <w:ilvl w:val="0"/>
          <w:numId w:val="9"/>
        </w:numPr>
        <w:shd w:val="clear" w:color="auto" w:fill="FDFCF9"/>
        <w:spacing w:before="0" w:after="0" w:line="360" w:lineRule="auto"/>
        <w:jc w:val="both"/>
        <w:rPr>
          <w:rFonts w:hint="default" w:ascii="Times New Roman" w:hAnsi="Times New Roman" w:cs="Times New Roman"/>
          <w:color w:val="222222"/>
          <w:sz w:val="28"/>
          <w:szCs w:val="28"/>
        </w:rPr>
      </w:pPr>
      <w:r>
        <w:rPr>
          <w:rFonts w:hint="default" w:ascii="Times New Roman" w:hAnsi="Times New Roman" w:cs="Times New Roman"/>
          <w:color w:val="222222"/>
          <w:sz w:val="28"/>
          <w:szCs w:val="28"/>
        </w:rPr>
        <w:t>.</w:t>
      </w:r>
    </w:p>
    <w:p>
      <w:pPr>
        <w:shd w:val="clear" w:color="auto" w:fill="FFFFFF"/>
        <w:spacing w:line="360" w:lineRule="auto"/>
        <w:jc w:val="both"/>
        <w:rPr>
          <w:rFonts w:hint="default" w:ascii="Times New Roman" w:hAnsi="Times New Roman" w:cs="Times New Roman"/>
          <w:b/>
          <w:color w:val="000000"/>
          <w:sz w:val="28"/>
          <w:szCs w:val="28"/>
        </w:rPr>
      </w:pPr>
      <w:r>
        <w:rPr>
          <w:rFonts w:hint="default" w:ascii="Times New Roman" w:hAnsi="Times New Roman" w:cs="Times New Roman"/>
          <w:b/>
          <w:sz w:val="28"/>
          <w:szCs w:val="28"/>
        </w:rPr>
        <w:t>Место курса «Роботехника» в учебном плане</w:t>
      </w:r>
    </w:p>
    <w:p>
      <w:pPr>
        <w:shd w:val="clear" w:color="auto" w:fill="FFFFFF"/>
        <w:spacing w:line="360" w:lineRule="auto"/>
        <w:jc w:val="both"/>
        <w:rPr>
          <w:rFonts w:hint="default" w:ascii="Times New Roman" w:hAnsi="Times New Roman" w:cs="Times New Roman"/>
        </w:rPr>
      </w:pPr>
      <w:r>
        <w:rPr>
          <w:rFonts w:hint="default" w:ascii="Times New Roman" w:hAnsi="Times New Roman" w:cs="Times New Roman"/>
          <w:sz w:val="28"/>
          <w:szCs w:val="28"/>
        </w:rPr>
        <w:t xml:space="preserve">Данная программа и составленное тематическое планирование </w:t>
      </w:r>
      <w:r>
        <w:rPr>
          <w:rFonts w:hint="default" w:ascii="Times New Roman" w:hAnsi="Times New Roman" w:cs="Times New Roman"/>
          <w:sz w:val="28"/>
          <w:szCs w:val="28"/>
          <w:shd w:val="clear" w:color="auto" w:fill="FFFFFF"/>
        </w:rPr>
        <w:t xml:space="preserve">рассчитано на 35 часов (1 часов в неделю) в первом классе и на 35 часов (1 час в неделю) во 2 – 4 классах. </w:t>
      </w:r>
    </w:p>
    <w:p>
      <w:pPr>
        <w:spacing w:line="360" w:lineRule="auto"/>
        <w:ind w:firstLine="300"/>
        <w:jc w:val="both"/>
        <w:rPr>
          <w:rFonts w:hint="default" w:ascii="Times New Roman" w:hAnsi="Times New Roman" w:cs="Times New Roman"/>
          <w:sz w:val="28"/>
          <w:szCs w:val="28"/>
          <w:shd w:val="clear" w:color="auto" w:fill="FFFFFF"/>
        </w:rPr>
      </w:pPr>
      <w:r>
        <w:rPr>
          <w:rFonts w:hint="default" w:ascii="Times New Roman" w:hAnsi="Times New Roman" w:cs="Times New Roman"/>
          <w:color w:val="222222"/>
          <w:sz w:val="28"/>
          <w:szCs w:val="28"/>
        </w:rPr>
        <w:t>Для реализации программы д</w:t>
      </w:r>
      <w:r>
        <w:rPr>
          <w:rFonts w:hint="default" w:ascii="Times New Roman" w:hAnsi="Times New Roman" w:cs="Times New Roman"/>
          <w:sz w:val="28"/>
          <w:szCs w:val="28"/>
        </w:rPr>
        <w:t>анный курс обеспечен н</w:t>
      </w:r>
      <w:r>
        <w:rPr>
          <w:rFonts w:hint="default" w:ascii="Times New Roman" w:hAnsi="Times New Roman" w:cs="Times New Roman"/>
          <w:sz w:val="28"/>
          <w:szCs w:val="28"/>
          <w:shd w:val="clear" w:color="auto" w:fill="FFFFFF"/>
        </w:rPr>
        <w:t xml:space="preserve">аборами-лабораториями Лего серии Образование "Конструирование первых роботов" (Артикул: 9580 Название: WeDo™ Robotics Construction Set Год выпуска: 2009) и диском с программным обеспечением </w:t>
      </w:r>
      <w:r>
        <w:rPr>
          <w:rFonts w:hint="default" w:ascii="Times New Roman" w:hAnsi="Times New Roman" w:eastAsia="ChaletCyrillic-LondonSixty;MS M" w:cs="Times New Roman"/>
          <w:sz w:val="28"/>
          <w:szCs w:val="28"/>
        </w:rPr>
        <w:t xml:space="preserve">для работы с конструктором ПервоРобот LEGO® WeDo™ (LEGO Education WeDo), </w:t>
      </w:r>
      <w:r>
        <w:rPr>
          <w:rFonts w:hint="default" w:ascii="Times New Roman" w:hAnsi="Times New Roman" w:cs="Times New Roman"/>
          <w:color w:val="222222"/>
          <w:sz w:val="28"/>
          <w:szCs w:val="28"/>
        </w:rPr>
        <w:t>компьютерами, принтером, сканером, видео оборудованием.</w:t>
      </w:r>
      <w:r>
        <w:rPr>
          <w:rStyle w:val="198"/>
          <w:rFonts w:hint="default" w:ascii="Times New Roman" w:hAnsi="Times New Roman" w:cs="Times New Roman"/>
          <w:color w:val="222222"/>
          <w:sz w:val="28"/>
          <w:szCs w:val="28"/>
        </w:rPr>
        <w:t> </w:t>
      </w:r>
    </w:p>
    <w:p>
      <w:pPr>
        <w:widowControl/>
        <w:numPr>
          <w:ilvl w:val="1"/>
          <w:numId w:val="6"/>
        </w:numPr>
        <w:spacing w:before="0" w:after="0" w:line="360" w:lineRule="auto"/>
        <w:contextualSpacing/>
        <w:rPr>
          <w:rFonts w:hint="default" w:ascii="Times New Roman" w:hAnsi="Times New Roman" w:eastAsia="Calibri" w:cs="Times New Roman"/>
          <w:color w:val="000000"/>
          <w:sz w:val="28"/>
          <w:szCs w:val="28"/>
          <w:shd w:val="clear" w:color="auto" w:fill="FFFFFF"/>
        </w:rPr>
      </w:pPr>
      <w:r>
        <w:rPr>
          <w:rFonts w:hint="default" w:ascii="Times New Roman" w:hAnsi="Times New Roman" w:eastAsia="Calibri" w:cs="Times New Roman"/>
          <w:sz w:val="28"/>
          <w:szCs w:val="28"/>
          <w:shd w:val="clear" w:color="auto" w:fill="FFFFFF"/>
        </w:rPr>
        <w:t>).</w:t>
      </w:r>
    </w:p>
    <w:p>
      <w:pPr>
        <w:shd w:val="clear" w:color="auto" w:fill="FFFFFF"/>
        <w:spacing w:line="360" w:lineRule="auto"/>
        <w:rPr>
          <w:rFonts w:hint="default" w:ascii="Times New Roman" w:hAnsi="Times New Roman" w:eastAsia="Times New Roman" w:cs="Times New Roman"/>
          <w:b/>
          <w:sz w:val="28"/>
          <w:szCs w:val="28"/>
          <w:lang w:eastAsia="en-US"/>
        </w:rPr>
      </w:pPr>
      <w:r>
        <w:rPr>
          <w:rFonts w:hint="default" w:ascii="Times New Roman" w:hAnsi="Times New Roman" w:cs="Times New Roman"/>
          <w:b/>
          <w:sz w:val="28"/>
          <w:szCs w:val="28"/>
        </w:rPr>
        <w:t>Обоснование выбора данной примерной программы.</w:t>
      </w:r>
    </w:p>
    <w:p>
      <w:pPr>
        <w:shd w:val="clear" w:color="auto" w:fill="FFFFFF"/>
        <w:spacing w:line="360" w:lineRule="auto"/>
        <w:rPr>
          <w:rFonts w:hint="default" w:ascii="Times New Roman" w:hAnsi="Times New Roman" w:cs="Times New Roman"/>
          <w:b/>
          <w:sz w:val="28"/>
          <w:szCs w:val="28"/>
        </w:rPr>
      </w:pPr>
      <w:r>
        <w:rPr>
          <w:rFonts w:hint="default" w:ascii="Times New Roman" w:hAnsi="Times New Roman" w:cs="Times New Roman"/>
          <w:sz w:val="28"/>
          <w:szCs w:val="28"/>
          <w:shd w:val="clear" w:color="auto" w:fill="FFFFFF"/>
        </w:rPr>
        <w:t xml:space="preserve">В основе обучающего материала лежит изучение основных принципов механической передачи движения и элементарное программирование. </w:t>
      </w:r>
      <w:r>
        <w:rPr>
          <w:rFonts w:hint="default" w:ascii="Times New Roman" w:hAnsi="Times New Roman" w:eastAsia="ChaletCyrillic-LondonSixty;MS M" w:cs="Times New Roman"/>
          <w:sz w:val="28"/>
          <w:szCs w:val="28"/>
        </w:rPr>
        <w:t>Работая индивидуально, парами, или в командах, учащиеся младшего школьного возраста могут учиться создавать и программировать модели, проводить исследования, составлять отчёты и обсуждать идеи, возникающие во время работы с этими моделями.</w:t>
      </w:r>
    </w:p>
    <w:p>
      <w:pPr>
        <w:shd w:val="clear" w:color="auto" w:fill="FFFFFF"/>
        <w:spacing w:line="360" w:lineRule="auto"/>
        <w:ind w:firstLine="708"/>
        <w:jc w:val="both"/>
        <w:rPr>
          <w:rFonts w:hint="default" w:ascii="Times New Roman" w:hAnsi="Times New Roman" w:eastAsia="ChaletCyrillic-LondonSixty;MS M" w:cs="Times New Roman"/>
          <w:sz w:val="28"/>
          <w:szCs w:val="28"/>
        </w:rPr>
      </w:pPr>
      <w:r>
        <w:rPr>
          <w:rFonts w:hint="default" w:ascii="Times New Roman" w:hAnsi="Times New Roman" w:cs="Times New Roman"/>
          <w:sz w:val="28"/>
          <w:szCs w:val="28"/>
        </w:rPr>
        <w:t>На каждом уроке, используя привычные элементы LEGO, а также мотор и датчики, ученик конструирует новую модель, посредством USB-кабеля подключает ее к ноутбуку и программирует действия робота.  В ходе изучения курса учащиеся развивают мелкую моторику кисти, логическое мышление, конструкторские способности, овладевают совместным творчеством, практическими навыками сборки и построения модели, получают специальные знания в области конструирования и моделирования, знакомятся с простыми механизмами.</w:t>
      </w:r>
    </w:p>
    <w:p>
      <w:pPr>
        <w:shd w:val="clear" w:color="auto" w:fill="FFFFFF"/>
        <w:spacing w:line="360" w:lineRule="auto"/>
        <w:jc w:val="both"/>
        <w:rPr>
          <w:rFonts w:hint="default" w:ascii="Times New Roman" w:hAnsi="Times New Roman" w:eastAsia="Times New Roman" w:cs="Times New Roman"/>
          <w:color w:val="585747"/>
          <w:sz w:val="28"/>
          <w:szCs w:val="28"/>
        </w:rPr>
      </w:pPr>
      <w:r>
        <w:rPr>
          <w:rFonts w:hint="default" w:ascii="Times New Roman" w:hAnsi="Times New Roman" w:cs="Times New Roman"/>
          <w:sz w:val="28"/>
          <w:szCs w:val="28"/>
        </w:rPr>
        <w:t>Ребенок получает возможность расширить свой круг интересов и получить новые навыки в таких предметных областях, как Естественные науки, Технология, Математика, Развитие речи.</w:t>
      </w:r>
    </w:p>
    <w:p>
      <w:pPr>
        <w:shd w:val="clear" w:color="auto" w:fill="FFFFFF"/>
        <w:spacing w:line="360" w:lineRule="auto"/>
        <w:ind w:firstLine="360"/>
        <w:jc w:val="both"/>
        <w:rPr>
          <w:rFonts w:hint="default" w:ascii="Times New Roman" w:hAnsi="Times New Roman" w:cs="Times New Roman"/>
          <w:color w:val="585747"/>
          <w:sz w:val="28"/>
          <w:szCs w:val="28"/>
        </w:rPr>
      </w:pPr>
      <w:r>
        <w:rPr>
          <w:rFonts w:hint="default" w:ascii="Times New Roman" w:hAnsi="Times New Roman" w:eastAsia="ChaletCyrillic-LondonSixty;MS M" w:cs="Times New Roman"/>
          <w:sz w:val="28"/>
          <w:szCs w:val="28"/>
        </w:rPr>
        <w:t xml:space="preserve">Комплект заданий WeDo предоставляет средства для достижения целого </w:t>
      </w:r>
      <w:r>
        <w:rPr>
          <w:rFonts w:hint="default" w:ascii="Times New Roman" w:hAnsi="Times New Roman" w:eastAsia="ChaletCyrillic-LondonSixty;MS M" w:cs="Times New Roman"/>
          <w:b/>
          <w:sz w:val="28"/>
          <w:szCs w:val="28"/>
        </w:rPr>
        <w:t>комплекса образовательных задач</w:t>
      </w:r>
      <w:r>
        <w:rPr>
          <w:rFonts w:hint="default" w:ascii="Times New Roman" w:hAnsi="Times New Roman" w:eastAsia="ChaletCyrillic-LondonSixty;MS M" w:cs="Times New Roman"/>
          <w:sz w:val="28"/>
          <w:szCs w:val="28"/>
        </w:rPr>
        <w:t>:</w:t>
      </w:r>
    </w:p>
    <w:p>
      <w:pPr>
        <w:pStyle w:val="204"/>
        <w:numPr>
          <w:ilvl w:val="0"/>
          <w:numId w:val="10"/>
        </w:numPr>
        <w:spacing w:before="0" w:after="0" w:line="360" w:lineRule="auto"/>
        <w:contextualSpacing/>
        <w:jc w:val="both"/>
        <w:rPr>
          <w:rFonts w:hint="default" w:ascii="Times New Roman" w:hAnsi="Times New Roman" w:eastAsia="ChaletCyrillic-LondonSixty;MS M" w:cs="Times New Roman"/>
          <w:sz w:val="28"/>
          <w:szCs w:val="28"/>
        </w:rPr>
      </w:pPr>
      <w:r>
        <w:rPr>
          <w:rFonts w:hint="default" w:ascii="Times New Roman" w:hAnsi="Times New Roman" w:eastAsia="ChaletCyrillic-LondonSixty;MS M" w:cs="Times New Roman"/>
          <w:sz w:val="28"/>
          <w:szCs w:val="28"/>
        </w:rPr>
        <w:t>творческое мышление при создании действующих моделей;</w:t>
      </w:r>
    </w:p>
    <w:p>
      <w:pPr>
        <w:widowControl/>
        <w:numPr>
          <w:ilvl w:val="0"/>
          <w:numId w:val="10"/>
        </w:numPr>
        <w:spacing w:before="0" w:after="0" w:line="360" w:lineRule="auto"/>
        <w:ind w:left="0" w:hanging="360"/>
        <w:rPr>
          <w:rFonts w:hint="default" w:ascii="Times New Roman" w:hAnsi="Times New Roman" w:eastAsia="ChaletCyrillic-LondonSixty;MS M" w:cs="Times New Roman"/>
          <w:sz w:val="28"/>
          <w:szCs w:val="28"/>
        </w:rPr>
      </w:pPr>
      <w:r>
        <w:rPr>
          <w:rFonts w:hint="default" w:ascii="Times New Roman" w:hAnsi="Times New Roman" w:eastAsia="ChaletCyrillic-LondonSixty;MS M" w:cs="Times New Roman"/>
          <w:sz w:val="28"/>
          <w:szCs w:val="28"/>
        </w:rPr>
        <w:t>развитие словарного запаса и навыков общения при объяснении работы модели;</w:t>
      </w:r>
    </w:p>
    <w:p>
      <w:pPr>
        <w:widowControl/>
        <w:numPr>
          <w:ilvl w:val="0"/>
          <w:numId w:val="10"/>
        </w:numPr>
        <w:spacing w:before="0" w:after="0" w:line="360" w:lineRule="auto"/>
        <w:ind w:left="0" w:hanging="360"/>
        <w:rPr>
          <w:rFonts w:hint="default" w:ascii="Times New Roman" w:hAnsi="Times New Roman" w:eastAsia="ChaletCyrillic-LondonSixty;MS M" w:cs="Times New Roman"/>
          <w:sz w:val="28"/>
          <w:szCs w:val="28"/>
        </w:rPr>
      </w:pPr>
      <w:r>
        <w:rPr>
          <w:rFonts w:hint="default" w:ascii="Times New Roman" w:hAnsi="Times New Roman" w:eastAsia="ChaletCyrillic-LondonSixty;MS M" w:cs="Times New Roman"/>
          <w:sz w:val="28"/>
          <w:szCs w:val="28"/>
        </w:rPr>
        <w:t>установление причинно-следственных связей;</w:t>
      </w:r>
    </w:p>
    <w:p>
      <w:pPr>
        <w:widowControl/>
        <w:numPr>
          <w:ilvl w:val="0"/>
          <w:numId w:val="10"/>
        </w:numPr>
        <w:spacing w:before="0" w:after="0" w:line="360" w:lineRule="auto"/>
        <w:ind w:left="0" w:hanging="360"/>
        <w:rPr>
          <w:rFonts w:hint="default" w:ascii="Times New Roman" w:hAnsi="Times New Roman" w:eastAsia="ChaletCyrillic-LondonSixty;MS M" w:cs="Times New Roman"/>
          <w:sz w:val="28"/>
          <w:szCs w:val="28"/>
        </w:rPr>
      </w:pPr>
      <w:r>
        <w:rPr>
          <w:rFonts w:hint="default" w:ascii="Times New Roman" w:hAnsi="Times New Roman" w:eastAsia="ChaletCyrillic-LondonSixty;MS M" w:cs="Times New Roman"/>
          <w:sz w:val="28"/>
          <w:szCs w:val="28"/>
        </w:rPr>
        <w:t>анализ результатов и поиск новых решений;</w:t>
      </w:r>
    </w:p>
    <w:p>
      <w:pPr>
        <w:widowControl/>
        <w:numPr>
          <w:ilvl w:val="0"/>
          <w:numId w:val="10"/>
        </w:numPr>
        <w:spacing w:before="0" w:after="0" w:line="360" w:lineRule="auto"/>
        <w:ind w:left="0" w:hanging="360"/>
        <w:rPr>
          <w:rFonts w:hint="default" w:ascii="Times New Roman" w:hAnsi="Times New Roman" w:eastAsia="ChaletCyrillic-LondonSixty;MS M" w:cs="Times New Roman"/>
          <w:sz w:val="28"/>
          <w:szCs w:val="28"/>
        </w:rPr>
      </w:pPr>
      <w:r>
        <w:rPr>
          <w:rFonts w:hint="default" w:ascii="Times New Roman" w:hAnsi="Times New Roman" w:eastAsia="ChaletCyrillic-LondonSixty;MS M" w:cs="Times New Roman"/>
          <w:sz w:val="28"/>
          <w:szCs w:val="28"/>
        </w:rPr>
        <w:t>коллективная выработка идей, упорство при реализации некоторых из них;</w:t>
      </w:r>
    </w:p>
    <w:p>
      <w:pPr>
        <w:widowControl/>
        <w:numPr>
          <w:ilvl w:val="0"/>
          <w:numId w:val="10"/>
        </w:numPr>
        <w:spacing w:before="0" w:after="0" w:line="360" w:lineRule="auto"/>
        <w:ind w:left="0" w:hanging="360"/>
        <w:rPr>
          <w:rFonts w:hint="default" w:ascii="Times New Roman" w:hAnsi="Times New Roman" w:eastAsia="ChaletCyrillic-LondonSixty;MS M" w:cs="Times New Roman"/>
          <w:sz w:val="28"/>
          <w:szCs w:val="28"/>
        </w:rPr>
      </w:pPr>
      <w:r>
        <w:rPr>
          <w:rFonts w:hint="default" w:ascii="Times New Roman" w:hAnsi="Times New Roman" w:eastAsia="ChaletCyrillic-LondonSixty;MS M" w:cs="Times New Roman"/>
          <w:sz w:val="28"/>
          <w:szCs w:val="28"/>
        </w:rPr>
        <w:t>экспериментальное исследование, оценка (измерение) влияния отдельных факторов;</w:t>
      </w:r>
    </w:p>
    <w:p>
      <w:pPr>
        <w:widowControl/>
        <w:numPr>
          <w:ilvl w:val="0"/>
          <w:numId w:val="10"/>
        </w:numPr>
        <w:spacing w:before="0" w:after="0" w:line="360" w:lineRule="auto"/>
        <w:ind w:left="0" w:hanging="360"/>
        <w:rPr>
          <w:rFonts w:hint="default" w:ascii="Times New Roman" w:hAnsi="Times New Roman" w:eastAsia="ChaletCyrillic-LondonSixty;MS M" w:cs="Times New Roman"/>
          <w:sz w:val="28"/>
          <w:szCs w:val="28"/>
        </w:rPr>
      </w:pPr>
      <w:r>
        <w:rPr>
          <w:rFonts w:hint="default" w:ascii="Times New Roman" w:hAnsi="Times New Roman" w:eastAsia="ChaletCyrillic-LondonSixty;MS M" w:cs="Times New Roman"/>
          <w:sz w:val="28"/>
          <w:szCs w:val="28"/>
        </w:rPr>
        <w:t>проведение систематических наблюдений и измерений;</w:t>
      </w:r>
    </w:p>
    <w:p>
      <w:pPr>
        <w:widowControl/>
        <w:numPr>
          <w:ilvl w:val="0"/>
          <w:numId w:val="10"/>
        </w:numPr>
        <w:spacing w:before="0" w:after="0" w:line="360" w:lineRule="auto"/>
        <w:ind w:left="0" w:hanging="360"/>
        <w:rPr>
          <w:rFonts w:hint="default" w:ascii="Times New Roman" w:hAnsi="Times New Roman" w:eastAsia="ChaletCyrillic-LondonSixty;MS M" w:cs="Times New Roman"/>
          <w:sz w:val="28"/>
          <w:szCs w:val="28"/>
        </w:rPr>
      </w:pPr>
      <w:r>
        <w:rPr>
          <w:rFonts w:hint="default" w:ascii="Times New Roman" w:hAnsi="Times New Roman" w:eastAsia="ChaletCyrillic-LondonSixty;MS M" w:cs="Times New Roman"/>
          <w:sz w:val="28"/>
          <w:szCs w:val="28"/>
        </w:rPr>
        <w:t>использование таблиц для отображения и анализа данных;</w:t>
      </w:r>
    </w:p>
    <w:p>
      <w:pPr>
        <w:widowControl/>
        <w:numPr>
          <w:ilvl w:val="0"/>
          <w:numId w:val="10"/>
        </w:numPr>
        <w:spacing w:before="0" w:after="0" w:line="360" w:lineRule="auto"/>
        <w:ind w:left="0" w:hanging="360"/>
        <w:rPr>
          <w:rFonts w:hint="default" w:ascii="Times New Roman" w:hAnsi="Times New Roman" w:eastAsia="ChaletCyrillic-LondonSixty;MS M" w:cs="Times New Roman"/>
          <w:sz w:val="28"/>
          <w:szCs w:val="28"/>
        </w:rPr>
      </w:pPr>
      <w:r>
        <w:rPr>
          <w:rFonts w:hint="default" w:ascii="Times New Roman" w:hAnsi="Times New Roman" w:eastAsia="ChaletCyrillic-LondonSixty;MS M" w:cs="Times New Roman"/>
          <w:sz w:val="28"/>
          <w:szCs w:val="28"/>
        </w:rPr>
        <w:t>написание и воспроизведение сценария с использованием модели для наглядности и драматургического эффекта;</w:t>
      </w:r>
    </w:p>
    <w:p>
      <w:pPr>
        <w:widowControl/>
        <w:numPr>
          <w:ilvl w:val="0"/>
          <w:numId w:val="10"/>
        </w:numPr>
        <w:spacing w:before="0" w:after="280" w:line="360" w:lineRule="auto"/>
        <w:ind w:left="0" w:hanging="360"/>
        <w:rPr>
          <w:rFonts w:hint="default" w:ascii="Times New Roman" w:hAnsi="Times New Roman" w:eastAsia="ChaletCyrillic-LondonSixty;MS M" w:cs="Times New Roman"/>
          <w:sz w:val="28"/>
          <w:szCs w:val="28"/>
        </w:rPr>
      </w:pPr>
      <w:r>
        <w:rPr>
          <w:rFonts w:hint="default" w:ascii="Times New Roman" w:hAnsi="Times New Roman" w:eastAsia="ChaletCyrillic-LondonSixty;MS M" w:cs="Times New Roman"/>
          <w:sz w:val="28"/>
          <w:szCs w:val="28"/>
        </w:rPr>
        <w:t>развитие мелкой мускулатуры пальцев и моторики кисти младших школьников.</w:t>
      </w:r>
    </w:p>
    <w:p>
      <w:pPr>
        <w:spacing w:line="360" w:lineRule="auto"/>
        <w:jc w:val="center"/>
        <w:rPr>
          <w:rFonts w:hint="default" w:ascii="Times New Roman" w:hAnsi="Times New Roman" w:eastAsia="Times New Roman" w:cs="Times New Roman"/>
          <w:b/>
          <w:sz w:val="28"/>
          <w:szCs w:val="28"/>
          <w:shd w:val="clear" w:color="auto" w:fill="FFFFFF"/>
          <w:lang w:eastAsia="en-US"/>
        </w:rPr>
      </w:pPr>
      <w:r>
        <w:rPr>
          <w:rFonts w:hint="default" w:ascii="Times New Roman" w:hAnsi="Times New Roman" w:cs="Times New Roman"/>
          <w:b/>
          <w:sz w:val="28"/>
          <w:szCs w:val="28"/>
          <w:shd w:val="clear" w:color="auto" w:fill="FFFFFF"/>
        </w:rPr>
        <w:t xml:space="preserve">Структура и содержание программы на 4 года обучения </w:t>
      </w:r>
    </w:p>
    <w:p>
      <w:pPr>
        <w:spacing w:line="360" w:lineRule="auto"/>
        <w:ind w:firstLine="360"/>
        <w:jc w:val="both"/>
        <w:rPr>
          <w:rFonts w:hint="default" w:ascii="Times New Roman" w:hAnsi="Times New Roman" w:cs="Times New Roman"/>
          <w:sz w:val="28"/>
          <w:szCs w:val="28"/>
        </w:rPr>
      </w:pPr>
      <w:r>
        <w:rPr>
          <w:rFonts w:hint="default" w:ascii="Times New Roman" w:hAnsi="Times New Roman" w:cs="Times New Roman"/>
          <w:sz w:val="28"/>
          <w:szCs w:val="28"/>
        </w:rPr>
        <w:t xml:space="preserve">В структуре изучаемой программы выделяются следующие основные разделы: </w:t>
      </w:r>
    </w:p>
    <w:p>
      <w:pPr>
        <w:spacing w:line="360" w:lineRule="auto"/>
        <w:jc w:val="both"/>
        <w:rPr>
          <w:rFonts w:hint="default" w:ascii="Times New Roman" w:hAnsi="Times New Roman" w:cs="Times New Roman"/>
          <w:b/>
          <w:sz w:val="28"/>
          <w:szCs w:val="28"/>
        </w:rPr>
      </w:pPr>
      <w:r>
        <w:rPr>
          <w:rFonts w:hint="default" w:ascii="Times New Roman" w:hAnsi="Times New Roman" w:cs="Times New Roman"/>
          <w:b/>
          <w:sz w:val="28"/>
          <w:szCs w:val="28"/>
        </w:rPr>
        <w:t>Забавные механизмы                                                         Звери</w:t>
      </w:r>
    </w:p>
    <w:p>
      <w:pPr>
        <w:spacing w:line="360" w:lineRule="auto"/>
        <w:jc w:val="both"/>
        <w:rPr>
          <w:rFonts w:hint="default" w:ascii="Times New Roman" w:hAnsi="Times New Roman" w:cs="Times New Roman"/>
          <w:sz w:val="28"/>
          <w:szCs w:val="28"/>
        </w:rPr>
      </w:pPr>
      <w:r>
        <w:rPr>
          <w:rFonts w:hint="default" w:ascii="Times New Roman" w:hAnsi="Times New Roman" w:cs="Times New Roman"/>
          <w:sz w:val="28"/>
          <w:szCs w:val="28"/>
        </w:rPr>
        <w:t>1. Танцующие птицы                                                     1.Голодный аллигатор</w:t>
      </w:r>
    </w:p>
    <w:p>
      <w:pPr>
        <w:spacing w:line="360" w:lineRule="auto"/>
        <w:jc w:val="both"/>
        <w:rPr>
          <w:rFonts w:hint="default" w:ascii="Times New Roman" w:hAnsi="Times New Roman" w:cs="Times New Roman"/>
          <w:sz w:val="28"/>
          <w:szCs w:val="28"/>
        </w:rPr>
      </w:pPr>
      <w:r>
        <w:rPr>
          <w:rFonts w:hint="default" w:ascii="Times New Roman" w:hAnsi="Times New Roman" w:cs="Times New Roman"/>
          <w:sz w:val="28"/>
          <w:szCs w:val="28"/>
        </w:rPr>
        <w:t>2. Умная вертушка                                                          2. Рычащий лев</w:t>
      </w:r>
    </w:p>
    <w:p>
      <w:pPr>
        <w:spacing w:line="360" w:lineRule="auto"/>
        <w:jc w:val="both"/>
        <w:rPr>
          <w:rFonts w:hint="default" w:ascii="Times New Roman" w:hAnsi="Times New Roman" w:cs="Times New Roman"/>
          <w:sz w:val="28"/>
          <w:szCs w:val="28"/>
        </w:rPr>
      </w:pPr>
      <w:r>
        <w:rPr>
          <w:rFonts w:hint="default" w:ascii="Times New Roman" w:hAnsi="Times New Roman" w:cs="Times New Roman"/>
          <w:sz w:val="28"/>
          <w:szCs w:val="28"/>
        </w:rPr>
        <w:t>3. Обезьянка-барабанщица                                            3. Порхающая птица</w:t>
      </w:r>
    </w:p>
    <w:p>
      <w:pPr>
        <w:spacing w:line="360" w:lineRule="auto"/>
        <w:jc w:val="both"/>
        <w:rPr>
          <w:rFonts w:hint="default" w:ascii="Times New Roman" w:hAnsi="Times New Roman" w:cs="Times New Roman"/>
          <w:b/>
          <w:sz w:val="28"/>
          <w:szCs w:val="28"/>
        </w:rPr>
      </w:pPr>
      <w:r>
        <w:rPr>
          <w:rFonts w:hint="default" w:ascii="Times New Roman" w:hAnsi="Times New Roman" w:cs="Times New Roman"/>
          <w:b/>
          <w:sz w:val="28"/>
          <w:szCs w:val="28"/>
        </w:rPr>
        <w:t>Футбол                                                                                       Приключения</w:t>
      </w:r>
    </w:p>
    <w:p>
      <w:pPr>
        <w:spacing w:line="360" w:lineRule="auto"/>
        <w:jc w:val="both"/>
        <w:rPr>
          <w:rFonts w:hint="default" w:ascii="Times New Roman" w:hAnsi="Times New Roman" w:cs="Times New Roman"/>
          <w:sz w:val="28"/>
          <w:szCs w:val="28"/>
        </w:rPr>
      </w:pPr>
      <w:r>
        <w:rPr>
          <w:rFonts w:hint="default" w:ascii="Times New Roman" w:hAnsi="Times New Roman" w:cs="Times New Roman"/>
          <w:sz w:val="28"/>
          <w:szCs w:val="28"/>
        </w:rPr>
        <w:t>1.Нападающий                                                                1.Спасение самолета</w:t>
      </w:r>
    </w:p>
    <w:p>
      <w:pPr>
        <w:spacing w:line="360" w:lineRule="auto"/>
        <w:jc w:val="both"/>
        <w:rPr>
          <w:rFonts w:hint="default" w:ascii="Times New Roman" w:hAnsi="Times New Roman" w:cs="Times New Roman"/>
          <w:sz w:val="28"/>
          <w:szCs w:val="28"/>
        </w:rPr>
      </w:pPr>
      <w:r>
        <w:rPr>
          <w:rFonts w:hint="default" w:ascii="Times New Roman" w:hAnsi="Times New Roman" w:cs="Times New Roman"/>
          <w:sz w:val="28"/>
          <w:szCs w:val="28"/>
        </w:rPr>
        <w:t>2. Вратарь                                                                        2. Спасение от великана</w:t>
      </w:r>
    </w:p>
    <w:p>
      <w:pPr>
        <w:spacing w:line="360" w:lineRule="auto"/>
        <w:jc w:val="both"/>
        <w:rPr>
          <w:rFonts w:hint="default" w:ascii="Times New Roman" w:hAnsi="Times New Roman" w:cs="Times New Roman"/>
          <w:sz w:val="28"/>
          <w:szCs w:val="28"/>
        </w:rPr>
      </w:pPr>
      <w:r>
        <w:rPr>
          <w:rFonts w:hint="default" w:ascii="Times New Roman" w:hAnsi="Times New Roman" w:cs="Times New Roman"/>
          <w:sz w:val="28"/>
          <w:szCs w:val="28"/>
        </w:rPr>
        <w:t>3. Ликующие болельщики                                              3. Непотопляемый парусник</w:t>
      </w:r>
    </w:p>
    <w:p>
      <w:pPr>
        <w:rPr>
          <w:rFonts w:hint="default" w:ascii="Times New Roman" w:hAnsi="Times New Roman" w:cs="Times New Roman"/>
        </w:rPr>
      </w:pPr>
      <w:r>
        <w:rPr>
          <w:rFonts w:hint="default" w:ascii="Times New Roman" w:hAnsi="Times New Roman" w:eastAsia="Times New Roman" w:cs="Times New Roman"/>
          <w:sz w:val="28"/>
          <w:szCs w:val="28"/>
        </w:rPr>
        <w:t xml:space="preserve"> </w:t>
      </w:r>
      <w:r>
        <w:rPr>
          <w:rFonts w:hint="default" w:ascii="Times New Roman" w:hAnsi="Times New Roman" w:cs="Times New Roman"/>
          <w:sz w:val="28"/>
          <w:szCs w:val="28"/>
        </w:rPr>
        <w:t xml:space="preserve">В 4 классе    </w:t>
      </w:r>
      <w:r>
        <w:rPr>
          <w:rFonts w:hint="default" w:ascii="Times New Roman" w:hAnsi="Times New Roman" w:cs="Times New Roman"/>
          <w:b/>
          <w:color w:val="00000A"/>
          <w:sz w:val="28"/>
          <w:szCs w:val="28"/>
        </w:rPr>
        <w:t>Робототехника. Основы конструирования.16 часов</w:t>
      </w:r>
      <w:r>
        <w:rPr>
          <w:rFonts w:hint="default" w:ascii="Times New Roman" w:hAnsi="Times New Roman" w:cs="Times New Roman"/>
          <w:sz w:val="28"/>
          <w:szCs w:val="28"/>
        </w:rPr>
        <w:t xml:space="preserve"> Робототехника. История робототехники. Основные определения. Законы робототехники: три основных и дополнительный «нулевой» закон.</w:t>
      </w:r>
    </w:p>
    <w:p>
      <w:pPr>
        <w:rPr>
          <w:rFonts w:hint="default" w:ascii="Times New Roman" w:hAnsi="Times New Roman" w:cs="Times New Roman"/>
          <w:sz w:val="28"/>
          <w:szCs w:val="28"/>
        </w:rPr>
      </w:pPr>
      <w:r>
        <w:rPr>
          <w:rFonts w:hint="default" w:ascii="Times New Roman" w:hAnsi="Times New Roman" w:cs="Times New Roman"/>
          <w:sz w:val="28"/>
          <w:szCs w:val="28"/>
        </w:rPr>
        <w:t>Манипуляционные системы. Классификация роботов по сферам применения: промышленная,</w:t>
      </w:r>
    </w:p>
    <w:p>
      <w:pPr>
        <w:rPr>
          <w:rFonts w:hint="default" w:ascii="Times New Roman" w:hAnsi="Times New Roman" w:cs="Times New Roman"/>
          <w:sz w:val="28"/>
          <w:szCs w:val="28"/>
        </w:rPr>
      </w:pPr>
      <w:r>
        <w:rPr>
          <w:rFonts w:hint="default" w:ascii="Times New Roman" w:hAnsi="Times New Roman" w:cs="Times New Roman"/>
          <w:sz w:val="28"/>
          <w:szCs w:val="28"/>
        </w:rPr>
        <w:t xml:space="preserve">экстремальная, военная. </w:t>
      </w:r>
    </w:p>
    <w:p>
      <w:pPr>
        <w:rPr>
          <w:rFonts w:hint="default" w:ascii="Times New Roman" w:hAnsi="Times New Roman" w:cs="Times New Roman"/>
          <w:b/>
          <w:color w:val="00000A"/>
          <w:sz w:val="28"/>
          <w:szCs w:val="28"/>
        </w:rPr>
      </w:pPr>
      <w:r>
        <w:rPr>
          <w:rFonts w:hint="default" w:ascii="Times New Roman" w:hAnsi="Times New Roman" w:cs="Times New Roman"/>
          <w:sz w:val="28"/>
          <w:szCs w:val="28"/>
        </w:rPr>
        <w:t>Роботы в быту. Роботы-игрушки. Участие роботов в социальных проектах. Детали конструктора LEGO</w:t>
      </w:r>
      <w:r>
        <w:rPr>
          <w:rFonts w:hint="default" w:ascii="Times New Roman" w:hAnsi="Times New Roman" w:eastAsia="ChaletCyrillic-LondonSixty;MS M" w:cs="Times New Roman"/>
          <w:sz w:val="28"/>
          <w:szCs w:val="28"/>
        </w:rPr>
        <w:t xml:space="preserve"> Зубчатые колеса. Промежуточное зубчатое колесо Понижающая зубчатая передача. Повышающая зубчатая передача. Датчик наклона. Шкивы и ремни Перекрестная переменная передача. Шкивы и ремни Снижение скорости. Увеличение скорости Датчик расстояния. Коронное зубчатое колесо Червячная зубчатая передача Блок "Цикл" Блок "Вычесть из Экрана" Блок "Начать при получении письма" Маркировка</w:t>
      </w:r>
    </w:p>
    <w:p>
      <w:pPr>
        <w:rPr>
          <w:rFonts w:hint="default" w:ascii="Times New Roman" w:hAnsi="Times New Roman" w:cs="Times New Roman"/>
          <w:b/>
          <w:color w:val="00000A"/>
          <w:sz w:val="28"/>
          <w:szCs w:val="28"/>
        </w:rPr>
      </w:pPr>
    </w:p>
    <w:p>
      <w:pPr>
        <w:pStyle w:val="203"/>
        <w:rPr>
          <w:rFonts w:hint="default" w:ascii="Times New Roman" w:hAnsi="Times New Roman" w:cs="Times New Roman"/>
        </w:rPr>
      </w:pPr>
      <w:r>
        <w:rPr>
          <w:rFonts w:hint="default" w:ascii="Times New Roman" w:hAnsi="Times New Roman" w:cs="Times New Roman"/>
          <w:sz w:val="28"/>
          <w:szCs w:val="28"/>
        </w:rPr>
        <w:t xml:space="preserve">  </w:t>
      </w:r>
      <w:r>
        <w:rPr>
          <w:rFonts w:hint="default" w:ascii="Times New Roman" w:hAnsi="Times New Roman" w:cs="Times New Roman"/>
          <w:b/>
          <w:sz w:val="28"/>
          <w:szCs w:val="28"/>
        </w:rPr>
        <w:t>Решение прикладных задач. 19 часов</w:t>
      </w:r>
    </w:p>
    <w:p>
      <w:pPr>
        <w:pStyle w:val="203"/>
        <w:rPr>
          <w:rFonts w:hint="default" w:ascii="Times New Roman" w:hAnsi="Times New Roman" w:cs="Times New Roman"/>
          <w:b/>
          <w:sz w:val="28"/>
          <w:szCs w:val="28"/>
        </w:rPr>
      </w:pPr>
    </w:p>
    <w:p>
      <w:pPr>
        <w:pStyle w:val="203"/>
        <w:rPr>
          <w:rFonts w:hint="default" w:ascii="Times New Roman" w:hAnsi="Times New Roman" w:cs="Times New Roman"/>
          <w:b/>
          <w:sz w:val="28"/>
          <w:szCs w:val="28"/>
        </w:rPr>
      </w:pPr>
      <w:r>
        <w:rPr>
          <w:rFonts w:hint="default" w:ascii="Times New Roman" w:hAnsi="Times New Roman" w:eastAsia="Calibri" w:cs="Times New Roman"/>
          <w:b/>
          <w:sz w:val="28"/>
          <w:szCs w:val="28"/>
        </w:rPr>
        <w:t xml:space="preserve"> </w:t>
      </w:r>
      <w:r>
        <w:rPr>
          <w:rFonts w:hint="default" w:ascii="Times New Roman" w:hAnsi="Times New Roman" w:eastAsia="ChaletCyrillic-LondonSixty;MS M" w:cs="Times New Roman"/>
          <w:sz w:val="28"/>
          <w:szCs w:val="28"/>
        </w:rPr>
        <w:t>Забавные механизмы. Танцующие птицы. Конструирование (сборка) Забавные механизмы. Умная вертушка. Конструирование (сборка) Забавные механизмы. Обезьянка-барабанщица. Конструирование (сборка) Звери</w:t>
      </w:r>
      <w:r>
        <w:rPr>
          <w:rFonts w:hint="default" w:ascii="Times New Roman" w:hAnsi="Times New Roman" w:cs="Times New Roman"/>
          <w:sz w:val="28"/>
          <w:szCs w:val="28"/>
        </w:rPr>
        <w:t xml:space="preserve">. </w:t>
      </w:r>
      <w:r>
        <w:rPr>
          <w:rFonts w:hint="default" w:ascii="Times New Roman" w:hAnsi="Times New Roman" w:eastAsia="ChaletCyrillic-LondonSixty;MS M" w:cs="Times New Roman"/>
          <w:sz w:val="28"/>
          <w:szCs w:val="28"/>
        </w:rPr>
        <w:t>Голодный аллигатор. Конструирование (сборка) Звери</w:t>
      </w:r>
      <w:r>
        <w:rPr>
          <w:rFonts w:hint="default" w:ascii="Times New Roman" w:hAnsi="Times New Roman" w:cs="Times New Roman"/>
          <w:sz w:val="28"/>
          <w:szCs w:val="28"/>
        </w:rPr>
        <w:t xml:space="preserve">. </w:t>
      </w:r>
      <w:r>
        <w:rPr>
          <w:rFonts w:hint="default" w:ascii="Times New Roman" w:hAnsi="Times New Roman" w:eastAsia="ChaletCyrillic-LondonSixty;MS M" w:cs="Times New Roman"/>
          <w:sz w:val="28"/>
          <w:szCs w:val="28"/>
        </w:rPr>
        <w:t>Рычащий лев. Конструирование (сборка) Звери</w:t>
      </w:r>
      <w:r>
        <w:rPr>
          <w:rFonts w:hint="default" w:ascii="Times New Roman" w:hAnsi="Times New Roman" w:cs="Times New Roman"/>
          <w:sz w:val="28"/>
          <w:szCs w:val="28"/>
        </w:rPr>
        <w:t>.</w:t>
      </w:r>
      <w:r>
        <w:rPr>
          <w:rFonts w:hint="default" w:ascii="Times New Roman" w:hAnsi="Times New Roman" w:eastAsia="ChaletCyrillic-LondonSixty;MS M" w:cs="Times New Roman"/>
          <w:sz w:val="28"/>
          <w:szCs w:val="28"/>
        </w:rPr>
        <w:t xml:space="preserve"> Порхающая птица. </w:t>
      </w:r>
      <w:r>
        <w:rPr>
          <w:rFonts w:hint="default" w:ascii="Times New Roman" w:hAnsi="Times New Roman" w:cs="Times New Roman"/>
          <w:sz w:val="28"/>
          <w:szCs w:val="28"/>
        </w:rPr>
        <w:t xml:space="preserve"> </w:t>
      </w:r>
      <w:r>
        <w:rPr>
          <w:rFonts w:hint="default" w:ascii="Times New Roman" w:hAnsi="Times New Roman" w:eastAsia="ChaletCyrillic-LondonSixty;MS M" w:cs="Times New Roman"/>
          <w:sz w:val="28"/>
          <w:szCs w:val="28"/>
        </w:rPr>
        <w:t>Конструирование (сборка) Футбол. Нападающий. Конструирование (сборка) Футбол. Вратарь. Конструирование (сборка) Футбол. Ликующие болельщики. Конструирование (сборка) Приключения. Спасение самолета. Конструирование (сборка) Приключения. Спасение от великана. Конструирование (сборка) Приключения. Спасение от великана. Конструирование (сборка)</w:t>
      </w:r>
      <w:r>
        <w:rPr>
          <w:rFonts w:hint="default" w:ascii="Times New Roman" w:hAnsi="Times New Roman" w:cs="Times New Roman"/>
          <w:sz w:val="28"/>
          <w:szCs w:val="28"/>
        </w:rPr>
        <w:t xml:space="preserve"> Разработка, сборка и программирование своих моделей</w:t>
      </w:r>
      <w:r>
        <w:rPr>
          <w:rFonts w:hint="default" w:ascii="Times New Roman" w:hAnsi="Times New Roman" w:eastAsia="ChaletCyrillic-LondonSixty;MS M" w:cs="Times New Roman"/>
          <w:sz w:val="28"/>
          <w:szCs w:val="28"/>
        </w:rPr>
        <w:t xml:space="preserve"> Приключения. Непотопляемый парусник. Рефлексия (</w:t>
      </w:r>
      <w:r>
        <w:rPr>
          <w:rFonts w:hint="default" w:ascii="Times New Roman" w:hAnsi="Times New Roman" w:cs="Times New Roman"/>
          <w:sz w:val="28"/>
          <w:szCs w:val="28"/>
        </w:rPr>
        <w:t>создание отчета, презентации, придумывание сюжета для представления модели)</w:t>
      </w:r>
      <w:r>
        <w:rPr>
          <w:rFonts w:hint="default" w:ascii="Times New Roman" w:hAnsi="Times New Roman" w:eastAsia="ChaletCyrillic-LondonSixty;MS M" w:cs="Times New Roman"/>
          <w:sz w:val="28"/>
          <w:szCs w:val="28"/>
        </w:rPr>
        <w:t xml:space="preserve"> Написание и обыгрывание сценария "Приключение Маши и Макса" с использованием трех моделей (из раздела "Приключения") Конкурс конструкторских идей. Создание и программирование собственных механизмов и моделей с помощью набора Лего</w:t>
      </w:r>
    </w:p>
    <w:p>
      <w:pPr>
        <w:pStyle w:val="203"/>
        <w:ind w:hanging="5"/>
        <w:rPr>
          <w:rFonts w:hint="default" w:ascii="Times New Roman" w:hAnsi="Times New Roman" w:cs="Times New Roman"/>
          <w:b/>
          <w:sz w:val="28"/>
          <w:szCs w:val="28"/>
        </w:rPr>
      </w:pPr>
    </w:p>
    <w:p>
      <w:pPr>
        <w:spacing w:line="360" w:lineRule="auto"/>
        <w:ind w:firstLine="360"/>
        <w:jc w:val="both"/>
        <w:rPr>
          <w:rFonts w:hint="default" w:ascii="Times New Roman" w:hAnsi="Times New Roman" w:cs="Times New Roman"/>
          <w:sz w:val="28"/>
          <w:szCs w:val="28"/>
        </w:rPr>
      </w:pPr>
      <w:r>
        <w:rPr>
          <w:rFonts w:hint="default" w:ascii="Times New Roman" w:hAnsi="Times New Roman" w:cs="Times New Roman"/>
          <w:sz w:val="28"/>
          <w:szCs w:val="28"/>
        </w:rPr>
        <w:t>Курс носит сугубо практический характер, поэтому центральное место в программе занимают практические  умения и навыки работы на компьютере и с конструктором.</w:t>
      </w:r>
    </w:p>
    <w:p>
      <w:pPr>
        <w:spacing w:line="360" w:lineRule="auto"/>
        <w:ind w:firstLine="360"/>
        <w:jc w:val="both"/>
        <w:rPr>
          <w:rFonts w:hint="default" w:ascii="Times New Roman" w:hAnsi="Times New Roman" w:cs="Times New Roman"/>
          <w:sz w:val="28"/>
          <w:szCs w:val="28"/>
        </w:rPr>
      </w:pPr>
      <w:r>
        <w:rPr>
          <w:rFonts w:hint="default" w:ascii="Times New Roman" w:hAnsi="Times New Roman" w:cs="Times New Roman"/>
          <w:sz w:val="28"/>
          <w:szCs w:val="28"/>
        </w:rPr>
        <w:t>Изучение каждой темы  предполагает выполнение небольших проектных заданий (сборка и программирование своих моделей).</w:t>
      </w:r>
    </w:p>
    <w:p>
      <w:pPr>
        <w:spacing w:line="360" w:lineRule="auto"/>
        <w:rPr>
          <w:rFonts w:hint="default" w:ascii="Times New Roman" w:hAnsi="Times New Roman" w:eastAsia="ChaletCyrillic-LondonSixty;MS M" w:cs="Times New Roman"/>
          <w:sz w:val="28"/>
          <w:szCs w:val="28"/>
        </w:rPr>
      </w:pPr>
      <w:r>
        <w:rPr>
          <w:rFonts w:hint="default" w:ascii="Times New Roman" w:hAnsi="Times New Roman" w:eastAsia="ChaletCyrillic-LondonSixty;MS M" w:cs="Times New Roman"/>
          <w:sz w:val="28"/>
          <w:szCs w:val="28"/>
        </w:rPr>
        <w:t xml:space="preserve">Обучение с LEGO® Education всегда состоит из 4 этапов: </w:t>
      </w:r>
    </w:p>
    <w:p>
      <w:pPr>
        <w:pStyle w:val="204"/>
        <w:numPr>
          <w:ilvl w:val="0"/>
          <w:numId w:val="11"/>
        </w:numPr>
        <w:spacing w:before="0" w:after="0" w:line="360" w:lineRule="auto"/>
        <w:contextualSpacing/>
        <w:rPr>
          <w:rFonts w:hint="default" w:ascii="Times New Roman" w:hAnsi="Times New Roman" w:eastAsia="Calibri" w:cs="Times New Roman"/>
          <w:sz w:val="28"/>
          <w:szCs w:val="28"/>
        </w:rPr>
      </w:pPr>
      <w:r>
        <w:rPr>
          <w:rFonts w:hint="default" w:ascii="Times New Roman" w:hAnsi="Times New Roman" w:eastAsia="ChaletCyrillic-LondonSixty;MS M" w:cs="Times New Roman"/>
          <w:sz w:val="28"/>
          <w:szCs w:val="28"/>
        </w:rPr>
        <w:t>Установление взаимосвязей,</w:t>
      </w:r>
    </w:p>
    <w:p>
      <w:pPr>
        <w:widowControl/>
        <w:numPr>
          <w:ilvl w:val="0"/>
          <w:numId w:val="11"/>
        </w:numPr>
        <w:spacing w:before="0" w:after="0" w:line="360" w:lineRule="auto"/>
        <w:ind w:left="0" w:hanging="360"/>
        <w:rPr>
          <w:rFonts w:hint="default" w:ascii="Times New Roman" w:hAnsi="Times New Roman" w:eastAsia="Calibri" w:cs="Times New Roman"/>
          <w:sz w:val="28"/>
          <w:szCs w:val="28"/>
        </w:rPr>
      </w:pPr>
      <w:r>
        <w:rPr>
          <w:rFonts w:hint="default" w:ascii="Times New Roman" w:hAnsi="Times New Roman" w:eastAsia="ChaletCyrillic-LondonSixty;MS M" w:cs="Times New Roman"/>
          <w:sz w:val="28"/>
          <w:szCs w:val="28"/>
        </w:rPr>
        <w:t xml:space="preserve">Конструирование, </w:t>
      </w:r>
    </w:p>
    <w:p>
      <w:pPr>
        <w:widowControl/>
        <w:numPr>
          <w:ilvl w:val="0"/>
          <w:numId w:val="11"/>
        </w:numPr>
        <w:spacing w:before="0" w:after="0" w:line="360" w:lineRule="auto"/>
        <w:ind w:left="0" w:hanging="360"/>
        <w:rPr>
          <w:rFonts w:hint="default" w:ascii="Times New Roman" w:hAnsi="Times New Roman" w:eastAsia="Calibri" w:cs="Times New Roman"/>
          <w:sz w:val="28"/>
          <w:szCs w:val="28"/>
        </w:rPr>
      </w:pPr>
      <w:r>
        <w:rPr>
          <w:rFonts w:hint="default" w:ascii="Times New Roman" w:hAnsi="Times New Roman" w:eastAsia="ChaletCyrillic-LondonSixty;MS M" w:cs="Times New Roman"/>
          <w:sz w:val="28"/>
          <w:szCs w:val="28"/>
        </w:rPr>
        <w:t xml:space="preserve">Рефлексия, </w:t>
      </w:r>
    </w:p>
    <w:p>
      <w:pPr>
        <w:widowControl/>
        <w:numPr>
          <w:ilvl w:val="0"/>
          <w:numId w:val="11"/>
        </w:numPr>
        <w:spacing w:before="0" w:after="280" w:line="360" w:lineRule="auto"/>
        <w:ind w:left="0" w:hanging="360"/>
        <w:rPr>
          <w:rFonts w:hint="default" w:ascii="Times New Roman" w:hAnsi="Times New Roman" w:eastAsia="Calibri" w:cs="Times New Roman"/>
          <w:sz w:val="28"/>
          <w:szCs w:val="28"/>
        </w:rPr>
      </w:pPr>
      <w:r>
        <w:rPr>
          <w:rFonts w:hint="default" w:ascii="Times New Roman" w:hAnsi="Times New Roman" w:eastAsia="ChaletCyrillic-LondonSixty;MS M" w:cs="Times New Roman"/>
          <w:sz w:val="28"/>
          <w:szCs w:val="28"/>
        </w:rPr>
        <w:t>Развитие.</w:t>
      </w:r>
    </w:p>
    <w:p>
      <w:pPr>
        <w:spacing w:line="360" w:lineRule="auto"/>
        <w:jc w:val="both"/>
        <w:rPr>
          <w:rFonts w:hint="default" w:ascii="Times New Roman" w:hAnsi="Times New Roman" w:eastAsia="ChaletCyrillic-LondonSixty;MS M" w:cs="Times New Roman"/>
          <w:sz w:val="28"/>
          <w:szCs w:val="28"/>
          <w:lang w:eastAsia="en-US"/>
        </w:rPr>
      </w:pPr>
      <w:r>
        <w:rPr>
          <w:rFonts w:hint="default" w:ascii="Times New Roman" w:hAnsi="Times New Roman" w:cs="Times New Roman"/>
          <w:sz w:val="28"/>
          <w:szCs w:val="28"/>
          <w:u w:val="single"/>
        </w:rPr>
        <w:t>Установление взаимосвязей</w:t>
      </w:r>
      <w:r>
        <w:rPr>
          <w:rFonts w:hint="default" w:ascii="Times New Roman" w:hAnsi="Times New Roman" w:cs="Times New Roman"/>
          <w:sz w:val="28"/>
          <w:szCs w:val="28"/>
        </w:rPr>
        <w:t xml:space="preserve">. </w:t>
      </w:r>
      <w:r>
        <w:rPr>
          <w:rFonts w:hint="default" w:ascii="Times New Roman" w:hAnsi="Times New Roman" w:eastAsia="ChaletCyrillic-LondonSixty;MS M" w:cs="Times New Roman"/>
          <w:sz w:val="28"/>
          <w:szCs w:val="28"/>
        </w:rPr>
        <w:t xml:space="preserve">При установлении взаимосвязей учащиеся как бы «накладывают» новые знания на те, которыми они уже обладают, расширяя, таким образом, свои познания. К каждому из заданий комплекта прилагается анимированная презентация с участием фигурок героев – Маши и Макса. Использование этих анимаций, позволяет проиллюстрировать занятие, заинтересовать учеников, побудить их к обсуждению темы занятия. </w:t>
      </w:r>
    </w:p>
    <w:p>
      <w:pPr>
        <w:spacing w:line="360" w:lineRule="auto"/>
        <w:jc w:val="both"/>
        <w:rPr>
          <w:rFonts w:hint="default" w:ascii="Times New Roman" w:hAnsi="Times New Roman" w:cs="Times New Roman"/>
        </w:rPr>
      </w:pPr>
      <w:r>
        <w:rPr>
          <w:rFonts w:hint="default" w:ascii="Times New Roman" w:hAnsi="Times New Roman" w:cs="Times New Roman"/>
          <w:sz w:val="28"/>
          <w:szCs w:val="28"/>
          <w:u w:val="single"/>
        </w:rPr>
        <w:t>Конструирование.</w:t>
      </w:r>
      <w:r>
        <w:rPr>
          <w:rFonts w:hint="default" w:ascii="Times New Roman" w:hAnsi="Times New Roman" w:cs="Times New Roman"/>
          <w:sz w:val="28"/>
          <w:szCs w:val="28"/>
        </w:rPr>
        <w:t xml:space="preserve"> </w:t>
      </w:r>
      <w:r>
        <w:rPr>
          <w:rFonts w:hint="default" w:ascii="Times New Roman" w:hAnsi="Times New Roman" w:eastAsia="ChaletCyrillic-LondonSixty;MS M" w:cs="Times New Roman"/>
          <w:sz w:val="28"/>
          <w:szCs w:val="28"/>
        </w:rPr>
        <w:t>Учебный материал лучше всего усваивается тогда, когда мозг и руки «работают вместе».</w:t>
      </w:r>
      <w:r>
        <w:rPr>
          <w:rFonts w:hint="default" w:ascii="Times New Roman" w:hAnsi="Times New Roman" w:cs="Times New Roman"/>
          <w:sz w:val="28"/>
          <w:szCs w:val="28"/>
        </w:rPr>
        <w:t xml:space="preserve"> </w:t>
      </w:r>
      <w:r>
        <w:rPr>
          <w:rFonts w:hint="default" w:ascii="Times New Roman" w:hAnsi="Times New Roman" w:eastAsia="ChaletCyrillic-LondonSixty;MS M" w:cs="Times New Roman"/>
          <w:sz w:val="28"/>
          <w:szCs w:val="28"/>
        </w:rPr>
        <w:t>Работа с продуктами LEGO Education базируется на принципе практического обучения:</w:t>
      </w:r>
      <w:r>
        <w:rPr>
          <w:rFonts w:hint="default" w:ascii="Times New Roman" w:hAnsi="Times New Roman" w:cs="Times New Roman"/>
          <w:sz w:val="28"/>
          <w:szCs w:val="28"/>
        </w:rPr>
        <w:t xml:space="preserve"> </w:t>
      </w:r>
      <w:r>
        <w:rPr>
          <w:rFonts w:hint="default" w:ascii="Times New Roman" w:hAnsi="Times New Roman" w:eastAsia="ChaletCyrillic-LondonSixty;MS M" w:cs="Times New Roman"/>
          <w:sz w:val="28"/>
          <w:szCs w:val="28"/>
        </w:rPr>
        <w:t>сначала обдумывание, а затем создание моделей. В каждом задании комплекта для этапа</w:t>
      </w:r>
      <w:r>
        <w:rPr>
          <w:rFonts w:hint="default" w:ascii="Times New Roman" w:hAnsi="Times New Roman" w:cs="Times New Roman"/>
          <w:sz w:val="28"/>
          <w:szCs w:val="28"/>
        </w:rPr>
        <w:t xml:space="preserve"> </w:t>
      </w:r>
      <w:r>
        <w:rPr>
          <w:rFonts w:hint="default" w:ascii="Times New Roman" w:hAnsi="Times New Roman" w:eastAsia="ChaletCyrillic-LondonSixty;MS M" w:cs="Times New Roman"/>
          <w:sz w:val="28"/>
          <w:szCs w:val="28"/>
        </w:rPr>
        <w:t xml:space="preserve">«Конструирование» приведены подробные пошаговые инструкции. </w:t>
      </w:r>
    </w:p>
    <w:p>
      <w:pPr>
        <w:spacing w:line="360" w:lineRule="auto"/>
        <w:jc w:val="both"/>
        <w:rPr>
          <w:rFonts w:hint="default" w:ascii="Times New Roman" w:hAnsi="Times New Roman" w:eastAsia="Times New Roman" w:cs="Times New Roman"/>
          <w:sz w:val="28"/>
          <w:szCs w:val="28"/>
        </w:rPr>
      </w:pPr>
      <w:r>
        <w:rPr>
          <w:rFonts w:hint="default" w:ascii="Times New Roman" w:hAnsi="Times New Roman" w:cs="Times New Roman"/>
          <w:sz w:val="28"/>
          <w:szCs w:val="28"/>
          <w:u w:val="single"/>
        </w:rPr>
        <w:t>Рефлексия</w:t>
      </w:r>
      <w:r>
        <w:rPr>
          <w:rFonts w:hint="default" w:ascii="Times New Roman" w:hAnsi="Times New Roman" w:cs="Times New Roman"/>
          <w:sz w:val="28"/>
          <w:szCs w:val="28"/>
        </w:rPr>
        <w:t xml:space="preserve">. </w:t>
      </w:r>
      <w:r>
        <w:rPr>
          <w:rFonts w:hint="default" w:ascii="Times New Roman" w:hAnsi="Times New Roman" w:eastAsia="ChaletCyrillic-LondonSixty;MS M" w:cs="Times New Roman"/>
          <w:sz w:val="28"/>
          <w:szCs w:val="28"/>
        </w:rPr>
        <w:t>Обдумывая и</w:t>
      </w:r>
      <w:r>
        <w:rPr>
          <w:rFonts w:hint="default" w:ascii="Times New Roman" w:hAnsi="Times New Roman" w:cs="Times New Roman"/>
          <w:sz w:val="28"/>
          <w:szCs w:val="28"/>
        </w:rPr>
        <w:t xml:space="preserve"> осмысливая проделанную работу, учащиеся углубляют понимание предмета. Они укрепляют взаимосвязи между уже имеющимися у них знаниями и вновь приобретённым опытом. В разделе «Рефлексия» учащиеся исследуют, какое влияние на поведение модели оказывает изменение ее конструкции: они заменяют детали, проводят расчеты, измерения, оценки возможностей модели, создают отчеты, проводят презентации, придумывают сюжеты, пишут сценарии и разыгрывают спектакли, задействуя в них свои модели. На этом этапе учитель получает прекрасные возможности для оценки достижений учеников.</w:t>
      </w:r>
    </w:p>
    <w:p>
      <w:pPr>
        <w:spacing w:line="360" w:lineRule="auto"/>
        <w:jc w:val="both"/>
        <w:rPr>
          <w:rFonts w:hint="default" w:ascii="Times New Roman" w:hAnsi="Times New Roman" w:cs="Times New Roman"/>
        </w:rPr>
      </w:pPr>
      <w:r>
        <w:rPr>
          <w:rFonts w:hint="default" w:ascii="Times New Roman" w:hAnsi="Times New Roman" w:cs="Times New Roman"/>
          <w:sz w:val="28"/>
          <w:szCs w:val="28"/>
          <w:u w:val="single"/>
        </w:rPr>
        <w:t>Развитие.</w:t>
      </w:r>
      <w:r>
        <w:rPr>
          <w:rFonts w:hint="default" w:ascii="Times New Roman" w:hAnsi="Times New Roman" w:cs="Times New Roman"/>
          <w:sz w:val="28"/>
          <w:szCs w:val="28"/>
        </w:rPr>
        <w:t xml:space="preserve"> </w:t>
      </w:r>
      <w:r>
        <w:rPr>
          <w:rFonts w:hint="default" w:ascii="Times New Roman" w:hAnsi="Times New Roman" w:eastAsia="ChaletCyrillic-LondonSixty;MS M" w:cs="Times New Roman"/>
          <w:sz w:val="28"/>
          <w:szCs w:val="28"/>
        </w:rPr>
        <w:t>Процесс обучения всегда более приятен и эффективен, если есть стимулы. Поддержание</w:t>
      </w:r>
      <w:r>
        <w:rPr>
          <w:rFonts w:hint="default" w:ascii="Times New Roman" w:hAnsi="Times New Roman" w:cs="Times New Roman"/>
          <w:sz w:val="28"/>
          <w:szCs w:val="28"/>
        </w:rPr>
        <w:t xml:space="preserve"> </w:t>
      </w:r>
      <w:r>
        <w:rPr>
          <w:rFonts w:hint="default" w:ascii="Times New Roman" w:hAnsi="Times New Roman" w:eastAsia="ChaletCyrillic-LondonSixty;MS M" w:cs="Times New Roman"/>
          <w:sz w:val="28"/>
          <w:szCs w:val="28"/>
        </w:rPr>
        <w:t>такой мотивации и удовольствие, получаемое от успешно выполненной работы, естественным</w:t>
      </w:r>
      <w:r>
        <w:rPr>
          <w:rFonts w:hint="default" w:ascii="Times New Roman" w:hAnsi="Times New Roman" w:cs="Times New Roman"/>
          <w:sz w:val="28"/>
          <w:szCs w:val="28"/>
        </w:rPr>
        <w:t xml:space="preserve"> </w:t>
      </w:r>
      <w:r>
        <w:rPr>
          <w:rFonts w:hint="default" w:ascii="Times New Roman" w:hAnsi="Times New Roman" w:eastAsia="ChaletCyrillic-LondonSixty;MS M" w:cs="Times New Roman"/>
          <w:sz w:val="28"/>
          <w:szCs w:val="28"/>
        </w:rPr>
        <w:t>образом вдохновляют учащихся на дальнейшую творческую работу. В раздел «Развитие»</w:t>
      </w:r>
      <w:r>
        <w:rPr>
          <w:rFonts w:hint="default" w:ascii="Times New Roman" w:hAnsi="Times New Roman" w:cs="Times New Roman"/>
          <w:sz w:val="28"/>
          <w:szCs w:val="28"/>
        </w:rPr>
        <w:t xml:space="preserve"> </w:t>
      </w:r>
      <w:r>
        <w:rPr>
          <w:rFonts w:hint="default" w:ascii="Times New Roman" w:hAnsi="Times New Roman" w:eastAsia="ChaletCyrillic-LondonSixty;MS M" w:cs="Times New Roman"/>
          <w:sz w:val="28"/>
          <w:szCs w:val="28"/>
        </w:rPr>
        <w:t>для каждого занятия включены идеи по созданию и программированию моделей с более</w:t>
      </w:r>
      <w:r>
        <w:rPr>
          <w:rFonts w:hint="default" w:ascii="Times New Roman" w:hAnsi="Times New Roman" w:cs="Times New Roman"/>
          <w:sz w:val="28"/>
          <w:szCs w:val="28"/>
        </w:rPr>
        <w:t xml:space="preserve"> </w:t>
      </w:r>
      <w:r>
        <w:rPr>
          <w:rFonts w:hint="default" w:ascii="Times New Roman" w:hAnsi="Times New Roman" w:eastAsia="ChaletCyrillic-LondonSixty;MS M" w:cs="Times New Roman"/>
          <w:sz w:val="28"/>
          <w:szCs w:val="28"/>
        </w:rPr>
        <w:t>сложным поведением.</w:t>
      </w:r>
      <w:r>
        <w:rPr>
          <w:rFonts w:hint="default" w:ascii="Times New Roman" w:hAnsi="Times New Roman" w:cs="Times New Roman"/>
          <w:sz w:val="28"/>
          <w:szCs w:val="28"/>
        </w:rPr>
        <w:t xml:space="preserve"> </w:t>
      </w:r>
    </w:p>
    <w:p>
      <w:pPr>
        <w:spacing w:line="360" w:lineRule="auto"/>
        <w:jc w:val="both"/>
        <w:rPr>
          <w:rFonts w:hint="default" w:ascii="Times New Roman" w:hAnsi="Times New Roman" w:cs="Times New Roman"/>
          <w:sz w:val="28"/>
          <w:szCs w:val="28"/>
        </w:rPr>
      </w:pPr>
      <w:r>
        <w:rPr>
          <w:rFonts w:hint="default" w:ascii="Times New Roman" w:hAnsi="Times New Roman" w:cs="Times New Roman"/>
          <w:sz w:val="28"/>
          <w:szCs w:val="28"/>
        </w:rPr>
        <w:tab/>
      </w:r>
      <w:r>
        <w:rPr>
          <w:rFonts w:hint="default" w:ascii="Times New Roman" w:hAnsi="Times New Roman" w:cs="Times New Roman"/>
          <w:sz w:val="28"/>
          <w:szCs w:val="28"/>
        </w:rPr>
        <w:t>Программное обеспечение</w:t>
      </w:r>
      <w:r>
        <w:rPr>
          <w:rFonts w:hint="default" w:ascii="Times New Roman" w:hAnsi="Times New Roman" w:eastAsia="ChaletCyrillic-LondonSixty;MS M" w:cs="Times New Roman"/>
          <w:sz w:val="28"/>
          <w:szCs w:val="28"/>
        </w:rPr>
        <w:t xml:space="preserve"> конструктора</w:t>
      </w:r>
      <w:r>
        <w:rPr>
          <w:rFonts w:hint="default" w:ascii="Times New Roman" w:hAnsi="Times New Roman" w:cs="Times New Roman"/>
          <w:sz w:val="28"/>
          <w:szCs w:val="28"/>
        </w:rPr>
        <w:t xml:space="preserve"> ПервоРобот LEGO® WeDo™ (LEGO Education WeDo Software) </w:t>
      </w:r>
      <w:r>
        <w:rPr>
          <w:rFonts w:hint="default" w:ascii="Times New Roman" w:hAnsi="Times New Roman" w:eastAsia="ChaletCyrillic-LondonSixty;MS M" w:cs="Times New Roman"/>
          <w:sz w:val="28"/>
          <w:szCs w:val="28"/>
        </w:rPr>
        <w:t>предназначено для создания программ путём</w:t>
      </w:r>
      <w:r>
        <w:rPr>
          <w:rFonts w:hint="default" w:ascii="Times New Roman" w:hAnsi="Times New Roman" w:cs="Times New Roman"/>
          <w:sz w:val="28"/>
          <w:szCs w:val="28"/>
        </w:rPr>
        <w:t xml:space="preserve"> </w:t>
      </w:r>
      <w:r>
        <w:rPr>
          <w:rFonts w:hint="default" w:ascii="Times New Roman" w:hAnsi="Times New Roman" w:eastAsia="ChaletCyrillic-LondonSixty;MS M" w:cs="Times New Roman"/>
          <w:sz w:val="28"/>
          <w:szCs w:val="28"/>
        </w:rPr>
        <w:t>перетаскивания Блоков из Палитры на Рабочее поле и их встраивания в цепочку программы.</w:t>
      </w:r>
      <w:r>
        <w:rPr>
          <w:rFonts w:hint="default" w:ascii="Times New Roman" w:hAnsi="Times New Roman" w:cs="Times New Roman"/>
          <w:sz w:val="28"/>
          <w:szCs w:val="28"/>
        </w:rPr>
        <w:t xml:space="preserve"> </w:t>
      </w:r>
      <w:r>
        <w:rPr>
          <w:rFonts w:hint="default" w:ascii="Times New Roman" w:hAnsi="Times New Roman" w:eastAsia="ChaletCyrillic-LondonSixty;MS M" w:cs="Times New Roman"/>
          <w:sz w:val="28"/>
          <w:szCs w:val="28"/>
        </w:rPr>
        <w:t>Для управления моторами, датчиками наклона и расстояния, предусмотрены соответствующие</w:t>
      </w:r>
      <w:r>
        <w:rPr>
          <w:rFonts w:hint="default" w:ascii="Times New Roman" w:hAnsi="Times New Roman" w:cs="Times New Roman"/>
          <w:sz w:val="28"/>
          <w:szCs w:val="28"/>
        </w:rPr>
        <w:t xml:space="preserve"> </w:t>
      </w:r>
      <w:r>
        <w:rPr>
          <w:rFonts w:hint="default" w:ascii="Times New Roman" w:hAnsi="Times New Roman" w:eastAsia="ChaletCyrillic-LondonSixty;MS M" w:cs="Times New Roman"/>
          <w:sz w:val="28"/>
          <w:szCs w:val="28"/>
        </w:rPr>
        <w:t>Блоки. Кроме них имеются и Блоки для управления клавиатурой и дисплеем компьютера,</w:t>
      </w:r>
      <w:r>
        <w:rPr>
          <w:rFonts w:hint="default" w:ascii="Times New Roman" w:hAnsi="Times New Roman" w:cs="Times New Roman"/>
          <w:sz w:val="28"/>
          <w:szCs w:val="28"/>
        </w:rPr>
        <w:t xml:space="preserve"> </w:t>
      </w:r>
      <w:r>
        <w:rPr>
          <w:rFonts w:hint="default" w:ascii="Times New Roman" w:hAnsi="Times New Roman" w:eastAsia="ChaletCyrillic-LondonSixty;MS M" w:cs="Times New Roman"/>
          <w:sz w:val="28"/>
          <w:szCs w:val="28"/>
        </w:rPr>
        <w:t>микрофоном и громкоговорителем. Программное обеспечение автоматически обнаруживает</w:t>
      </w:r>
      <w:r>
        <w:rPr>
          <w:rFonts w:hint="default" w:ascii="Times New Roman" w:hAnsi="Times New Roman" w:cs="Times New Roman"/>
          <w:sz w:val="28"/>
          <w:szCs w:val="28"/>
        </w:rPr>
        <w:t xml:space="preserve"> </w:t>
      </w:r>
      <w:r>
        <w:rPr>
          <w:rFonts w:hint="default" w:ascii="Times New Roman" w:hAnsi="Times New Roman" w:eastAsia="ChaletCyrillic-LondonSixty;MS M" w:cs="Times New Roman"/>
          <w:sz w:val="28"/>
          <w:szCs w:val="28"/>
        </w:rPr>
        <w:t>каждый мотор или датчик, подключенный к портам LEGO®-коммутатора. Раздел «Первые</w:t>
      </w:r>
      <w:r>
        <w:rPr>
          <w:rFonts w:hint="default" w:ascii="Times New Roman" w:hAnsi="Times New Roman" w:cs="Times New Roman"/>
          <w:sz w:val="28"/>
          <w:szCs w:val="28"/>
        </w:rPr>
        <w:t xml:space="preserve"> </w:t>
      </w:r>
      <w:r>
        <w:rPr>
          <w:rFonts w:hint="default" w:ascii="Times New Roman" w:hAnsi="Times New Roman" w:eastAsia="ChaletCyrillic-LondonSixty;MS M" w:cs="Times New Roman"/>
          <w:sz w:val="28"/>
          <w:szCs w:val="28"/>
        </w:rPr>
        <w:t>шаги» программного обеспечения WeDo знакомит с принципами создания и</w:t>
      </w:r>
      <w:r>
        <w:rPr>
          <w:rFonts w:hint="default" w:ascii="Times New Roman" w:hAnsi="Times New Roman" w:cs="Times New Roman"/>
          <w:sz w:val="28"/>
          <w:szCs w:val="28"/>
        </w:rPr>
        <w:t xml:space="preserve"> </w:t>
      </w:r>
      <w:r>
        <w:rPr>
          <w:rFonts w:hint="default" w:ascii="Times New Roman" w:hAnsi="Times New Roman" w:eastAsia="ChaletCyrillic-LondonSixty;MS M" w:cs="Times New Roman"/>
          <w:sz w:val="28"/>
          <w:szCs w:val="28"/>
        </w:rPr>
        <w:t xml:space="preserve">программирования LEGO-моделей </w:t>
      </w:r>
      <w:r>
        <w:rPr>
          <w:rFonts w:hint="default" w:ascii="Times New Roman" w:hAnsi="Times New Roman" w:cs="Times New Roman"/>
          <w:sz w:val="28"/>
          <w:szCs w:val="28"/>
        </w:rPr>
        <w:t xml:space="preserve">2009580 ПервоРобот LEGO WeDo. </w:t>
      </w:r>
      <w:r>
        <w:rPr>
          <w:rFonts w:hint="default" w:ascii="Times New Roman" w:hAnsi="Times New Roman" w:eastAsia="ChaletCyrillic-LondonSixty;MS M" w:cs="Times New Roman"/>
          <w:sz w:val="28"/>
          <w:szCs w:val="28"/>
        </w:rPr>
        <w:t xml:space="preserve"> Комплект содержит 12 заданий. Все задания снабжены анимацией и</w:t>
      </w:r>
      <w:r>
        <w:rPr>
          <w:rFonts w:hint="default" w:ascii="Times New Roman" w:hAnsi="Times New Roman" w:cs="Times New Roman"/>
          <w:sz w:val="28"/>
          <w:szCs w:val="28"/>
        </w:rPr>
        <w:t xml:space="preserve"> </w:t>
      </w:r>
      <w:r>
        <w:rPr>
          <w:rFonts w:hint="default" w:ascii="Times New Roman" w:hAnsi="Times New Roman" w:eastAsia="ChaletCyrillic-LondonSixty;MS M" w:cs="Times New Roman"/>
          <w:sz w:val="28"/>
          <w:szCs w:val="28"/>
        </w:rPr>
        <w:t xml:space="preserve">пошаговыми сборочными инструкциями. </w:t>
      </w:r>
    </w:p>
    <w:p>
      <w:pPr>
        <w:spacing w:line="360" w:lineRule="auto"/>
        <w:jc w:val="both"/>
        <w:rPr>
          <w:rFonts w:hint="default" w:ascii="Times New Roman" w:hAnsi="Times New Roman" w:cs="Times New Roman"/>
          <w:sz w:val="28"/>
          <w:szCs w:val="28"/>
          <w:shd w:val="clear" w:color="auto" w:fill="FFFFFF"/>
        </w:rPr>
      </w:pPr>
      <w:r>
        <w:rPr>
          <w:rFonts w:hint="default" w:ascii="Times New Roman" w:hAnsi="Times New Roman" w:cs="Times New Roman"/>
          <w:sz w:val="28"/>
          <w:szCs w:val="28"/>
          <w:shd w:val="clear" w:color="auto" w:fill="FFFFFF"/>
        </w:rPr>
        <w:tab/>
      </w:r>
      <w:r>
        <w:rPr>
          <w:rFonts w:hint="default" w:ascii="Times New Roman" w:hAnsi="Times New Roman" w:cs="Times New Roman"/>
          <w:sz w:val="28"/>
          <w:szCs w:val="28"/>
          <w:shd w:val="clear" w:color="auto" w:fill="FFFFFF"/>
        </w:rPr>
        <w:t xml:space="preserve">Богатый интерактивный обучающий материал действительно полезен детям, таким образом, курс может заинтересовать большой круг любителей Лего, в первую очередь, младших школьников ценителей TECHICS. Он ориентирован на учащихся 1-4 классов. </w:t>
      </w:r>
    </w:p>
    <w:p>
      <w:pPr>
        <w:spacing w:line="360" w:lineRule="auto"/>
        <w:ind w:left="150" w:firstLine="0"/>
        <w:jc w:val="both"/>
        <w:rPr>
          <w:rFonts w:hint="default" w:ascii="Times New Roman" w:hAnsi="Times New Roman" w:cs="Times New Roman"/>
        </w:rPr>
      </w:pPr>
      <w:r>
        <w:rPr>
          <w:rFonts w:hint="default" w:ascii="Times New Roman" w:hAnsi="Times New Roman" w:cs="Times New Roman"/>
          <w:sz w:val="28"/>
          <w:szCs w:val="28"/>
        </w:rPr>
        <w:t xml:space="preserve">В программе «Робототехника» </w:t>
      </w:r>
      <w:r>
        <w:rPr>
          <w:rFonts w:hint="default" w:ascii="Times New Roman" w:hAnsi="Times New Roman" w:cs="Times New Roman"/>
          <w:b/>
          <w:sz w:val="28"/>
          <w:szCs w:val="28"/>
        </w:rPr>
        <w:t xml:space="preserve"> </w:t>
      </w:r>
      <w:r>
        <w:rPr>
          <w:rFonts w:hint="default" w:ascii="Times New Roman" w:hAnsi="Times New Roman" w:cs="Times New Roman"/>
          <w:sz w:val="28"/>
          <w:szCs w:val="28"/>
        </w:rPr>
        <w:t>включены содержательные линии:</w:t>
      </w:r>
    </w:p>
    <w:p>
      <w:pPr>
        <w:spacing w:line="360" w:lineRule="auto"/>
        <w:ind w:left="150" w:firstLine="0"/>
        <w:jc w:val="both"/>
        <w:rPr>
          <w:rFonts w:hint="default" w:ascii="Times New Roman" w:hAnsi="Times New Roman" w:cs="Times New Roman"/>
          <w:sz w:val="28"/>
          <w:szCs w:val="28"/>
        </w:rPr>
      </w:pPr>
      <w:r>
        <w:rPr>
          <w:rFonts w:hint="default" w:ascii="Times New Roman" w:hAnsi="Times New Roman" w:cs="Times New Roman"/>
          <w:sz w:val="28"/>
          <w:szCs w:val="28"/>
        </w:rPr>
        <w:t>- аудирование - умение слушать и слышать, т.е. адекватно воспринимать инструкции;</w:t>
      </w:r>
    </w:p>
    <w:p>
      <w:pPr>
        <w:spacing w:line="360" w:lineRule="auto"/>
        <w:ind w:left="150" w:firstLine="0"/>
        <w:jc w:val="both"/>
        <w:rPr>
          <w:rFonts w:hint="default" w:ascii="Times New Roman" w:hAnsi="Times New Roman" w:cs="Times New Roman"/>
          <w:sz w:val="28"/>
          <w:szCs w:val="28"/>
        </w:rPr>
      </w:pPr>
      <w:r>
        <w:rPr>
          <w:rFonts w:hint="default" w:ascii="Times New Roman" w:hAnsi="Times New Roman" w:cs="Times New Roman"/>
          <w:sz w:val="28"/>
          <w:szCs w:val="28"/>
        </w:rPr>
        <w:t>- чтение  – осознанное самостоятельное чтение языка программирования;</w:t>
      </w:r>
    </w:p>
    <w:p>
      <w:pPr>
        <w:spacing w:line="360" w:lineRule="auto"/>
        <w:ind w:left="150" w:firstLine="0"/>
        <w:jc w:val="both"/>
        <w:rPr>
          <w:rFonts w:hint="default" w:ascii="Times New Roman" w:hAnsi="Times New Roman" w:cs="Times New Roman"/>
        </w:rPr>
      </w:pPr>
      <w:r>
        <w:rPr>
          <w:rFonts w:hint="default" w:ascii="Times New Roman" w:hAnsi="Times New Roman" w:cs="Times New Roman"/>
          <w:sz w:val="28"/>
          <w:szCs w:val="28"/>
        </w:rPr>
        <w:t xml:space="preserve">- говорение  – умение участвовать в диалоге, отвечать на заданные вопросы, создавать монолог, высказывать свои впечатления; </w:t>
      </w:r>
      <w:r>
        <w:rPr>
          <w:rFonts w:hint="default" w:ascii="Times New Roman" w:hAnsi="Times New Roman" w:cs="Times New Roman"/>
          <w:sz w:val="28"/>
          <w:szCs w:val="28"/>
          <w:u w:val="single"/>
        </w:rPr>
        <w:t xml:space="preserve"> </w:t>
      </w:r>
    </w:p>
    <w:p>
      <w:pPr>
        <w:spacing w:line="360" w:lineRule="auto"/>
        <w:ind w:left="150" w:firstLine="0"/>
        <w:jc w:val="both"/>
        <w:rPr>
          <w:rFonts w:hint="default" w:ascii="Times New Roman" w:hAnsi="Times New Roman" w:cs="Times New Roman"/>
          <w:sz w:val="28"/>
          <w:szCs w:val="28"/>
        </w:rPr>
      </w:pPr>
      <w:r>
        <w:rPr>
          <w:rFonts w:hint="default" w:ascii="Times New Roman" w:hAnsi="Times New Roman" w:cs="Times New Roman"/>
          <w:sz w:val="28"/>
          <w:szCs w:val="28"/>
        </w:rPr>
        <w:t xml:space="preserve">- пропедевтика  – круг понятий для практического освоения детьми с целью ознакомления с первоначальными представлениями о робототехнике и программирование; </w:t>
      </w:r>
    </w:p>
    <w:p>
      <w:pPr>
        <w:spacing w:line="360" w:lineRule="auto"/>
        <w:jc w:val="both"/>
        <w:rPr>
          <w:rFonts w:hint="default" w:ascii="Times New Roman" w:hAnsi="Times New Roman" w:cs="Times New Roman"/>
          <w:sz w:val="28"/>
          <w:szCs w:val="28"/>
          <w:shd w:val="clear" w:color="auto" w:fill="FFFFFF"/>
        </w:rPr>
      </w:pPr>
      <w:r>
        <w:rPr>
          <w:rFonts w:hint="default" w:ascii="Times New Roman" w:hAnsi="Times New Roman" w:cs="Times New Roman"/>
          <w:sz w:val="28"/>
          <w:szCs w:val="28"/>
        </w:rPr>
        <w:t>-  творческая деятельность</w:t>
      </w:r>
      <w:r>
        <w:rPr>
          <w:rFonts w:hint="default" w:ascii="Times New Roman" w:hAnsi="Times New Roman" w:cs="Times New Roman"/>
          <w:b/>
          <w:sz w:val="28"/>
          <w:szCs w:val="28"/>
        </w:rPr>
        <w:t xml:space="preserve"> </w:t>
      </w:r>
      <w:r>
        <w:rPr>
          <w:rFonts w:hint="default" w:ascii="Times New Roman" w:hAnsi="Times New Roman" w:cs="Times New Roman"/>
          <w:sz w:val="28"/>
          <w:szCs w:val="28"/>
        </w:rPr>
        <w:t xml:space="preserve">- конструирование, моделирование, проектирование.  </w:t>
      </w:r>
    </w:p>
    <w:p>
      <w:pPr>
        <w:ind w:firstLine="567"/>
        <w:jc w:val="both"/>
        <w:rPr>
          <w:rFonts w:hint="default" w:ascii="Times New Roman" w:hAnsi="Times New Roman" w:cs="Times New Roman"/>
          <w:sz w:val="28"/>
          <w:szCs w:val="28"/>
        </w:rPr>
      </w:pPr>
      <w:r>
        <w:rPr>
          <w:rFonts w:hint="default" w:ascii="Times New Roman" w:hAnsi="Times New Roman" w:cs="Times New Roman"/>
          <w:sz w:val="28"/>
          <w:szCs w:val="28"/>
        </w:rPr>
        <w:t>Формы организации занятий</w:t>
      </w:r>
    </w:p>
    <w:p>
      <w:pPr>
        <w:ind w:firstLine="567"/>
        <w:jc w:val="both"/>
        <w:rPr>
          <w:rFonts w:hint="default" w:ascii="Times New Roman" w:hAnsi="Times New Roman" w:cs="Times New Roman"/>
          <w:sz w:val="28"/>
          <w:szCs w:val="28"/>
        </w:rPr>
      </w:pPr>
    </w:p>
    <w:p>
      <w:pPr>
        <w:ind w:firstLine="567"/>
        <w:jc w:val="both"/>
        <w:rPr>
          <w:rFonts w:hint="default" w:ascii="Times New Roman" w:hAnsi="Times New Roman" w:cs="Times New Roman"/>
        </w:rPr>
      </w:pPr>
      <w:r>
        <w:rPr>
          <w:rFonts w:hint="default" w:ascii="Times New Roman" w:hAnsi="Times New Roman" w:cs="Times New Roman"/>
          <w:sz w:val="28"/>
          <w:szCs w:val="28"/>
        </w:rPr>
        <w:t xml:space="preserve"> </w:t>
      </w:r>
      <w:r>
        <w:rPr>
          <w:rFonts w:hint="default" w:ascii="Times New Roman" w:hAnsi="Times New Roman" w:cs="Times New Roman"/>
          <w:bCs/>
          <w:sz w:val="28"/>
          <w:szCs w:val="28"/>
        </w:rPr>
        <w:t>Приемы и методы организации занятий.</w:t>
      </w:r>
    </w:p>
    <w:p>
      <w:pPr>
        <w:ind w:firstLine="567"/>
        <w:jc w:val="both"/>
        <w:rPr>
          <w:rFonts w:hint="default" w:ascii="Times New Roman" w:hAnsi="Times New Roman" w:cs="Times New Roman"/>
          <w:bCs/>
          <w:sz w:val="28"/>
          <w:szCs w:val="28"/>
        </w:rPr>
      </w:pPr>
      <w:r>
        <w:rPr>
          <w:rFonts w:hint="default" w:ascii="Times New Roman" w:hAnsi="Times New Roman" w:eastAsia="Times New Roman" w:cs="Times New Roman"/>
          <w:bCs/>
          <w:sz w:val="28"/>
          <w:szCs w:val="28"/>
        </w:rPr>
        <w:t xml:space="preserve"> </w:t>
      </w:r>
      <w:r>
        <w:rPr>
          <w:rFonts w:hint="default" w:ascii="Times New Roman" w:hAnsi="Times New Roman" w:cs="Times New Roman"/>
          <w:bCs/>
          <w:sz w:val="28"/>
          <w:szCs w:val="28"/>
        </w:rPr>
        <w:t>I Методы организации и осуществления занятий</w:t>
      </w:r>
    </w:p>
    <w:p>
      <w:pPr>
        <w:ind w:firstLine="567"/>
        <w:jc w:val="both"/>
        <w:rPr>
          <w:rFonts w:hint="default" w:ascii="Times New Roman" w:hAnsi="Times New Roman" w:cs="Times New Roman"/>
          <w:bCs/>
          <w:sz w:val="28"/>
          <w:szCs w:val="28"/>
        </w:rPr>
      </w:pPr>
      <w:r>
        <w:rPr>
          <w:rFonts w:hint="default" w:ascii="Times New Roman" w:hAnsi="Times New Roman" w:eastAsia="Times New Roman" w:cs="Times New Roman"/>
          <w:bCs/>
          <w:sz w:val="28"/>
          <w:szCs w:val="28"/>
        </w:rPr>
        <w:t xml:space="preserve"> </w:t>
      </w:r>
      <w:r>
        <w:rPr>
          <w:rFonts w:hint="default" w:ascii="Times New Roman" w:hAnsi="Times New Roman" w:cs="Times New Roman"/>
          <w:bCs/>
          <w:sz w:val="28"/>
          <w:szCs w:val="28"/>
        </w:rPr>
        <w:t>1. Перцептивный акцент:</w:t>
      </w:r>
    </w:p>
    <w:p>
      <w:pPr>
        <w:ind w:firstLine="567"/>
        <w:jc w:val="both"/>
        <w:rPr>
          <w:rFonts w:hint="default" w:ascii="Times New Roman" w:hAnsi="Times New Roman" w:cs="Times New Roman"/>
          <w:bCs/>
          <w:sz w:val="28"/>
          <w:szCs w:val="28"/>
        </w:rPr>
      </w:pPr>
      <w:r>
        <w:rPr>
          <w:rFonts w:hint="default" w:ascii="Times New Roman" w:hAnsi="Times New Roman" w:eastAsia="Times New Roman" w:cs="Times New Roman"/>
          <w:bCs/>
          <w:sz w:val="28"/>
          <w:szCs w:val="28"/>
        </w:rPr>
        <w:t xml:space="preserve"> </w:t>
      </w:r>
      <w:r>
        <w:rPr>
          <w:rFonts w:hint="default" w:ascii="Times New Roman" w:hAnsi="Times New Roman" w:cs="Times New Roman"/>
          <w:bCs/>
          <w:sz w:val="28"/>
          <w:szCs w:val="28"/>
        </w:rPr>
        <w:t>а) словесные методы (рассказ, беседа, инструктаж, чтение справочной литературы);</w:t>
      </w:r>
    </w:p>
    <w:p>
      <w:pPr>
        <w:ind w:firstLine="567"/>
        <w:jc w:val="both"/>
        <w:rPr>
          <w:rFonts w:hint="default" w:ascii="Times New Roman" w:hAnsi="Times New Roman" w:cs="Times New Roman"/>
          <w:bCs/>
          <w:sz w:val="28"/>
          <w:szCs w:val="28"/>
        </w:rPr>
      </w:pPr>
      <w:r>
        <w:rPr>
          <w:rFonts w:hint="default" w:ascii="Times New Roman" w:hAnsi="Times New Roman" w:eastAsia="Times New Roman" w:cs="Times New Roman"/>
          <w:bCs/>
          <w:sz w:val="28"/>
          <w:szCs w:val="28"/>
        </w:rPr>
        <w:t xml:space="preserve"> </w:t>
      </w:r>
      <w:r>
        <w:rPr>
          <w:rFonts w:hint="default" w:ascii="Times New Roman" w:hAnsi="Times New Roman" w:cs="Times New Roman"/>
          <w:bCs/>
          <w:sz w:val="28"/>
          <w:szCs w:val="28"/>
        </w:rPr>
        <w:t>б) наглядные методы (демонстрации мультимедийных презентаций, фотографии);</w:t>
      </w:r>
    </w:p>
    <w:p>
      <w:pPr>
        <w:ind w:firstLine="567"/>
        <w:jc w:val="both"/>
        <w:rPr>
          <w:rFonts w:hint="default" w:ascii="Times New Roman" w:hAnsi="Times New Roman" w:cs="Times New Roman"/>
          <w:bCs/>
          <w:sz w:val="28"/>
          <w:szCs w:val="28"/>
        </w:rPr>
      </w:pPr>
      <w:r>
        <w:rPr>
          <w:rFonts w:hint="default" w:ascii="Times New Roman" w:hAnsi="Times New Roman" w:eastAsia="Times New Roman" w:cs="Times New Roman"/>
          <w:bCs/>
          <w:sz w:val="28"/>
          <w:szCs w:val="28"/>
        </w:rPr>
        <w:t xml:space="preserve"> </w:t>
      </w:r>
      <w:r>
        <w:rPr>
          <w:rFonts w:hint="default" w:ascii="Times New Roman" w:hAnsi="Times New Roman" w:cs="Times New Roman"/>
          <w:bCs/>
          <w:sz w:val="28"/>
          <w:szCs w:val="28"/>
        </w:rPr>
        <w:t>в) практические методы (упражнения, задачи).</w:t>
      </w:r>
    </w:p>
    <w:p>
      <w:pPr>
        <w:ind w:firstLine="567"/>
        <w:jc w:val="both"/>
        <w:rPr>
          <w:rFonts w:hint="default" w:ascii="Times New Roman" w:hAnsi="Times New Roman" w:cs="Times New Roman"/>
          <w:bCs/>
          <w:sz w:val="28"/>
          <w:szCs w:val="28"/>
        </w:rPr>
      </w:pPr>
      <w:r>
        <w:rPr>
          <w:rFonts w:hint="default" w:ascii="Times New Roman" w:hAnsi="Times New Roman" w:eastAsia="Times New Roman" w:cs="Times New Roman"/>
          <w:bCs/>
          <w:sz w:val="28"/>
          <w:szCs w:val="28"/>
        </w:rPr>
        <w:t xml:space="preserve"> </w:t>
      </w:r>
      <w:r>
        <w:rPr>
          <w:rFonts w:hint="default" w:ascii="Times New Roman" w:hAnsi="Times New Roman" w:cs="Times New Roman"/>
          <w:bCs/>
          <w:sz w:val="28"/>
          <w:szCs w:val="28"/>
        </w:rPr>
        <w:t>2. Гностический аспект:</w:t>
      </w:r>
    </w:p>
    <w:p>
      <w:pPr>
        <w:ind w:firstLine="567"/>
        <w:jc w:val="both"/>
        <w:rPr>
          <w:rFonts w:hint="default" w:ascii="Times New Roman" w:hAnsi="Times New Roman" w:cs="Times New Roman"/>
          <w:bCs/>
          <w:sz w:val="28"/>
          <w:szCs w:val="28"/>
        </w:rPr>
      </w:pPr>
      <w:r>
        <w:rPr>
          <w:rFonts w:hint="default" w:ascii="Times New Roman" w:hAnsi="Times New Roman" w:eastAsia="Times New Roman" w:cs="Times New Roman"/>
          <w:bCs/>
          <w:sz w:val="28"/>
          <w:szCs w:val="28"/>
        </w:rPr>
        <w:t xml:space="preserve"> </w:t>
      </w:r>
      <w:r>
        <w:rPr>
          <w:rFonts w:hint="default" w:ascii="Times New Roman" w:hAnsi="Times New Roman" w:cs="Times New Roman"/>
          <w:bCs/>
          <w:sz w:val="28"/>
          <w:szCs w:val="28"/>
        </w:rPr>
        <w:t>а) иллюстративно- объяснительные методы;</w:t>
      </w:r>
    </w:p>
    <w:p>
      <w:pPr>
        <w:ind w:firstLine="567"/>
        <w:jc w:val="both"/>
        <w:rPr>
          <w:rFonts w:hint="default" w:ascii="Times New Roman" w:hAnsi="Times New Roman" w:cs="Times New Roman"/>
          <w:bCs/>
          <w:sz w:val="28"/>
          <w:szCs w:val="28"/>
        </w:rPr>
      </w:pPr>
      <w:r>
        <w:rPr>
          <w:rFonts w:hint="default" w:ascii="Times New Roman" w:hAnsi="Times New Roman" w:eastAsia="Times New Roman" w:cs="Times New Roman"/>
          <w:bCs/>
          <w:sz w:val="28"/>
          <w:szCs w:val="28"/>
        </w:rPr>
        <w:t xml:space="preserve"> </w:t>
      </w:r>
      <w:r>
        <w:rPr>
          <w:rFonts w:hint="default" w:ascii="Times New Roman" w:hAnsi="Times New Roman" w:cs="Times New Roman"/>
          <w:bCs/>
          <w:sz w:val="28"/>
          <w:szCs w:val="28"/>
        </w:rPr>
        <w:t>б) репродуктивные методы;</w:t>
      </w:r>
    </w:p>
    <w:p>
      <w:pPr>
        <w:ind w:firstLine="567"/>
        <w:jc w:val="both"/>
        <w:rPr>
          <w:rFonts w:hint="default" w:ascii="Times New Roman" w:hAnsi="Times New Roman" w:cs="Times New Roman"/>
          <w:bCs/>
          <w:sz w:val="28"/>
          <w:szCs w:val="28"/>
        </w:rPr>
      </w:pPr>
      <w:r>
        <w:rPr>
          <w:rFonts w:hint="default" w:ascii="Times New Roman" w:hAnsi="Times New Roman" w:eastAsia="Times New Roman" w:cs="Times New Roman"/>
          <w:bCs/>
          <w:sz w:val="28"/>
          <w:szCs w:val="28"/>
        </w:rPr>
        <w:t xml:space="preserve"> </w:t>
      </w:r>
      <w:r>
        <w:rPr>
          <w:rFonts w:hint="default" w:ascii="Times New Roman" w:hAnsi="Times New Roman" w:cs="Times New Roman"/>
          <w:bCs/>
          <w:sz w:val="28"/>
          <w:szCs w:val="28"/>
        </w:rPr>
        <w:t>в) проблемные методы (методы проблемного изложения) дается часть готового знания;</w:t>
      </w:r>
    </w:p>
    <w:p>
      <w:pPr>
        <w:ind w:firstLine="567"/>
        <w:jc w:val="both"/>
        <w:rPr>
          <w:rFonts w:hint="default" w:ascii="Times New Roman" w:hAnsi="Times New Roman" w:cs="Times New Roman"/>
          <w:bCs/>
          <w:sz w:val="28"/>
          <w:szCs w:val="28"/>
        </w:rPr>
      </w:pPr>
      <w:r>
        <w:rPr>
          <w:rFonts w:hint="default" w:ascii="Times New Roman" w:hAnsi="Times New Roman" w:eastAsia="Times New Roman" w:cs="Times New Roman"/>
          <w:bCs/>
          <w:sz w:val="28"/>
          <w:szCs w:val="28"/>
        </w:rPr>
        <w:t xml:space="preserve"> </w:t>
      </w:r>
      <w:r>
        <w:rPr>
          <w:rFonts w:hint="default" w:ascii="Times New Roman" w:hAnsi="Times New Roman" w:cs="Times New Roman"/>
          <w:bCs/>
          <w:sz w:val="28"/>
          <w:szCs w:val="28"/>
        </w:rPr>
        <w:t>г) эвристические (частично-поисковые) большая возможность выбора вариантов;</w:t>
      </w:r>
    </w:p>
    <w:p>
      <w:pPr>
        <w:ind w:firstLine="567"/>
        <w:jc w:val="both"/>
        <w:rPr>
          <w:rFonts w:hint="default" w:ascii="Times New Roman" w:hAnsi="Times New Roman" w:cs="Times New Roman"/>
          <w:bCs/>
          <w:sz w:val="28"/>
          <w:szCs w:val="28"/>
        </w:rPr>
      </w:pPr>
      <w:r>
        <w:rPr>
          <w:rFonts w:hint="default" w:ascii="Times New Roman" w:hAnsi="Times New Roman" w:eastAsia="Times New Roman" w:cs="Times New Roman"/>
          <w:bCs/>
          <w:sz w:val="28"/>
          <w:szCs w:val="28"/>
        </w:rPr>
        <w:t xml:space="preserve"> </w:t>
      </w:r>
      <w:r>
        <w:rPr>
          <w:rFonts w:hint="default" w:ascii="Times New Roman" w:hAnsi="Times New Roman" w:cs="Times New Roman"/>
          <w:bCs/>
          <w:sz w:val="28"/>
          <w:szCs w:val="28"/>
        </w:rPr>
        <w:t>д) исследовательские – дети сами открывают и исследуют знания.</w:t>
      </w:r>
    </w:p>
    <w:p>
      <w:pPr>
        <w:ind w:firstLine="567"/>
        <w:jc w:val="both"/>
        <w:rPr>
          <w:rFonts w:hint="default" w:ascii="Times New Roman" w:hAnsi="Times New Roman" w:cs="Times New Roman"/>
          <w:bCs/>
          <w:sz w:val="28"/>
          <w:szCs w:val="28"/>
        </w:rPr>
      </w:pPr>
      <w:r>
        <w:rPr>
          <w:rFonts w:hint="default" w:ascii="Times New Roman" w:hAnsi="Times New Roman" w:eastAsia="Times New Roman" w:cs="Times New Roman"/>
          <w:bCs/>
          <w:sz w:val="28"/>
          <w:szCs w:val="28"/>
        </w:rPr>
        <w:t xml:space="preserve"> </w:t>
      </w:r>
      <w:r>
        <w:rPr>
          <w:rFonts w:hint="default" w:ascii="Times New Roman" w:hAnsi="Times New Roman" w:cs="Times New Roman"/>
          <w:bCs/>
          <w:sz w:val="28"/>
          <w:szCs w:val="28"/>
        </w:rPr>
        <w:t>3. Логический аспект:</w:t>
      </w:r>
    </w:p>
    <w:p>
      <w:pPr>
        <w:ind w:firstLine="567"/>
        <w:jc w:val="both"/>
        <w:rPr>
          <w:rFonts w:hint="default" w:ascii="Times New Roman" w:hAnsi="Times New Roman" w:cs="Times New Roman"/>
          <w:bCs/>
          <w:sz w:val="28"/>
          <w:szCs w:val="28"/>
        </w:rPr>
      </w:pPr>
      <w:r>
        <w:rPr>
          <w:rFonts w:hint="default" w:ascii="Times New Roman" w:hAnsi="Times New Roman" w:eastAsia="Times New Roman" w:cs="Times New Roman"/>
          <w:bCs/>
          <w:sz w:val="28"/>
          <w:szCs w:val="28"/>
        </w:rPr>
        <w:t xml:space="preserve"> </w:t>
      </w:r>
      <w:r>
        <w:rPr>
          <w:rFonts w:hint="default" w:ascii="Times New Roman" w:hAnsi="Times New Roman" w:cs="Times New Roman"/>
          <w:bCs/>
          <w:sz w:val="28"/>
          <w:szCs w:val="28"/>
        </w:rPr>
        <w:t xml:space="preserve">а) индуктивные методы, дедуктивные методы; </w:t>
      </w:r>
    </w:p>
    <w:p>
      <w:pPr>
        <w:ind w:firstLine="567"/>
        <w:jc w:val="both"/>
        <w:rPr>
          <w:rFonts w:hint="default" w:ascii="Times New Roman" w:hAnsi="Times New Roman" w:cs="Times New Roman"/>
          <w:bCs/>
          <w:sz w:val="28"/>
          <w:szCs w:val="28"/>
        </w:rPr>
      </w:pPr>
      <w:r>
        <w:rPr>
          <w:rFonts w:hint="default" w:ascii="Times New Roman" w:hAnsi="Times New Roman" w:eastAsia="Times New Roman" w:cs="Times New Roman"/>
          <w:bCs/>
          <w:sz w:val="28"/>
          <w:szCs w:val="28"/>
        </w:rPr>
        <w:t xml:space="preserve"> </w:t>
      </w:r>
      <w:r>
        <w:rPr>
          <w:rFonts w:hint="default" w:ascii="Times New Roman" w:hAnsi="Times New Roman" w:cs="Times New Roman"/>
          <w:bCs/>
          <w:sz w:val="28"/>
          <w:szCs w:val="28"/>
        </w:rPr>
        <w:t>б) конкретные и абстрактные методы, синтез и анализ, сравнение, обобщение, абстрагирование, классификация, систематизация, т.е. методы как мыслительные операции..</w:t>
      </w:r>
    </w:p>
    <w:p>
      <w:pPr>
        <w:ind w:firstLine="567"/>
        <w:jc w:val="both"/>
        <w:rPr>
          <w:rFonts w:hint="default" w:ascii="Times New Roman" w:hAnsi="Times New Roman" w:cs="Times New Roman"/>
          <w:bCs/>
          <w:sz w:val="28"/>
          <w:szCs w:val="28"/>
        </w:rPr>
      </w:pPr>
      <w:r>
        <w:rPr>
          <w:rFonts w:hint="default" w:ascii="Times New Roman" w:hAnsi="Times New Roman" w:cs="Times New Roman"/>
          <w:bCs/>
          <w:sz w:val="28"/>
          <w:szCs w:val="28"/>
        </w:rPr>
        <w:t>.</w:t>
      </w:r>
    </w:p>
    <w:p>
      <w:pPr>
        <w:ind w:firstLine="360"/>
        <w:jc w:val="both"/>
        <w:rPr>
          <w:rFonts w:hint="default" w:ascii="Times New Roman" w:hAnsi="Times New Roman" w:cs="Times New Roman"/>
        </w:rPr>
      </w:pPr>
      <w:r>
        <w:rPr>
          <w:rFonts w:hint="default" w:ascii="Times New Roman" w:hAnsi="Times New Roman" w:cs="Times New Roman"/>
          <w:sz w:val="28"/>
          <w:szCs w:val="28"/>
        </w:rPr>
        <w:t xml:space="preserve">На занятиях кружка «Робототехника» используются в процессе обучения </w:t>
      </w:r>
      <w:r>
        <w:rPr>
          <w:rFonts w:hint="default" w:ascii="Times New Roman" w:hAnsi="Times New Roman" w:cs="Times New Roman"/>
          <w:b/>
          <w:i/>
          <w:sz w:val="28"/>
          <w:szCs w:val="28"/>
        </w:rPr>
        <w:t>дидактические игры</w:t>
      </w:r>
      <w:r>
        <w:rPr>
          <w:rFonts w:hint="default" w:ascii="Times New Roman" w:hAnsi="Times New Roman" w:cs="Times New Roman"/>
          <w:sz w:val="28"/>
          <w:szCs w:val="28"/>
        </w:rPr>
        <w:t>, отличительной особенностью которых является обучение средствами активной и интересной для детей игровой деятельности. Дидактические игры, используемые на занятиях, способствуют:</w:t>
      </w:r>
    </w:p>
    <w:p>
      <w:pPr>
        <w:ind w:firstLine="360"/>
        <w:jc w:val="both"/>
        <w:rPr>
          <w:rFonts w:hint="default" w:ascii="Times New Roman" w:hAnsi="Times New Roman" w:cs="Times New Roman"/>
          <w:sz w:val="28"/>
          <w:szCs w:val="28"/>
        </w:rPr>
      </w:pPr>
      <w:r>
        <w:rPr>
          <w:rFonts w:hint="default" w:ascii="Times New Roman" w:hAnsi="Times New Roman" w:cs="Times New Roman"/>
          <w:sz w:val="28"/>
          <w:szCs w:val="28"/>
        </w:rPr>
        <w:t>- развитию мышления (умение доказывать свою точку зрения, анализировать конструкции, сравнивать, генерировать идеи и на их основе синтезировать свои собственные конструкции), речи (увеличение словарного запаса, выработка научного стиля речи), мелкой моторики;</w:t>
      </w:r>
    </w:p>
    <w:p>
      <w:pPr>
        <w:ind w:firstLine="360"/>
        <w:jc w:val="both"/>
        <w:rPr>
          <w:rFonts w:hint="default" w:ascii="Times New Roman" w:hAnsi="Times New Roman" w:cs="Times New Roman"/>
          <w:sz w:val="28"/>
          <w:szCs w:val="28"/>
        </w:rPr>
      </w:pPr>
      <w:r>
        <w:rPr>
          <w:rFonts w:hint="default" w:ascii="Times New Roman" w:hAnsi="Times New Roman" w:cs="Times New Roman"/>
          <w:sz w:val="28"/>
          <w:szCs w:val="28"/>
        </w:rPr>
        <w:t>- воспитанию ответственности, аккуратности, отношения к себе как самореализующейся личности, к другим людям (прежде всего к сверстникам), к труду.</w:t>
      </w:r>
    </w:p>
    <w:p>
      <w:pPr>
        <w:ind w:firstLine="360"/>
        <w:jc w:val="both"/>
        <w:rPr>
          <w:rFonts w:hint="default" w:ascii="Times New Roman" w:hAnsi="Times New Roman" w:cs="Times New Roman"/>
          <w:sz w:val="28"/>
          <w:szCs w:val="28"/>
        </w:rPr>
      </w:pPr>
      <w:r>
        <w:rPr>
          <w:rFonts w:hint="default" w:ascii="Times New Roman" w:hAnsi="Times New Roman" w:cs="Times New Roman"/>
          <w:sz w:val="28"/>
          <w:szCs w:val="28"/>
        </w:rPr>
        <w:t>- обучению основам конструирования, моделирования, автоматического управления с помощью компьютера и формированию соответствующих навыков.</w:t>
      </w:r>
    </w:p>
    <w:p>
      <w:pPr>
        <w:ind w:firstLine="567"/>
        <w:jc w:val="both"/>
        <w:rPr>
          <w:rFonts w:hint="default" w:ascii="Times New Roman" w:hAnsi="Times New Roman" w:cs="Times New Roman"/>
          <w:bCs/>
          <w:color w:val="000000"/>
          <w:sz w:val="28"/>
          <w:szCs w:val="28"/>
        </w:rPr>
      </w:pPr>
    </w:p>
    <w:p>
      <w:pPr>
        <w:pStyle w:val="23"/>
        <w:spacing w:line="360" w:lineRule="auto"/>
        <w:rPr>
          <w:rFonts w:hint="default" w:ascii="Times New Roman" w:hAnsi="Times New Roman" w:cs="Times New Roman"/>
          <w:bCs/>
          <w:color w:val="000000"/>
          <w:sz w:val="28"/>
          <w:szCs w:val="28"/>
        </w:rPr>
      </w:pPr>
    </w:p>
    <w:p>
      <w:pPr>
        <w:pStyle w:val="23"/>
        <w:spacing w:line="360" w:lineRule="auto"/>
        <w:jc w:val="both"/>
        <w:rPr>
          <w:rFonts w:hint="default" w:ascii="Times New Roman" w:hAnsi="Times New Roman" w:cs="Times New Roman"/>
          <w:sz w:val="28"/>
          <w:szCs w:val="28"/>
        </w:rPr>
      </w:pPr>
      <w:r>
        <w:rPr>
          <w:rFonts w:hint="default" w:ascii="Times New Roman" w:hAnsi="Times New Roman" w:cs="Times New Roman"/>
          <w:b/>
          <w:bCs/>
          <w:sz w:val="28"/>
          <w:szCs w:val="28"/>
        </w:rPr>
        <w:t>Основными формами учебного процесса являются:</w:t>
      </w:r>
    </w:p>
    <w:p>
      <w:pPr>
        <w:pStyle w:val="23"/>
        <w:numPr>
          <w:ilvl w:val="0"/>
          <w:numId w:val="12"/>
        </w:numPr>
        <w:spacing w:before="0" w:after="0" w:line="360" w:lineRule="auto"/>
        <w:rPr>
          <w:rFonts w:hint="default" w:ascii="Times New Roman" w:hAnsi="Times New Roman" w:cs="Times New Roman"/>
          <w:b/>
          <w:bCs/>
          <w:sz w:val="28"/>
          <w:szCs w:val="28"/>
        </w:rPr>
      </w:pPr>
      <w:r>
        <w:rPr>
          <w:rFonts w:hint="default" w:ascii="Times New Roman" w:hAnsi="Times New Roman" w:cs="Times New Roman"/>
          <w:b/>
          <w:bCs/>
          <w:sz w:val="28"/>
          <w:szCs w:val="28"/>
        </w:rPr>
        <w:t>групповые учебно-практические и теоретические занятия;</w:t>
      </w:r>
    </w:p>
    <w:p>
      <w:pPr>
        <w:pStyle w:val="23"/>
        <w:numPr>
          <w:ilvl w:val="0"/>
          <w:numId w:val="12"/>
        </w:numPr>
        <w:spacing w:before="0" w:after="0" w:line="360" w:lineRule="auto"/>
        <w:rPr>
          <w:rFonts w:hint="default" w:ascii="Times New Roman" w:hAnsi="Times New Roman" w:cs="Times New Roman"/>
          <w:b/>
          <w:bCs/>
          <w:sz w:val="28"/>
          <w:szCs w:val="28"/>
        </w:rPr>
      </w:pPr>
      <w:r>
        <w:rPr>
          <w:rFonts w:hint="default" w:ascii="Times New Roman" w:hAnsi="Times New Roman" w:cs="Times New Roman"/>
          <w:b/>
          <w:bCs/>
          <w:sz w:val="28"/>
          <w:szCs w:val="28"/>
        </w:rPr>
        <w:t xml:space="preserve"> работа по индивидуальным планам (исследовательские проекты);</w:t>
      </w:r>
    </w:p>
    <w:p>
      <w:pPr>
        <w:pStyle w:val="23"/>
        <w:numPr>
          <w:ilvl w:val="0"/>
          <w:numId w:val="12"/>
        </w:numPr>
        <w:spacing w:before="0" w:after="0" w:line="360" w:lineRule="auto"/>
        <w:rPr>
          <w:rFonts w:hint="default" w:ascii="Times New Roman" w:hAnsi="Times New Roman" w:cs="Times New Roman"/>
          <w:b/>
          <w:bCs/>
          <w:sz w:val="28"/>
          <w:szCs w:val="28"/>
        </w:rPr>
      </w:pPr>
      <w:r>
        <w:rPr>
          <w:rFonts w:hint="default" w:ascii="Times New Roman" w:hAnsi="Times New Roman" w:cs="Times New Roman"/>
          <w:b/>
          <w:bCs/>
          <w:sz w:val="28"/>
          <w:szCs w:val="28"/>
        </w:rPr>
        <w:t xml:space="preserve"> участие в соревнованиях между группами;</w:t>
      </w:r>
    </w:p>
    <w:p>
      <w:pPr>
        <w:pStyle w:val="23"/>
        <w:numPr>
          <w:ilvl w:val="0"/>
          <w:numId w:val="12"/>
        </w:numPr>
        <w:spacing w:before="0" w:after="0" w:line="360" w:lineRule="auto"/>
        <w:rPr>
          <w:rFonts w:hint="default" w:ascii="Times New Roman" w:hAnsi="Times New Roman" w:cs="Times New Roman"/>
          <w:b/>
          <w:bCs/>
          <w:sz w:val="28"/>
          <w:szCs w:val="28"/>
        </w:rPr>
      </w:pPr>
      <w:r>
        <w:rPr>
          <w:rFonts w:hint="default" w:ascii="Times New Roman" w:hAnsi="Times New Roman" w:cs="Times New Roman"/>
          <w:b/>
          <w:color w:val="000000"/>
          <w:spacing w:val="-1"/>
          <w:sz w:val="28"/>
          <w:szCs w:val="28"/>
        </w:rPr>
        <w:t>комбинированные занятия.</w:t>
      </w:r>
    </w:p>
    <w:p>
      <w:pPr>
        <w:spacing w:line="360" w:lineRule="auto"/>
        <w:jc w:val="both"/>
        <w:rPr>
          <w:rFonts w:hint="default" w:ascii="Times New Roman" w:hAnsi="Times New Roman" w:cs="Times New Roman"/>
        </w:rPr>
      </w:pPr>
      <w:r>
        <w:rPr>
          <w:rFonts w:hint="default" w:ascii="Times New Roman" w:hAnsi="Times New Roman" w:cs="Times New Roman"/>
          <w:b/>
          <w:sz w:val="28"/>
          <w:szCs w:val="28"/>
        </w:rPr>
        <w:t>Основные методы обучения</w:t>
      </w:r>
      <w:r>
        <w:rPr>
          <w:rFonts w:hint="default" w:ascii="Times New Roman" w:hAnsi="Times New Roman" w:cs="Times New Roman"/>
          <w:sz w:val="28"/>
          <w:szCs w:val="28"/>
        </w:rPr>
        <w:t xml:space="preserve">, применяемые в прохождении программы </w:t>
      </w:r>
    </w:p>
    <w:p>
      <w:pPr>
        <w:pStyle w:val="204"/>
        <w:spacing w:before="0" w:after="0" w:line="360" w:lineRule="auto"/>
        <w:ind w:left="795" w:firstLine="0"/>
        <w:contextualSpacing/>
        <w:jc w:val="both"/>
        <w:rPr>
          <w:rFonts w:hint="default" w:ascii="Times New Roman" w:hAnsi="Times New Roman" w:cs="Times New Roman"/>
          <w:sz w:val="28"/>
          <w:szCs w:val="28"/>
        </w:rPr>
      </w:pPr>
      <w:r>
        <w:rPr>
          <w:rFonts w:hint="default" w:ascii="Times New Roman" w:hAnsi="Times New Roman" w:cs="Times New Roman"/>
          <w:sz w:val="28"/>
          <w:szCs w:val="28"/>
        </w:rPr>
        <w:t>1. Устный.</w:t>
      </w:r>
    </w:p>
    <w:p>
      <w:pPr>
        <w:spacing w:before="0" w:after="0" w:line="360" w:lineRule="auto"/>
        <w:ind w:left="795" w:firstLine="0"/>
        <w:contextualSpacing/>
        <w:jc w:val="both"/>
        <w:rPr>
          <w:rFonts w:hint="default" w:ascii="Times New Roman" w:hAnsi="Times New Roman" w:eastAsia="Calibri" w:cs="Times New Roman"/>
          <w:sz w:val="28"/>
          <w:szCs w:val="28"/>
        </w:rPr>
      </w:pPr>
      <w:r>
        <w:rPr>
          <w:rFonts w:hint="default" w:ascii="Times New Roman" w:hAnsi="Times New Roman" w:eastAsia="Calibri" w:cs="Times New Roman"/>
          <w:sz w:val="28"/>
          <w:szCs w:val="28"/>
        </w:rPr>
        <w:t>2. Проблемный.</w:t>
      </w:r>
    </w:p>
    <w:p>
      <w:pPr>
        <w:spacing w:before="0" w:after="0" w:line="360" w:lineRule="auto"/>
        <w:ind w:left="795" w:firstLine="0"/>
        <w:contextualSpacing/>
        <w:jc w:val="both"/>
        <w:rPr>
          <w:rFonts w:hint="default" w:ascii="Times New Roman" w:hAnsi="Times New Roman" w:eastAsia="Calibri" w:cs="Times New Roman"/>
          <w:sz w:val="28"/>
          <w:szCs w:val="28"/>
        </w:rPr>
      </w:pPr>
      <w:r>
        <w:rPr>
          <w:rFonts w:hint="default" w:ascii="Times New Roman" w:hAnsi="Times New Roman" w:eastAsia="Calibri" w:cs="Times New Roman"/>
          <w:sz w:val="28"/>
          <w:szCs w:val="28"/>
        </w:rPr>
        <w:t>3. Частично-поисковый.</w:t>
      </w:r>
    </w:p>
    <w:p>
      <w:pPr>
        <w:spacing w:before="0" w:after="0" w:line="360" w:lineRule="auto"/>
        <w:ind w:left="795" w:firstLine="0"/>
        <w:contextualSpacing/>
        <w:jc w:val="both"/>
        <w:rPr>
          <w:rFonts w:hint="default" w:ascii="Times New Roman" w:hAnsi="Times New Roman" w:eastAsia="Calibri" w:cs="Times New Roman"/>
          <w:sz w:val="28"/>
          <w:szCs w:val="28"/>
        </w:rPr>
      </w:pPr>
      <w:r>
        <w:rPr>
          <w:rFonts w:hint="default" w:ascii="Times New Roman" w:hAnsi="Times New Roman" w:eastAsia="Calibri" w:cs="Times New Roman"/>
          <w:sz w:val="28"/>
          <w:szCs w:val="28"/>
        </w:rPr>
        <w:t>4. Исследовательский.</w:t>
      </w:r>
    </w:p>
    <w:p>
      <w:pPr>
        <w:spacing w:before="0" w:after="0" w:line="360" w:lineRule="auto"/>
        <w:ind w:left="795" w:firstLine="0"/>
        <w:contextualSpacing/>
        <w:jc w:val="both"/>
        <w:rPr>
          <w:rFonts w:hint="default" w:ascii="Times New Roman" w:hAnsi="Times New Roman" w:eastAsia="Calibri" w:cs="Times New Roman"/>
          <w:sz w:val="28"/>
          <w:szCs w:val="28"/>
        </w:rPr>
      </w:pPr>
      <w:r>
        <w:rPr>
          <w:rFonts w:hint="default" w:ascii="Times New Roman" w:hAnsi="Times New Roman" w:eastAsia="Calibri" w:cs="Times New Roman"/>
          <w:sz w:val="28"/>
          <w:szCs w:val="28"/>
        </w:rPr>
        <w:t>5. Проектный.</w:t>
      </w:r>
    </w:p>
    <w:p>
      <w:pPr>
        <w:spacing w:before="0" w:after="0" w:line="360" w:lineRule="auto"/>
        <w:ind w:left="795" w:firstLine="0"/>
        <w:contextualSpacing/>
        <w:jc w:val="both"/>
        <w:rPr>
          <w:rFonts w:hint="default" w:ascii="Times New Roman" w:hAnsi="Times New Roman" w:cs="Times New Roman"/>
        </w:rPr>
      </w:pPr>
      <w:r>
        <w:rPr>
          <w:rFonts w:hint="default" w:ascii="Times New Roman" w:hAnsi="Times New Roman" w:eastAsia="Calibri" w:cs="Times New Roman"/>
          <w:spacing w:val="-29"/>
          <w:sz w:val="28"/>
          <w:szCs w:val="28"/>
        </w:rPr>
        <w:t xml:space="preserve">6..  </w:t>
      </w:r>
      <w:r>
        <w:rPr>
          <w:rFonts w:hint="default" w:ascii="Times New Roman" w:hAnsi="Times New Roman" w:eastAsia="Calibri" w:cs="Times New Roman"/>
          <w:sz w:val="28"/>
          <w:szCs w:val="28"/>
        </w:rPr>
        <w:t>Формирование  </w:t>
      </w:r>
      <w:r>
        <w:rPr>
          <w:rStyle w:val="198"/>
          <w:rFonts w:hint="default" w:ascii="Times New Roman" w:hAnsi="Times New Roman" w:eastAsia="Calibri" w:cs="Times New Roman"/>
          <w:sz w:val="28"/>
          <w:szCs w:val="28"/>
        </w:rPr>
        <w:t> </w:t>
      </w:r>
      <w:r>
        <w:rPr>
          <w:rFonts w:hint="default" w:ascii="Times New Roman" w:hAnsi="Times New Roman" w:eastAsia="Calibri" w:cs="Times New Roman"/>
          <w:sz w:val="28"/>
          <w:szCs w:val="28"/>
        </w:rPr>
        <w:t>и  </w:t>
      </w:r>
      <w:r>
        <w:rPr>
          <w:rStyle w:val="198"/>
          <w:rFonts w:hint="default" w:ascii="Times New Roman" w:hAnsi="Times New Roman" w:eastAsia="Calibri" w:cs="Times New Roman"/>
          <w:sz w:val="28"/>
          <w:szCs w:val="28"/>
        </w:rPr>
        <w:t> </w:t>
      </w:r>
      <w:r>
        <w:rPr>
          <w:rFonts w:hint="default" w:ascii="Times New Roman" w:hAnsi="Times New Roman" w:eastAsia="Calibri" w:cs="Times New Roman"/>
          <w:sz w:val="28"/>
          <w:szCs w:val="28"/>
        </w:rPr>
        <w:t>совершенствование  </w:t>
      </w:r>
      <w:r>
        <w:rPr>
          <w:rStyle w:val="198"/>
          <w:rFonts w:hint="default" w:ascii="Times New Roman" w:hAnsi="Times New Roman" w:eastAsia="Calibri" w:cs="Times New Roman"/>
          <w:sz w:val="28"/>
          <w:szCs w:val="28"/>
        </w:rPr>
        <w:t> </w:t>
      </w:r>
      <w:r>
        <w:rPr>
          <w:rFonts w:hint="default" w:ascii="Times New Roman" w:hAnsi="Times New Roman" w:eastAsia="Calibri" w:cs="Times New Roman"/>
          <w:sz w:val="28"/>
          <w:szCs w:val="28"/>
        </w:rPr>
        <w:t>умений  </w:t>
      </w:r>
      <w:r>
        <w:rPr>
          <w:rStyle w:val="198"/>
          <w:rFonts w:hint="default" w:ascii="Times New Roman" w:hAnsi="Times New Roman" w:eastAsia="Calibri" w:cs="Times New Roman"/>
          <w:sz w:val="28"/>
          <w:szCs w:val="28"/>
        </w:rPr>
        <w:t> </w:t>
      </w:r>
      <w:r>
        <w:rPr>
          <w:rFonts w:hint="default" w:ascii="Times New Roman" w:hAnsi="Times New Roman" w:eastAsia="Calibri" w:cs="Times New Roman"/>
          <w:sz w:val="28"/>
          <w:szCs w:val="28"/>
        </w:rPr>
        <w:t>и  </w:t>
      </w:r>
      <w:r>
        <w:rPr>
          <w:rStyle w:val="198"/>
          <w:rFonts w:hint="default" w:ascii="Times New Roman" w:hAnsi="Times New Roman" w:eastAsia="Calibri" w:cs="Times New Roman"/>
          <w:sz w:val="28"/>
          <w:szCs w:val="28"/>
        </w:rPr>
        <w:t> </w:t>
      </w:r>
      <w:r>
        <w:rPr>
          <w:rFonts w:hint="default" w:ascii="Times New Roman" w:hAnsi="Times New Roman" w:eastAsia="Calibri" w:cs="Times New Roman"/>
          <w:sz w:val="28"/>
          <w:szCs w:val="28"/>
        </w:rPr>
        <w:t>навыков  (изучение  </w:t>
      </w:r>
      <w:r>
        <w:rPr>
          <w:rStyle w:val="198"/>
          <w:rFonts w:hint="default" w:ascii="Times New Roman" w:hAnsi="Times New Roman" w:eastAsia="Calibri" w:cs="Times New Roman"/>
          <w:sz w:val="28"/>
          <w:szCs w:val="28"/>
        </w:rPr>
        <w:t> </w:t>
      </w:r>
      <w:r>
        <w:rPr>
          <w:rFonts w:hint="default" w:ascii="Times New Roman" w:hAnsi="Times New Roman" w:eastAsia="Calibri" w:cs="Times New Roman"/>
          <w:sz w:val="28"/>
          <w:szCs w:val="28"/>
        </w:rPr>
        <w:t>нового материала, практика).</w:t>
      </w:r>
    </w:p>
    <w:p>
      <w:pPr>
        <w:pStyle w:val="23"/>
        <w:spacing w:line="360" w:lineRule="auto"/>
        <w:ind w:left="795" w:firstLine="0"/>
        <w:rPr>
          <w:rFonts w:hint="default" w:ascii="Times New Roman" w:hAnsi="Times New Roman" w:eastAsia="Calibri" w:cs="Times New Roman"/>
          <w:color w:val="000000"/>
          <w:sz w:val="28"/>
          <w:szCs w:val="28"/>
        </w:rPr>
      </w:pPr>
      <w:r>
        <w:rPr>
          <w:rFonts w:hint="default" w:ascii="Times New Roman" w:hAnsi="Times New Roman" w:cs="Times New Roman"/>
          <w:b/>
          <w:color w:val="000000"/>
          <w:spacing w:val="-12"/>
          <w:sz w:val="28"/>
          <w:szCs w:val="28"/>
        </w:rPr>
        <w:t>7. </w:t>
      </w:r>
      <w:r>
        <w:rPr>
          <w:rFonts w:hint="default" w:ascii="Times New Roman" w:hAnsi="Times New Roman" w:cs="Times New Roman"/>
          <w:b/>
          <w:color w:val="000000"/>
          <w:spacing w:val="-1"/>
          <w:sz w:val="28"/>
          <w:szCs w:val="28"/>
        </w:rPr>
        <w:t>Обобщение и систематизация знаний (самостоятельная работа, творческая работа,</w:t>
      </w:r>
      <w:r>
        <w:rPr>
          <w:rStyle w:val="198"/>
          <w:rFonts w:hint="default" w:ascii="Times New Roman" w:hAnsi="Times New Roman" w:cs="Times New Roman"/>
          <w:b/>
          <w:color w:val="000000"/>
          <w:spacing w:val="-1"/>
          <w:sz w:val="28"/>
          <w:szCs w:val="28"/>
        </w:rPr>
        <w:t> </w:t>
      </w:r>
      <w:r>
        <w:rPr>
          <w:rFonts w:hint="default" w:ascii="Times New Roman" w:hAnsi="Times New Roman" w:cs="Times New Roman"/>
          <w:b/>
          <w:color w:val="000000"/>
          <w:sz w:val="28"/>
          <w:szCs w:val="28"/>
        </w:rPr>
        <w:t>дискуссия).</w:t>
      </w:r>
    </w:p>
    <w:p>
      <w:pPr>
        <w:pStyle w:val="23"/>
        <w:spacing w:line="360" w:lineRule="auto"/>
        <w:ind w:left="795" w:firstLine="0"/>
        <w:rPr>
          <w:rFonts w:hint="default" w:ascii="Times New Roman" w:hAnsi="Times New Roman" w:cs="Times New Roman"/>
        </w:rPr>
      </w:pPr>
      <w:r>
        <w:rPr>
          <w:rFonts w:hint="default" w:ascii="Times New Roman" w:hAnsi="Times New Roman" w:cs="Times New Roman"/>
          <w:b/>
          <w:color w:val="000000"/>
          <w:spacing w:val="-15"/>
          <w:sz w:val="28"/>
          <w:szCs w:val="28"/>
        </w:rPr>
        <w:t>8.  </w:t>
      </w:r>
      <w:r>
        <w:rPr>
          <w:rFonts w:hint="default" w:ascii="Times New Roman" w:hAnsi="Times New Roman" w:cs="Times New Roman"/>
          <w:b/>
          <w:color w:val="000000"/>
          <w:sz w:val="28"/>
          <w:szCs w:val="28"/>
        </w:rPr>
        <w:t>Контроль и проверка умений и навыков (самостоятельная работа).</w:t>
      </w:r>
    </w:p>
    <w:p>
      <w:pPr>
        <w:pStyle w:val="23"/>
        <w:spacing w:line="360" w:lineRule="auto"/>
        <w:ind w:left="795" w:firstLine="0"/>
        <w:rPr>
          <w:rFonts w:hint="default" w:ascii="Times New Roman" w:hAnsi="Times New Roman" w:cs="Times New Roman"/>
        </w:rPr>
      </w:pPr>
      <w:r>
        <w:rPr>
          <w:rFonts w:hint="default" w:ascii="Times New Roman" w:hAnsi="Times New Roman" w:cs="Times New Roman"/>
          <w:b/>
          <w:color w:val="000000"/>
          <w:spacing w:val="-15"/>
          <w:sz w:val="28"/>
          <w:szCs w:val="28"/>
        </w:rPr>
        <w:t xml:space="preserve">9. </w:t>
      </w:r>
      <w:r>
        <w:rPr>
          <w:rFonts w:hint="default" w:ascii="Times New Roman" w:hAnsi="Times New Roman" w:cs="Times New Roman"/>
          <w:b/>
          <w:color w:val="000000"/>
          <w:spacing w:val="-1"/>
          <w:sz w:val="28"/>
          <w:szCs w:val="28"/>
        </w:rPr>
        <w:t>Создание ситуаций творческого поиска.</w:t>
      </w:r>
    </w:p>
    <w:p>
      <w:pPr>
        <w:ind w:firstLine="567"/>
        <w:jc w:val="both"/>
        <w:rPr>
          <w:rFonts w:hint="default" w:ascii="Times New Roman" w:hAnsi="Times New Roman" w:cs="Times New Roman"/>
        </w:rPr>
      </w:pPr>
      <w:r>
        <w:rPr>
          <w:rFonts w:hint="default" w:ascii="Times New Roman" w:hAnsi="Times New Roman" w:cs="Times New Roman"/>
          <w:b/>
          <w:spacing w:val="-15"/>
          <w:sz w:val="28"/>
          <w:szCs w:val="28"/>
        </w:rPr>
        <w:t xml:space="preserve">10. </w:t>
      </w:r>
      <w:r>
        <w:rPr>
          <w:rFonts w:hint="default" w:ascii="Times New Roman" w:hAnsi="Times New Roman" w:cs="Times New Roman"/>
          <w:b/>
          <w:spacing w:val="-1"/>
          <w:sz w:val="28"/>
          <w:szCs w:val="28"/>
        </w:rPr>
        <w:t>Стимулирование (поощрение).</w:t>
      </w:r>
    </w:p>
    <w:p>
      <w:pPr>
        <w:ind w:firstLine="567"/>
        <w:jc w:val="both"/>
        <w:rPr>
          <w:rFonts w:hint="default" w:ascii="Times New Roman" w:hAnsi="Times New Roman" w:cs="Times New Roman"/>
          <w:b/>
          <w:spacing w:val="-1"/>
          <w:sz w:val="28"/>
          <w:szCs w:val="28"/>
        </w:rPr>
      </w:pPr>
    </w:p>
    <w:p>
      <w:pPr>
        <w:ind w:firstLine="567"/>
        <w:jc w:val="both"/>
        <w:rPr>
          <w:rFonts w:hint="default" w:ascii="Times New Roman" w:hAnsi="Times New Roman" w:cs="Times New Roman"/>
          <w:bCs/>
          <w:sz w:val="28"/>
          <w:szCs w:val="28"/>
        </w:rPr>
      </w:pPr>
      <w:r>
        <w:rPr>
          <w:rFonts w:hint="default" w:ascii="Times New Roman" w:hAnsi="Times New Roman" w:eastAsia="Times New Roman" w:cs="Times New Roman"/>
          <w:bCs/>
          <w:sz w:val="28"/>
          <w:szCs w:val="28"/>
        </w:rPr>
        <w:t xml:space="preserve"> </w:t>
      </w:r>
      <w:r>
        <w:rPr>
          <w:rFonts w:hint="default" w:ascii="Times New Roman" w:hAnsi="Times New Roman" w:cs="Times New Roman"/>
          <w:bCs/>
          <w:sz w:val="28"/>
          <w:szCs w:val="28"/>
        </w:rPr>
        <w:t>II Методы стимулирования и мотивации деятельности</w:t>
      </w:r>
    </w:p>
    <w:p>
      <w:pPr>
        <w:ind w:firstLine="567"/>
        <w:jc w:val="both"/>
        <w:rPr>
          <w:rFonts w:hint="default" w:ascii="Times New Roman" w:hAnsi="Times New Roman" w:cs="Times New Roman"/>
          <w:bCs/>
          <w:sz w:val="28"/>
          <w:szCs w:val="28"/>
        </w:rPr>
      </w:pPr>
      <w:r>
        <w:rPr>
          <w:rFonts w:hint="default" w:ascii="Times New Roman" w:hAnsi="Times New Roman" w:eastAsia="Times New Roman" w:cs="Times New Roman"/>
          <w:bCs/>
          <w:sz w:val="28"/>
          <w:szCs w:val="28"/>
        </w:rPr>
        <w:t xml:space="preserve"> </w:t>
      </w:r>
      <w:r>
        <w:rPr>
          <w:rFonts w:hint="default" w:ascii="Times New Roman" w:hAnsi="Times New Roman" w:cs="Times New Roman"/>
          <w:bCs/>
          <w:sz w:val="28"/>
          <w:szCs w:val="28"/>
        </w:rPr>
        <w:t>Методы стимулирования мотива интереса к занятиям:</w:t>
      </w:r>
    </w:p>
    <w:p>
      <w:pPr>
        <w:ind w:firstLine="567"/>
        <w:jc w:val="both"/>
        <w:rPr>
          <w:rFonts w:hint="default" w:ascii="Times New Roman" w:hAnsi="Times New Roman" w:cs="Times New Roman"/>
          <w:bCs/>
          <w:sz w:val="28"/>
          <w:szCs w:val="28"/>
        </w:rPr>
      </w:pPr>
      <w:r>
        <w:rPr>
          <w:rFonts w:hint="default" w:ascii="Times New Roman" w:hAnsi="Times New Roman" w:eastAsia="Times New Roman" w:cs="Times New Roman"/>
          <w:bCs/>
          <w:sz w:val="28"/>
          <w:szCs w:val="28"/>
        </w:rPr>
        <w:t xml:space="preserve"> </w:t>
      </w:r>
      <w:r>
        <w:rPr>
          <w:rFonts w:hint="default" w:ascii="Times New Roman" w:hAnsi="Times New Roman" w:cs="Times New Roman"/>
          <w:bCs/>
          <w:sz w:val="28"/>
          <w:szCs w:val="28"/>
        </w:rPr>
        <w:t xml:space="preserve">познавательные задачи, учебные дискуссии, опора на неожиданность, создание ситуации новизны, ситуации гарантированного успеха и т.д. </w:t>
      </w:r>
    </w:p>
    <w:p>
      <w:pPr>
        <w:ind w:firstLine="567"/>
        <w:jc w:val="both"/>
        <w:rPr>
          <w:rFonts w:hint="default" w:ascii="Times New Roman" w:hAnsi="Times New Roman" w:cs="Times New Roman"/>
          <w:bCs/>
          <w:sz w:val="28"/>
          <w:szCs w:val="28"/>
        </w:rPr>
      </w:pPr>
      <w:r>
        <w:rPr>
          <w:rFonts w:hint="default" w:ascii="Times New Roman" w:hAnsi="Times New Roman" w:eastAsia="Times New Roman" w:cs="Times New Roman"/>
          <w:bCs/>
          <w:sz w:val="28"/>
          <w:szCs w:val="28"/>
        </w:rPr>
        <w:t xml:space="preserve"> </w:t>
      </w:r>
      <w:r>
        <w:rPr>
          <w:rFonts w:hint="default" w:ascii="Times New Roman" w:hAnsi="Times New Roman" w:cs="Times New Roman"/>
          <w:bCs/>
          <w:sz w:val="28"/>
          <w:szCs w:val="28"/>
        </w:rPr>
        <w:t>Методы стимулирования мотивов долга, сознательности, ответственности, настойчивости: убеждение, требование, приучение, упражнение, поощрение.</w:t>
      </w:r>
    </w:p>
    <w:p>
      <w:pPr>
        <w:ind w:firstLine="567"/>
        <w:jc w:val="both"/>
        <w:rPr>
          <w:rFonts w:hint="default" w:ascii="Times New Roman" w:hAnsi="Times New Roman" w:cs="Times New Roman"/>
          <w:bCs/>
          <w:color w:val="000000"/>
          <w:sz w:val="28"/>
          <w:szCs w:val="28"/>
        </w:rPr>
      </w:pPr>
    </w:p>
    <w:p>
      <w:pPr>
        <w:pStyle w:val="23"/>
        <w:spacing w:line="360" w:lineRule="auto"/>
        <w:ind w:left="795" w:firstLine="0"/>
        <w:rPr>
          <w:rFonts w:hint="default" w:ascii="Times New Roman" w:hAnsi="Times New Roman" w:cs="Times New Roman"/>
          <w:b/>
          <w:bCs/>
          <w:color w:val="000000"/>
          <w:sz w:val="28"/>
          <w:szCs w:val="28"/>
        </w:rPr>
      </w:pPr>
    </w:p>
    <w:p>
      <w:pPr>
        <w:pStyle w:val="23"/>
        <w:spacing w:line="360" w:lineRule="auto"/>
        <w:rPr>
          <w:rFonts w:hint="default" w:ascii="Times New Roman" w:hAnsi="Times New Roman" w:cs="Times New Roman"/>
          <w:b/>
          <w:bCs/>
          <w:sz w:val="28"/>
          <w:szCs w:val="28"/>
        </w:rPr>
      </w:pPr>
      <w:r>
        <w:rPr>
          <w:rFonts w:hint="default" w:ascii="Times New Roman" w:hAnsi="Times New Roman" w:cs="Times New Roman"/>
          <w:sz w:val="28"/>
          <w:szCs w:val="28"/>
        </w:rPr>
        <w:t>Формы подведения итога реализации программы</w:t>
      </w:r>
    </w:p>
    <w:p>
      <w:pPr>
        <w:pStyle w:val="23"/>
        <w:numPr>
          <w:ilvl w:val="0"/>
          <w:numId w:val="13"/>
        </w:numPr>
        <w:spacing w:before="0" w:after="0" w:line="360" w:lineRule="auto"/>
        <w:rPr>
          <w:rFonts w:hint="default" w:ascii="Times New Roman" w:hAnsi="Times New Roman" w:cs="Times New Roman"/>
          <w:sz w:val="28"/>
          <w:szCs w:val="28"/>
        </w:rPr>
      </w:pPr>
      <w:r>
        <w:rPr>
          <w:rFonts w:hint="default" w:ascii="Times New Roman" w:hAnsi="Times New Roman" w:cs="Times New Roman"/>
          <w:b/>
          <w:bCs/>
          <w:sz w:val="28"/>
          <w:szCs w:val="28"/>
        </w:rPr>
        <w:t>защита итоговых проектов;</w:t>
      </w:r>
    </w:p>
    <w:p>
      <w:pPr>
        <w:pStyle w:val="23"/>
        <w:numPr>
          <w:ilvl w:val="0"/>
          <w:numId w:val="13"/>
        </w:numPr>
        <w:spacing w:before="0" w:after="0" w:line="360" w:lineRule="auto"/>
        <w:rPr>
          <w:rFonts w:hint="default" w:ascii="Times New Roman" w:hAnsi="Times New Roman" w:cs="Times New Roman"/>
          <w:b/>
          <w:bCs/>
          <w:sz w:val="28"/>
          <w:szCs w:val="28"/>
        </w:rPr>
      </w:pPr>
      <w:r>
        <w:rPr>
          <w:rFonts w:hint="default" w:ascii="Times New Roman" w:hAnsi="Times New Roman" w:cs="Times New Roman"/>
          <w:b/>
          <w:bCs/>
          <w:sz w:val="28"/>
          <w:szCs w:val="28"/>
        </w:rPr>
        <w:t>участие в конкурсах на лучший сценарий и презентацию к созданному проекту;</w:t>
      </w:r>
    </w:p>
    <w:p>
      <w:pPr>
        <w:pStyle w:val="23"/>
        <w:numPr>
          <w:ilvl w:val="0"/>
          <w:numId w:val="13"/>
        </w:numPr>
        <w:spacing w:before="0" w:after="0" w:line="360" w:lineRule="auto"/>
        <w:rPr>
          <w:rFonts w:hint="default" w:ascii="Times New Roman" w:hAnsi="Times New Roman" w:cs="Times New Roman"/>
          <w:b/>
          <w:bCs/>
          <w:sz w:val="28"/>
          <w:szCs w:val="28"/>
        </w:rPr>
      </w:pPr>
      <w:r>
        <w:rPr>
          <w:rFonts w:hint="default" w:ascii="Times New Roman" w:hAnsi="Times New Roman" w:cs="Times New Roman"/>
          <w:b/>
          <w:bCs/>
          <w:sz w:val="28"/>
          <w:szCs w:val="28"/>
        </w:rPr>
        <w:t xml:space="preserve">участие в школьных и городских научно-практических конференциях (конкурсах исследовательских работ). </w:t>
      </w:r>
    </w:p>
    <w:p>
      <w:pPr>
        <w:pStyle w:val="23"/>
        <w:spacing w:line="360" w:lineRule="auto"/>
        <w:jc w:val="center"/>
        <w:rPr>
          <w:rFonts w:hint="default" w:ascii="Times New Roman" w:hAnsi="Times New Roman" w:cs="Times New Roman"/>
          <w:b/>
          <w:bCs/>
          <w:sz w:val="28"/>
          <w:szCs w:val="28"/>
        </w:rPr>
      </w:pPr>
      <w:r>
        <w:rPr>
          <w:rFonts w:hint="default" w:ascii="Times New Roman" w:hAnsi="Times New Roman" w:cs="Times New Roman"/>
          <w:sz w:val="28"/>
          <w:szCs w:val="28"/>
        </w:rPr>
        <w:t>Ожидаемые результаты изучения курса</w:t>
      </w:r>
    </w:p>
    <w:p>
      <w:pPr>
        <w:pStyle w:val="23"/>
        <w:spacing w:line="360" w:lineRule="auto"/>
        <w:ind w:firstLine="708"/>
        <w:rPr>
          <w:rFonts w:hint="default" w:ascii="Times New Roman" w:hAnsi="Times New Roman" w:cs="Times New Roman"/>
          <w:sz w:val="28"/>
          <w:szCs w:val="28"/>
        </w:rPr>
      </w:pPr>
      <w:r>
        <w:rPr>
          <w:rFonts w:hint="default" w:ascii="Times New Roman" w:hAnsi="Times New Roman" w:cs="Times New Roman"/>
          <w:b/>
          <w:bCs/>
          <w:sz w:val="28"/>
          <w:szCs w:val="28"/>
        </w:rPr>
        <w:t>Осуществление целей и задач программы предполагает получение конкретных результатов:</w:t>
      </w:r>
    </w:p>
    <w:p>
      <w:pPr>
        <w:pStyle w:val="23"/>
        <w:spacing w:line="360" w:lineRule="auto"/>
        <w:rPr>
          <w:rFonts w:hint="default" w:ascii="Times New Roman" w:hAnsi="Times New Roman" w:cs="Times New Roman"/>
          <w:b/>
          <w:bCs/>
          <w:sz w:val="28"/>
          <w:szCs w:val="28"/>
        </w:rPr>
      </w:pPr>
      <w:r>
        <w:rPr>
          <w:rFonts w:hint="default" w:ascii="Times New Roman" w:hAnsi="Times New Roman" w:cs="Times New Roman"/>
          <w:bCs/>
          <w:sz w:val="28"/>
          <w:szCs w:val="28"/>
        </w:rPr>
        <w:t>В области воспитания:</w:t>
      </w:r>
    </w:p>
    <w:p>
      <w:pPr>
        <w:pStyle w:val="23"/>
        <w:numPr>
          <w:ilvl w:val="0"/>
          <w:numId w:val="14"/>
        </w:numPr>
        <w:spacing w:before="0" w:after="0" w:line="360" w:lineRule="auto"/>
        <w:rPr>
          <w:rFonts w:hint="default" w:ascii="Times New Roman" w:hAnsi="Times New Roman" w:cs="Times New Roman"/>
          <w:bCs/>
          <w:sz w:val="28"/>
          <w:szCs w:val="28"/>
        </w:rPr>
      </w:pPr>
      <w:r>
        <w:rPr>
          <w:rFonts w:hint="default" w:ascii="Times New Roman" w:hAnsi="Times New Roman" w:cs="Times New Roman"/>
          <w:b/>
          <w:bCs/>
          <w:sz w:val="28"/>
          <w:szCs w:val="28"/>
        </w:rPr>
        <w:t>адаптация ребёнка к жизни в социуме, его самореализация;</w:t>
      </w:r>
    </w:p>
    <w:p>
      <w:pPr>
        <w:pStyle w:val="23"/>
        <w:numPr>
          <w:ilvl w:val="0"/>
          <w:numId w:val="14"/>
        </w:numPr>
        <w:spacing w:before="0" w:after="0" w:line="360" w:lineRule="auto"/>
        <w:rPr>
          <w:rFonts w:hint="default" w:ascii="Times New Roman" w:hAnsi="Times New Roman" w:cs="Times New Roman"/>
          <w:b/>
          <w:bCs/>
          <w:sz w:val="28"/>
          <w:szCs w:val="28"/>
        </w:rPr>
      </w:pPr>
      <w:r>
        <w:rPr>
          <w:rFonts w:hint="default" w:ascii="Times New Roman" w:hAnsi="Times New Roman" w:cs="Times New Roman"/>
          <w:b/>
          <w:bCs/>
          <w:sz w:val="28"/>
          <w:szCs w:val="28"/>
        </w:rPr>
        <w:t>развитие коммуникативных качеств;</w:t>
      </w:r>
    </w:p>
    <w:p>
      <w:pPr>
        <w:pStyle w:val="23"/>
        <w:numPr>
          <w:ilvl w:val="0"/>
          <w:numId w:val="14"/>
        </w:numPr>
        <w:spacing w:before="0" w:after="0" w:line="360" w:lineRule="auto"/>
        <w:rPr>
          <w:rFonts w:hint="default" w:ascii="Times New Roman" w:hAnsi="Times New Roman" w:cs="Times New Roman"/>
          <w:b/>
          <w:bCs/>
          <w:sz w:val="28"/>
          <w:szCs w:val="28"/>
        </w:rPr>
      </w:pPr>
      <w:r>
        <w:rPr>
          <w:rFonts w:hint="default" w:ascii="Times New Roman" w:hAnsi="Times New Roman" w:cs="Times New Roman"/>
          <w:b/>
          <w:bCs/>
          <w:sz w:val="28"/>
          <w:szCs w:val="28"/>
        </w:rPr>
        <w:t>приобретение уверенности в себе;</w:t>
      </w:r>
    </w:p>
    <w:p>
      <w:pPr>
        <w:pStyle w:val="23"/>
        <w:numPr>
          <w:ilvl w:val="0"/>
          <w:numId w:val="14"/>
        </w:numPr>
        <w:spacing w:before="0" w:after="0" w:line="360" w:lineRule="auto"/>
        <w:rPr>
          <w:rFonts w:hint="default" w:ascii="Times New Roman" w:hAnsi="Times New Roman" w:cs="Times New Roman"/>
          <w:b/>
          <w:bCs/>
          <w:sz w:val="28"/>
          <w:szCs w:val="28"/>
        </w:rPr>
      </w:pPr>
      <w:r>
        <w:rPr>
          <w:rFonts w:hint="default" w:ascii="Times New Roman" w:hAnsi="Times New Roman" w:cs="Times New Roman"/>
          <w:b/>
          <w:bCs/>
          <w:sz w:val="28"/>
          <w:szCs w:val="28"/>
        </w:rPr>
        <w:t>формирование самостоятельности, ответственности, взаимовыручки и взаимопомощи.</w:t>
      </w:r>
    </w:p>
    <w:p>
      <w:pPr>
        <w:pStyle w:val="23"/>
        <w:spacing w:line="360" w:lineRule="auto"/>
        <w:rPr>
          <w:rFonts w:hint="default" w:ascii="Times New Roman" w:hAnsi="Times New Roman" w:cs="Times New Roman"/>
          <w:b/>
          <w:bCs/>
          <w:sz w:val="28"/>
          <w:szCs w:val="28"/>
        </w:rPr>
      </w:pPr>
      <w:r>
        <w:rPr>
          <w:rFonts w:hint="default" w:ascii="Times New Roman" w:hAnsi="Times New Roman" w:cs="Times New Roman"/>
          <w:bCs/>
          <w:sz w:val="28"/>
          <w:szCs w:val="28"/>
        </w:rPr>
        <w:t xml:space="preserve">В области конструирования, моделирования и программирования: </w:t>
      </w:r>
    </w:p>
    <w:p>
      <w:pPr>
        <w:pStyle w:val="23"/>
        <w:numPr>
          <w:ilvl w:val="0"/>
          <w:numId w:val="15"/>
        </w:numPr>
        <w:spacing w:before="0" w:after="0" w:line="360" w:lineRule="auto"/>
        <w:rPr>
          <w:rFonts w:hint="default" w:ascii="Times New Roman" w:hAnsi="Times New Roman" w:cs="Times New Roman"/>
          <w:bCs/>
          <w:sz w:val="28"/>
          <w:szCs w:val="28"/>
        </w:rPr>
      </w:pPr>
      <w:r>
        <w:rPr>
          <w:rFonts w:hint="default" w:ascii="Times New Roman" w:hAnsi="Times New Roman" w:cs="Times New Roman"/>
          <w:b/>
          <w:color w:val="000000"/>
          <w:spacing w:val="-1"/>
          <w:sz w:val="28"/>
          <w:szCs w:val="28"/>
        </w:rPr>
        <w:t>знание</w:t>
      </w:r>
      <w:r>
        <w:rPr>
          <w:rFonts w:hint="default" w:ascii="Times New Roman" w:hAnsi="Times New Roman" w:cs="Times New Roman"/>
          <w:b/>
          <w:sz w:val="28"/>
          <w:szCs w:val="28"/>
          <w:shd w:val="clear" w:color="auto" w:fill="FFFFFF"/>
        </w:rPr>
        <w:t xml:space="preserve"> основных принципов механической передачи движения</w:t>
      </w:r>
      <w:r>
        <w:rPr>
          <w:rFonts w:hint="default" w:ascii="Times New Roman" w:hAnsi="Times New Roman" w:cs="Times New Roman"/>
          <w:b/>
          <w:color w:val="000000"/>
          <w:spacing w:val="-1"/>
          <w:sz w:val="28"/>
          <w:szCs w:val="28"/>
        </w:rPr>
        <w:t>;</w:t>
      </w:r>
    </w:p>
    <w:p>
      <w:pPr>
        <w:pStyle w:val="23"/>
        <w:numPr>
          <w:ilvl w:val="0"/>
          <w:numId w:val="15"/>
        </w:numPr>
        <w:spacing w:before="0" w:after="0" w:line="360" w:lineRule="auto"/>
        <w:rPr>
          <w:rFonts w:hint="default" w:ascii="Times New Roman" w:hAnsi="Times New Roman" w:cs="Times New Roman"/>
          <w:b/>
          <w:bCs/>
          <w:sz w:val="28"/>
          <w:szCs w:val="28"/>
        </w:rPr>
      </w:pPr>
      <w:r>
        <w:rPr>
          <w:rFonts w:hint="default" w:ascii="Times New Roman" w:hAnsi="Times New Roman" w:cs="Times New Roman"/>
          <w:b/>
          <w:color w:val="000000"/>
          <w:spacing w:val="-1"/>
          <w:sz w:val="28"/>
          <w:szCs w:val="28"/>
        </w:rPr>
        <w:t>умение работать по предложенным инструкциям;</w:t>
      </w:r>
    </w:p>
    <w:p>
      <w:pPr>
        <w:pStyle w:val="23"/>
        <w:numPr>
          <w:ilvl w:val="0"/>
          <w:numId w:val="15"/>
        </w:numPr>
        <w:spacing w:before="0" w:after="0" w:line="360" w:lineRule="auto"/>
        <w:rPr>
          <w:rFonts w:hint="default" w:ascii="Times New Roman" w:hAnsi="Times New Roman" w:cs="Times New Roman"/>
          <w:b/>
          <w:bCs/>
          <w:sz w:val="28"/>
          <w:szCs w:val="28"/>
        </w:rPr>
      </w:pPr>
      <w:r>
        <w:rPr>
          <w:rFonts w:hint="default" w:ascii="Times New Roman" w:hAnsi="Times New Roman" w:cs="Times New Roman"/>
          <w:b/>
          <w:color w:val="000000"/>
          <w:spacing w:val="-1"/>
          <w:sz w:val="28"/>
          <w:szCs w:val="28"/>
        </w:rPr>
        <w:t>умения творчески подходить к решению задачи;</w:t>
      </w:r>
    </w:p>
    <w:p>
      <w:pPr>
        <w:pStyle w:val="23"/>
        <w:numPr>
          <w:ilvl w:val="0"/>
          <w:numId w:val="15"/>
        </w:numPr>
        <w:spacing w:before="0" w:after="0" w:line="360" w:lineRule="auto"/>
        <w:rPr>
          <w:rFonts w:hint="default" w:ascii="Times New Roman" w:hAnsi="Times New Roman" w:cs="Times New Roman"/>
          <w:b/>
          <w:bCs/>
          <w:sz w:val="28"/>
          <w:szCs w:val="28"/>
        </w:rPr>
      </w:pPr>
      <w:r>
        <w:rPr>
          <w:rFonts w:hint="default" w:ascii="Times New Roman" w:hAnsi="Times New Roman" w:cs="Times New Roman"/>
          <w:b/>
          <w:color w:val="000000"/>
          <w:spacing w:val="-1"/>
          <w:sz w:val="28"/>
          <w:szCs w:val="28"/>
        </w:rPr>
        <w:t>умения довести решение задачи до работающей модели;</w:t>
      </w:r>
    </w:p>
    <w:p>
      <w:pPr>
        <w:pStyle w:val="23"/>
        <w:numPr>
          <w:ilvl w:val="0"/>
          <w:numId w:val="15"/>
        </w:numPr>
        <w:spacing w:before="0" w:after="0" w:line="360" w:lineRule="auto"/>
        <w:rPr>
          <w:rFonts w:hint="default" w:ascii="Times New Roman" w:hAnsi="Times New Roman" w:cs="Times New Roman"/>
          <w:b/>
          <w:bCs/>
          <w:sz w:val="28"/>
          <w:szCs w:val="28"/>
        </w:rPr>
      </w:pPr>
      <w:r>
        <w:rPr>
          <w:rFonts w:hint="default" w:ascii="Times New Roman" w:hAnsi="Times New Roman" w:cs="Times New Roman"/>
          <w:b/>
          <w:color w:val="000000"/>
          <w:spacing w:val="-1"/>
          <w:sz w:val="28"/>
          <w:szCs w:val="28"/>
        </w:rPr>
        <w:t>умение излагать мысли в четкой логической последовательности, отстаивать свою</w:t>
      </w:r>
      <w:r>
        <w:rPr>
          <w:rStyle w:val="198"/>
          <w:rFonts w:hint="default" w:ascii="Times New Roman" w:hAnsi="Times New Roman" w:cs="Times New Roman"/>
          <w:b/>
          <w:color w:val="000000"/>
          <w:spacing w:val="-1"/>
          <w:sz w:val="28"/>
          <w:szCs w:val="28"/>
        </w:rPr>
        <w:t> </w:t>
      </w:r>
      <w:r>
        <w:rPr>
          <w:rFonts w:hint="default" w:ascii="Times New Roman" w:hAnsi="Times New Roman" w:cs="Times New Roman"/>
          <w:b/>
          <w:color w:val="000000"/>
          <w:sz w:val="28"/>
          <w:szCs w:val="28"/>
        </w:rPr>
        <w:t>точку зрения, анализировать ситуацию и самостоятельно находить ответы на вопросы путем логических рассуждений;</w:t>
      </w:r>
    </w:p>
    <w:p>
      <w:pPr>
        <w:pStyle w:val="23"/>
        <w:numPr>
          <w:ilvl w:val="0"/>
          <w:numId w:val="15"/>
        </w:numPr>
        <w:spacing w:before="0" w:after="0" w:line="360" w:lineRule="auto"/>
        <w:rPr>
          <w:rFonts w:hint="default" w:ascii="Times New Roman" w:hAnsi="Times New Roman" w:cs="Times New Roman"/>
          <w:b/>
          <w:bCs/>
          <w:sz w:val="28"/>
          <w:szCs w:val="28"/>
        </w:rPr>
      </w:pPr>
      <w:r>
        <w:rPr>
          <w:rFonts w:hint="default" w:ascii="Times New Roman" w:hAnsi="Times New Roman" w:cs="Times New Roman"/>
          <w:b/>
          <w:color w:val="000000"/>
          <w:spacing w:val="-1"/>
          <w:sz w:val="28"/>
          <w:szCs w:val="28"/>
        </w:rPr>
        <w:t>умение работать над проектом в команде, эффективно распределять обязанности.</w:t>
      </w:r>
    </w:p>
    <w:p>
      <w:pPr>
        <w:pStyle w:val="206"/>
        <w:widowControl/>
        <w:spacing w:line="360" w:lineRule="auto"/>
        <w:jc w:val="center"/>
        <w:rPr>
          <w:rStyle w:val="200"/>
          <w:rFonts w:hint="default" w:ascii="Times New Roman" w:hAnsi="Times New Roman" w:cs="Times New Roman"/>
          <w:sz w:val="28"/>
          <w:szCs w:val="28"/>
        </w:rPr>
      </w:pPr>
    </w:p>
    <w:p>
      <w:pPr>
        <w:pStyle w:val="206"/>
        <w:widowControl/>
        <w:spacing w:line="360" w:lineRule="auto"/>
        <w:jc w:val="center"/>
        <w:rPr>
          <w:rFonts w:hint="default" w:ascii="Times New Roman" w:hAnsi="Times New Roman" w:cs="Times New Roman"/>
        </w:rPr>
      </w:pPr>
      <w:r>
        <w:rPr>
          <w:rStyle w:val="200"/>
          <w:rFonts w:hint="default" w:ascii="Times New Roman" w:hAnsi="Times New Roman" w:cs="Times New Roman"/>
          <w:sz w:val="28"/>
          <w:szCs w:val="28"/>
        </w:rPr>
        <w:t>Требования к уровню подготовки обучающихся:</w:t>
      </w:r>
    </w:p>
    <w:p>
      <w:pPr>
        <w:pStyle w:val="206"/>
        <w:widowControl/>
        <w:spacing w:line="360" w:lineRule="auto"/>
        <w:jc w:val="center"/>
        <w:rPr>
          <w:rStyle w:val="200"/>
          <w:rFonts w:hint="default" w:ascii="Times New Roman" w:hAnsi="Times New Roman" w:cs="Times New Roman"/>
          <w:sz w:val="28"/>
          <w:szCs w:val="28"/>
        </w:rPr>
      </w:pPr>
    </w:p>
    <w:p>
      <w:pPr>
        <w:spacing w:line="360" w:lineRule="auto"/>
        <w:jc w:val="both"/>
        <w:rPr>
          <w:rFonts w:hint="default" w:ascii="Times New Roman" w:hAnsi="Times New Roman" w:cs="Times New Roman"/>
          <w:sz w:val="28"/>
          <w:szCs w:val="28"/>
        </w:rPr>
      </w:pPr>
      <w:r>
        <w:rPr>
          <w:rFonts w:hint="default" w:ascii="Times New Roman" w:hAnsi="Times New Roman" w:cs="Times New Roman"/>
          <w:b/>
          <w:bCs/>
          <w:sz w:val="28"/>
          <w:szCs w:val="28"/>
        </w:rPr>
        <w:t>Учащийся должен знать/понимать:</w:t>
      </w:r>
    </w:p>
    <w:p>
      <w:pPr>
        <w:widowControl/>
        <w:numPr>
          <w:ilvl w:val="0"/>
          <w:numId w:val="16"/>
        </w:numPr>
        <w:spacing w:line="360" w:lineRule="auto"/>
        <w:jc w:val="both"/>
        <w:rPr>
          <w:rFonts w:hint="default" w:ascii="Times New Roman" w:hAnsi="Times New Roman" w:cs="Times New Roman"/>
          <w:bCs/>
          <w:sz w:val="28"/>
          <w:szCs w:val="28"/>
        </w:rPr>
      </w:pPr>
      <w:r>
        <w:rPr>
          <w:rFonts w:hint="default" w:ascii="Times New Roman" w:hAnsi="Times New Roman" w:cs="Times New Roman"/>
          <w:bCs/>
          <w:sz w:val="28"/>
          <w:szCs w:val="28"/>
        </w:rPr>
        <w:t>влияние технологической деятельности человека на окружающую среду и здоровье;</w:t>
      </w:r>
    </w:p>
    <w:p>
      <w:pPr>
        <w:widowControl/>
        <w:numPr>
          <w:ilvl w:val="0"/>
          <w:numId w:val="16"/>
        </w:numPr>
        <w:spacing w:line="360" w:lineRule="auto"/>
        <w:jc w:val="both"/>
        <w:rPr>
          <w:rFonts w:hint="default" w:ascii="Times New Roman" w:hAnsi="Times New Roman" w:cs="Times New Roman"/>
          <w:sz w:val="28"/>
          <w:szCs w:val="28"/>
        </w:rPr>
      </w:pPr>
      <w:r>
        <w:rPr>
          <w:rFonts w:hint="default" w:ascii="Times New Roman" w:hAnsi="Times New Roman" w:cs="Times New Roman"/>
          <w:sz w:val="28"/>
          <w:szCs w:val="28"/>
        </w:rPr>
        <w:t>область применения и назначение инструментов, различных машин, технических устройств (в том числе компьютеров);</w:t>
      </w:r>
    </w:p>
    <w:p>
      <w:pPr>
        <w:widowControl/>
        <w:numPr>
          <w:ilvl w:val="0"/>
          <w:numId w:val="16"/>
        </w:numPr>
        <w:spacing w:line="360" w:lineRule="auto"/>
        <w:jc w:val="both"/>
        <w:rPr>
          <w:rFonts w:hint="default" w:ascii="Times New Roman" w:hAnsi="Times New Roman" w:cs="Times New Roman"/>
          <w:sz w:val="28"/>
          <w:szCs w:val="28"/>
        </w:rPr>
      </w:pPr>
      <w:r>
        <w:rPr>
          <w:rFonts w:hint="default" w:ascii="Times New Roman" w:hAnsi="Times New Roman" w:cs="Times New Roman"/>
          <w:sz w:val="28"/>
          <w:szCs w:val="28"/>
        </w:rPr>
        <w:t xml:space="preserve">основные источники информации; </w:t>
      </w:r>
    </w:p>
    <w:p>
      <w:pPr>
        <w:widowControl/>
        <w:numPr>
          <w:ilvl w:val="0"/>
          <w:numId w:val="16"/>
        </w:numPr>
        <w:spacing w:line="360" w:lineRule="auto"/>
        <w:jc w:val="both"/>
        <w:rPr>
          <w:rFonts w:hint="default" w:ascii="Times New Roman" w:hAnsi="Times New Roman" w:cs="Times New Roman"/>
          <w:sz w:val="28"/>
          <w:szCs w:val="28"/>
        </w:rPr>
      </w:pPr>
      <w:r>
        <w:rPr>
          <w:rFonts w:hint="default" w:ascii="Times New Roman" w:hAnsi="Times New Roman" w:cs="Times New Roman"/>
          <w:sz w:val="28"/>
          <w:szCs w:val="28"/>
        </w:rPr>
        <w:t>виды информации и способы её представления;</w:t>
      </w:r>
    </w:p>
    <w:p>
      <w:pPr>
        <w:widowControl/>
        <w:numPr>
          <w:ilvl w:val="0"/>
          <w:numId w:val="16"/>
        </w:numPr>
        <w:spacing w:line="360" w:lineRule="auto"/>
        <w:jc w:val="both"/>
        <w:rPr>
          <w:rFonts w:hint="default" w:ascii="Times New Roman" w:hAnsi="Times New Roman" w:cs="Times New Roman"/>
          <w:sz w:val="28"/>
          <w:szCs w:val="28"/>
        </w:rPr>
      </w:pPr>
      <w:r>
        <w:rPr>
          <w:rFonts w:hint="default" w:ascii="Times New Roman" w:hAnsi="Times New Roman" w:cs="Times New Roman"/>
          <w:sz w:val="28"/>
          <w:szCs w:val="28"/>
        </w:rPr>
        <w:t>основные информационные объекты и действия над ними;</w:t>
      </w:r>
    </w:p>
    <w:p>
      <w:pPr>
        <w:widowControl/>
        <w:numPr>
          <w:ilvl w:val="0"/>
          <w:numId w:val="16"/>
        </w:numPr>
        <w:spacing w:line="360" w:lineRule="auto"/>
        <w:jc w:val="both"/>
        <w:rPr>
          <w:rFonts w:hint="default" w:ascii="Times New Roman" w:hAnsi="Times New Roman" w:cs="Times New Roman"/>
          <w:sz w:val="28"/>
          <w:szCs w:val="28"/>
        </w:rPr>
      </w:pPr>
      <w:r>
        <w:rPr>
          <w:rFonts w:hint="default" w:ascii="Times New Roman" w:hAnsi="Times New Roman" w:cs="Times New Roman"/>
          <w:sz w:val="28"/>
          <w:szCs w:val="28"/>
        </w:rPr>
        <w:t>назначение основных устройств компьютера для ввода, вывода и обработки информации;</w:t>
      </w:r>
    </w:p>
    <w:p>
      <w:pPr>
        <w:widowControl/>
        <w:numPr>
          <w:ilvl w:val="0"/>
          <w:numId w:val="16"/>
        </w:numPr>
        <w:spacing w:line="360" w:lineRule="auto"/>
        <w:jc w:val="both"/>
        <w:rPr>
          <w:rFonts w:hint="default" w:ascii="Times New Roman" w:hAnsi="Times New Roman" w:cs="Times New Roman"/>
          <w:sz w:val="28"/>
          <w:szCs w:val="28"/>
        </w:rPr>
      </w:pPr>
      <w:r>
        <w:rPr>
          <w:rFonts w:hint="default" w:ascii="Times New Roman" w:hAnsi="Times New Roman" w:cs="Times New Roman"/>
          <w:sz w:val="28"/>
          <w:szCs w:val="28"/>
        </w:rPr>
        <w:t>правила безопасного поведения и гигиены при работе с компьютером.</w:t>
      </w:r>
    </w:p>
    <w:p>
      <w:pPr>
        <w:spacing w:line="360" w:lineRule="auto"/>
        <w:jc w:val="both"/>
        <w:rPr>
          <w:rFonts w:hint="default" w:ascii="Times New Roman" w:hAnsi="Times New Roman" w:cs="Times New Roman"/>
          <w:b/>
          <w:sz w:val="28"/>
          <w:szCs w:val="28"/>
        </w:rPr>
      </w:pPr>
      <w:r>
        <w:rPr>
          <w:rFonts w:hint="default" w:ascii="Times New Roman" w:hAnsi="Times New Roman" w:cs="Times New Roman"/>
          <w:b/>
          <w:sz w:val="28"/>
          <w:szCs w:val="28"/>
        </w:rPr>
        <w:t>Уметь:</w:t>
      </w:r>
    </w:p>
    <w:p>
      <w:pPr>
        <w:widowControl/>
        <w:numPr>
          <w:ilvl w:val="0"/>
          <w:numId w:val="17"/>
        </w:numPr>
        <w:spacing w:line="360" w:lineRule="auto"/>
        <w:jc w:val="both"/>
        <w:rPr>
          <w:rFonts w:hint="default" w:ascii="Times New Roman" w:hAnsi="Times New Roman" w:cs="Times New Roman"/>
          <w:b/>
          <w:sz w:val="28"/>
          <w:szCs w:val="28"/>
        </w:rPr>
      </w:pPr>
      <w:r>
        <w:rPr>
          <w:rFonts w:hint="default" w:ascii="Times New Roman" w:hAnsi="Times New Roman" w:cs="Times New Roman"/>
          <w:sz w:val="28"/>
          <w:szCs w:val="28"/>
        </w:rPr>
        <w:t>получать необходимую информацию об объекте деятельности, используя рисунки, схемы, эскизы, чертежи (на бумажных и электронных носителях);</w:t>
      </w:r>
    </w:p>
    <w:p>
      <w:pPr>
        <w:widowControl/>
        <w:numPr>
          <w:ilvl w:val="0"/>
          <w:numId w:val="17"/>
        </w:numPr>
        <w:spacing w:line="360" w:lineRule="auto"/>
        <w:jc w:val="both"/>
        <w:rPr>
          <w:rFonts w:hint="default" w:ascii="Times New Roman" w:hAnsi="Times New Roman" w:cs="Times New Roman"/>
          <w:sz w:val="28"/>
          <w:szCs w:val="28"/>
        </w:rPr>
      </w:pPr>
      <w:r>
        <w:rPr>
          <w:rFonts w:hint="default" w:ascii="Times New Roman" w:hAnsi="Times New Roman" w:cs="Times New Roman"/>
          <w:sz w:val="28"/>
          <w:szCs w:val="28"/>
        </w:rPr>
        <w:t xml:space="preserve">создавать и запускать  программы для забавных механизмов; </w:t>
      </w:r>
    </w:p>
    <w:p>
      <w:pPr>
        <w:widowControl/>
        <w:numPr>
          <w:ilvl w:val="0"/>
          <w:numId w:val="17"/>
        </w:numPr>
        <w:spacing w:line="360" w:lineRule="auto"/>
        <w:jc w:val="both"/>
        <w:rPr>
          <w:rFonts w:hint="default" w:ascii="Times New Roman" w:hAnsi="Times New Roman" w:cs="Times New Roman"/>
        </w:rPr>
      </w:pPr>
      <w:r>
        <w:rPr>
          <w:rFonts w:hint="default" w:ascii="Times New Roman" w:hAnsi="Times New Roman" w:cs="Times New Roman"/>
          <w:sz w:val="28"/>
          <w:szCs w:val="28"/>
        </w:rPr>
        <w:t xml:space="preserve">основные понятия, использующие в робототехнике: мотор, датчик наклона, датчик расстояния, порт, разъем, </w:t>
      </w:r>
      <w:r>
        <w:rPr>
          <w:rFonts w:hint="default" w:ascii="Times New Roman" w:hAnsi="Times New Roman" w:cs="Times New Roman"/>
          <w:sz w:val="28"/>
          <w:szCs w:val="28"/>
          <w:lang w:val="en-US"/>
        </w:rPr>
        <w:t>USB</w:t>
      </w:r>
      <w:r>
        <w:rPr>
          <w:rFonts w:hint="default" w:ascii="Times New Roman" w:hAnsi="Times New Roman" w:cs="Times New Roman"/>
          <w:sz w:val="28"/>
          <w:szCs w:val="28"/>
        </w:rPr>
        <w:t>-кабель, меню,  панель инструментов.</w:t>
      </w:r>
    </w:p>
    <w:p>
      <w:pPr>
        <w:spacing w:line="360" w:lineRule="auto"/>
        <w:jc w:val="both"/>
        <w:rPr>
          <w:rFonts w:hint="default" w:ascii="Times New Roman" w:hAnsi="Times New Roman" w:cs="Times New Roman"/>
        </w:rPr>
      </w:pPr>
      <w:r>
        <w:rPr>
          <w:rFonts w:hint="default" w:ascii="Times New Roman" w:hAnsi="Times New Roman" w:cs="Times New Roman"/>
          <w:b/>
          <w:bCs/>
          <w:sz w:val="28"/>
          <w:szCs w:val="28"/>
        </w:rPr>
        <w:t xml:space="preserve">Использовать приобретенные знания и умения в практической деятельности и повседневной жизни </w:t>
      </w:r>
      <w:r>
        <w:rPr>
          <w:rFonts w:hint="default" w:ascii="Times New Roman" w:hAnsi="Times New Roman" w:cs="Times New Roman"/>
          <w:sz w:val="28"/>
          <w:szCs w:val="28"/>
        </w:rPr>
        <w:t>для:</w:t>
      </w:r>
    </w:p>
    <w:p>
      <w:pPr>
        <w:widowControl/>
        <w:numPr>
          <w:ilvl w:val="0"/>
          <w:numId w:val="18"/>
        </w:numPr>
        <w:spacing w:line="360" w:lineRule="auto"/>
        <w:ind w:left="567" w:firstLine="680"/>
        <w:jc w:val="both"/>
        <w:rPr>
          <w:rFonts w:hint="default" w:ascii="Times New Roman" w:hAnsi="Times New Roman" w:cs="Times New Roman"/>
          <w:sz w:val="28"/>
          <w:szCs w:val="28"/>
        </w:rPr>
      </w:pPr>
      <w:r>
        <w:rPr>
          <w:rFonts w:hint="default" w:ascii="Times New Roman" w:hAnsi="Times New Roman" w:cs="Times New Roman"/>
          <w:sz w:val="28"/>
          <w:szCs w:val="28"/>
        </w:rPr>
        <w:t>поиска, преобразования, хранения и применения информации (в том числе с использованием компьютера) для решения различных задач;</w:t>
      </w:r>
    </w:p>
    <w:p>
      <w:pPr>
        <w:widowControl/>
        <w:numPr>
          <w:ilvl w:val="0"/>
          <w:numId w:val="19"/>
        </w:numPr>
        <w:spacing w:line="360" w:lineRule="auto"/>
        <w:ind w:left="567" w:firstLine="680"/>
        <w:jc w:val="both"/>
        <w:rPr>
          <w:rFonts w:hint="default" w:ascii="Times New Roman" w:hAnsi="Times New Roman" w:cs="Times New Roman"/>
          <w:sz w:val="28"/>
          <w:szCs w:val="28"/>
        </w:rPr>
      </w:pPr>
      <w:r>
        <w:rPr>
          <w:rFonts w:hint="default" w:ascii="Times New Roman" w:hAnsi="Times New Roman" w:cs="Times New Roman"/>
          <w:sz w:val="28"/>
          <w:szCs w:val="28"/>
        </w:rPr>
        <w:t>использовать компьютерные программы для решения учебных и практических задач;</w:t>
      </w:r>
    </w:p>
    <w:p>
      <w:pPr>
        <w:pStyle w:val="203"/>
        <w:ind w:hanging="5"/>
        <w:rPr>
          <w:rFonts w:hint="default" w:ascii="Times New Roman" w:hAnsi="Times New Roman" w:cs="Times New Roman"/>
          <w:sz w:val="28"/>
          <w:szCs w:val="28"/>
        </w:rPr>
      </w:pPr>
      <w:r>
        <w:rPr>
          <w:rFonts w:hint="default" w:ascii="Times New Roman" w:hAnsi="Times New Roman" w:cs="Times New Roman"/>
          <w:sz w:val="28"/>
          <w:szCs w:val="28"/>
        </w:rPr>
        <w:t>соблюдения правил личной гигиены и безопасности приёмов работы со средствами информационных и коммуникационных технологий</w:t>
      </w:r>
    </w:p>
    <w:p>
      <w:pPr>
        <w:rPr>
          <w:rFonts w:hint="default" w:ascii="Times New Roman" w:hAnsi="Times New Roman" w:cs="Times New Roman"/>
          <w:sz w:val="28"/>
          <w:szCs w:val="28"/>
        </w:rPr>
      </w:pPr>
    </w:p>
    <w:p>
      <w:pPr>
        <w:rPr>
          <w:rFonts w:hint="default" w:ascii="Times New Roman" w:hAnsi="Times New Roman" w:cs="Times New Roman"/>
          <w:sz w:val="28"/>
          <w:szCs w:val="28"/>
        </w:rPr>
      </w:pPr>
    </w:p>
    <w:p>
      <w:pPr>
        <w:spacing w:line="360" w:lineRule="auto"/>
        <w:jc w:val="center"/>
        <w:rPr>
          <w:rFonts w:hint="default" w:ascii="Times New Roman" w:hAnsi="Times New Roman" w:cs="Times New Roman"/>
          <w:sz w:val="28"/>
          <w:szCs w:val="28"/>
          <w:lang w:eastAsia="en-US"/>
        </w:rPr>
      </w:pPr>
      <w:r>
        <w:rPr>
          <w:rFonts w:hint="default" w:ascii="Times New Roman" w:hAnsi="Times New Roman" w:cs="Times New Roman"/>
          <w:sz w:val="28"/>
          <w:szCs w:val="28"/>
          <w:lang w:eastAsia="en-US"/>
        </w:rPr>
        <w:t>Тематическое планирование</w:t>
      </w:r>
    </w:p>
    <w:p>
      <w:pPr>
        <w:pStyle w:val="204"/>
        <w:ind w:left="801" w:firstLine="0"/>
        <w:jc w:val="both"/>
        <w:rPr>
          <w:rFonts w:hint="default" w:ascii="Times New Roman" w:hAnsi="Times New Roman" w:cs="Times New Roman"/>
          <w:sz w:val="28"/>
          <w:szCs w:val="28"/>
          <w:lang w:eastAsia="en-US"/>
        </w:rPr>
      </w:pPr>
    </w:p>
    <w:tbl>
      <w:tblPr>
        <w:tblStyle w:val="12"/>
        <w:tblW w:w="9571" w:type="dxa"/>
        <w:tblInd w:w="-113" w:type="dxa"/>
        <w:tblLayout w:type="fixed"/>
        <w:tblCellMar>
          <w:top w:w="0" w:type="dxa"/>
          <w:left w:w="108" w:type="dxa"/>
          <w:bottom w:w="0" w:type="dxa"/>
          <w:right w:w="108" w:type="dxa"/>
        </w:tblCellMar>
      </w:tblPr>
      <w:tblGrid>
        <w:gridCol w:w="901"/>
        <w:gridCol w:w="2229"/>
        <w:gridCol w:w="1265"/>
        <w:gridCol w:w="2354"/>
        <w:gridCol w:w="1250"/>
        <w:gridCol w:w="1572"/>
      </w:tblGrid>
      <w:tr>
        <w:tblPrEx>
          <w:tblCellMar>
            <w:top w:w="0" w:type="dxa"/>
            <w:left w:w="108" w:type="dxa"/>
            <w:bottom w:w="0" w:type="dxa"/>
            <w:right w:w="108" w:type="dxa"/>
          </w:tblCellMar>
        </w:tblPrEx>
        <w:tc>
          <w:tcPr>
            <w:tcW w:w="901" w:type="dxa"/>
            <w:tcBorders>
              <w:top w:val="single" w:color="000000" w:sz="4" w:space="0"/>
              <w:left w:val="single" w:color="000000" w:sz="4" w:space="0"/>
              <w:bottom w:val="single" w:color="000000" w:sz="4" w:space="0"/>
              <w:right w:val="single" w:color="000000" w:sz="4" w:space="0"/>
            </w:tcBorders>
            <w:noWrap w:val="0"/>
          </w:tcPr>
          <w:p>
            <w:pPr>
              <w:pStyle w:val="203"/>
              <w:rPr>
                <w:rFonts w:hint="default" w:ascii="Times New Roman" w:hAnsi="Times New Roman" w:cs="Times New Roman"/>
                <w:sz w:val="28"/>
                <w:szCs w:val="28"/>
              </w:rPr>
            </w:pPr>
            <w:r>
              <w:rPr>
                <w:rFonts w:hint="default" w:ascii="Times New Roman" w:hAnsi="Times New Roman" w:cs="Times New Roman"/>
                <w:sz w:val="28"/>
                <w:szCs w:val="28"/>
              </w:rPr>
              <w:t>№ занятия</w:t>
            </w:r>
          </w:p>
        </w:tc>
        <w:tc>
          <w:tcPr>
            <w:tcW w:w="2229" w:type="dxa"/>
            <w:tcBorders>
              <w:top w:val="single" w:color="000000" w:sz="4" w:space="0"/>
              <w:left w:val="single" w:color="000000" w:sz="4" w:space="0"/>
              <w:bottom w:val="single" w:color="000000" w:sz="4" w:space="0"/>
              <w:right w:val="single" w:color="000000" w:sz="4" w:space="0"/>
            </w:tcBorders>
            <w:noWrap w:val="0"/>
          </w:tcPr>
          <w:p>
            <w:pPr>
              <w:pStyle w:val="203"/>
              <w:rPr>
                <w:rFonts w:hint="default" w:ascii="Times New Roman" w:hAnsi="Times New Roman" w:cs="Times New Roman"/>
                <w:sz w:val="28"/>
                <w:szCs w:val="28"/>
              </w:rPr>
            </w:pPr>
            <w:r>
              <w:rPr>
                <w:rFonts w:hint="default" w:ascii="Times New Roman" w:hAnsi="Times New Roman" w:cs="Times New Roman"/>
                <w:sz w:val="28"/>
                <w:szCs w:val="28"/>
              </w:rPr>
              <w:t xml:space="preserve">Наименование разделов и тем занятий </w:t>
            </w:r>
          </w:p>
        </w:tc>
        <w:tc>
          <w:tcPr>
            <w:tcW w:w="1265" w:type="dxa"/>
            <w:tcBorders>
              <w:top w:val="single" w:color="000000" w:sz="4" w:space="0"/>
              <w:left w:val="single" w:color="000000" w:sz="4" w:space="0"/>
              <w:bottom w:val="single" w:color="000000" w:sz="4" w:space="0"/>
              <w:right w:val="single" w:color="000000" w:sz="4" w:space="0"/>
            </w:tcBorders>
            <w:noWrap w:val="0"/>
          </w:tcPr>
          <w:p>
            <w:pPr>
              <w:pStyle w:val="203"/>
              <w:rPr>
                <w:rFonts w:hint="default" w:ascii="Times New Roman" w:hAnsi="Times New Roman" w:cs="Times New Roman"/>
                <w:sz w:val="28"/>
                <w:szCs w:val="28"/>
              </w:rPr>
            </w:pPr>
            <w:r>
              <w:rPr>
                <w:rFonts w:hint="default" w:ascii="Times New Roman" w:hAnsi="Times New Roman" w:cs="Times New Roman"/>
                <w:sz w:val="28"/>
                <w:szCs w:val="28"/>
              </w:rPr>
              <w:t>Количество часов</w:t>
            </w:r>
          </w:p>
        </w:tc>
        <w:tc>
          <w:tcPr>
            <w:tcW w:w="2354" w:type="dxa"/>
            <w:tcBorders>
              <w:top w:val="single" w:color="000000" w:sz="4" w:space="0"/>
              <w:left w:val="single" w:color="000000" w:sz="4" w:space="0"/>
              <w:bottom w:val="single" w:color="000000" w:sz="4" w:space="0"/>
              <w:right w:val="single" w:color="000000" w:sz="4" w:space="0"/>
            </w:tcBorders>
            <w:noWrap w:val="0"/>
          </w:tcPr>
          <w:p>
            <w:pPr>
              <w:pStyle w:val="203"/>
              <w:rPr>
                <w:rFonts w:hint="default" w:ascii="Times New Roman" w:hAnsi="Times New Roman" w:cs="Times New Roman"/>
                <w:sz w:val="28"/>
                <w:szCs w:val="28"/>
              </w:rPr>
            </w:pPr>
            <w:r>
              <w:rPr>
                <w:rFonts w:hint="default" w:ascii="Times New Roman" w:hAnsi="Times New Roman" w:cs="Times New Roman"/>
                <w:sz w:val="28"/>
                <w:szCs w:val="28"/>
              </w:rPr>
              <w:t>Основные виды учебной деятельности обучающихся</w:t>
            </w:r>
          </w:p>
        </w:tc>
        <w:tc>
          <w:tcPr>
            <w:tcW w:w="1250" w:type="dxa"/>
            <w:tcBorders>
              <w:top w:val="single" w:color="000000" w:sz="4" w:space="0"/>
              <w:left w:val="single" w:color="000000" w:sz="4" w:space="0"/>
              <w:bottom w:val="single" w:color="000000" w:sz="4" w:space="0"/>
              <w:right w:val="single" w:color="000000" w:sz="4" w:space="0"/>
            </w:tcBorders>
            <w:noWrap w:val="0"/>
          </w:tcPr>
          <w:p>
            <w:pPr>
              <w:pStyle w:val="203"/>
              <w:rPr>
                <w:rFonts w:hint="default" w:ascii="Times New Roman" w:hAnsi="Times New Roman" w:cs="Times New Roman"/>
                <w:sz w:val="28"/>
                <w:szCs w:val="28"/>
              </w:rPr>
            </w:pPr>
            <w:r>
              <w:rPr>
                <w:rFonts w:hint="default" w:ascii="Times New Roman" w:hAnsi="Times New Roman" w:cs="Times New Roman"/>
                <w:sz w:val="28"/>
                <w:szCs w:val="28"/>
              </w:rPr>
              <w:t xml:space="preserve">Дата проведения </w:t>
            </w:r>
          </w:p>
        </w:tc>
        <w:tc>
          <w:tcPr>
            <w:tcW w:w="1572" w:type="dxa"/>
            <w:tcBorders>
              <w:top w:val="single" w:color="000000" w:sz="4" w:space="0"/>
              <w:left w:val="single" w:color="000000" w:sz="4" w:space="0"/>
              <w:bottom w:val="single" w:color="000000" w:sz="4" w:space="0"/>
              <w:right w:val="single" w:color="000000" w:sz="4" w:space="0"/>
            </w:tcBorders>
            <w:noWrap w:val="0"/>
          </w:tcPr>
          <w:p>
            <w:pPr>
              <w:pStyle w:val="203"/>
              <w:rPr>
                <w:rFonts w:hint="default" w:ascii="Times New Roman" w:hAnsi="Times New Roman" w:cs="Times New Roman"/>
                <w:sz w:val="28"/>
                <w:szCs w:val="28"/>
              </w:rPr>
            </w:pPr>
            <w:r>
              <w:rPr>
                <w:rFonts w:hint="default" w:ascii="Times New Roman" w:hAnsi="Times New Roman" w:cs="Times New Roman"/>
                <w:sz w:val="28"/>
                <w:szCs w:val="28"/>
              </w:rPr>
              <w:t>Корректировка</w:t>
            </w:r>
          </w:p>
        </w:tc>
      </w:tr>
      <w:tr>
        <w:tblPrEx>
          <w:tblCellMar>
            <w:top w:w="0" w:type="dxa"/>
            <w:left w:w="108" w:type="dxa"/>
            <w:bottom w:w="0" w:type="dxa"/>
            <w:right w:w="108" w:type="dxa"/>
          </w:tblCellMar>
        </w:tblPrEx>
        <w:tc>
          <w:tcPr>
            <w:tcW w:w="901" w:type="dxa"/>
            <w:tcBorders>
              <w:top w:val="single" w:color="000000" w:sz="4" w:space="0"/>
              <w:left w:val="single" w:color="000000" w:sz="4" w:space="0"/>
              <w:bottom w:val="single" w:color="000000" w:sz="4" w:space="0"/>
              <w:right w:val="single" w:color="000000" w:sz="4" w:space="0"/>
            </w:tcBorders>
            <w:noWrap w:val="0"/>
          </w:tcPr>
          <w:p>
            <w:pPr>
              <w:pStyle w:val="203"/>
              <w:rPr>
                <w:rFonts w:hint="default" w:ascii="Times New Roman" w:hAnsi="Times New Roman" w:cs="Times New Roman"/>
                <w:sz w:val="28"/>
                <w:szCs w:val="28"/>
              </w:rPr>
            </w:pPr>
          </w:p>
          <w:p>
            <w:pPr>
              <w:pStyle w:val="203"/>
              <w:rPr>
                <w:rFonts w:hint="default" w:ascii="Times New Roman" w:hAnsi="Times New Roman" w:cs="Times New Roman"/>
                <w:sz w:val="28"/>
                <w:szCs w:val="28"/>
              </w:rPr>
            </w:pPr>
          </w:p>
          <w:p>
            <w:pPr>
              <w:pStyle w:val="203"/>
              <w:rPr>
                <w:rFonts w:hint="default" w:ascii="Times New Roman" w:hAnsi="Times New Roman" w:cs="Times New Roman"/>
                <w:sz w:val="28"/>
                <w:szCs w:val="28"/>
              </w:rPr>
            </w:pPr>
          </w:p>
          <w:p>
            <w:pPr>
              <w:pStyle w:val="203"/>
              <w:rPr>
                <w:rFonts w:hint="default" w:ascii="Times New Roman" w:hAnsi="Times New Roman" w:cs="Times New Roman"/>
                <w:sz w:val="28"/>
                <w:szCs w:val="28"/>
              </w:rPr>
            </w:pPr>
          </w:p>
          <w:p>
            <w:pPr>
              <w:pStyle w:val="203"/>
              <w:rPr>
                <w:rFonts w:hint="default" w:ascii="Times New Roman" w:hAnsi="Times New Roman" w:cs="Times New Roman"/>
                <w:sz w:val="28"/>
                <w:szCs w:val="28"/>
              </w:rPr>
            </w:pPr>
          </w:p>
          <w:p>
            <w:pPr>
              <w:pStyle w:val="203"/>
              <w:rPr>
                <w:rFonts w:hint="default" w:ascii="Times New Roman" w:hAnsi="Times New Roman" w:cs="Times New Roman"/>
                <w:sz w:val="28"/>
                <w:szCs w:val="28"/>
              </w:rPr>
            </w:pPr>
          </w:p>
        </w:tc>
        <w:tc>
          <w:tcPr>
            <w:tcW w:w="2229" w:type="dxa"/>
            <w:tcBorders>
              <w:top w:val="single" w:color="000000" w:sz="4" w:space="0"/>
              <w:left w:val="single" w:color="000000" w:sz="4" w:space="0"/>
              <w:bottom w:val="single" w:color="000000" w:sz="4" w:space="0"/>
              <w:right w:val="single" w:color="000000" w:sz="4" w:space="0"/>
            </w:tcBorders>
            <w:noWrap w:val="0"/>
          </w:tcPr>
          <w:p>
            <w:pPr>
              <w:rPr>
                <w:rFonts w:hint="default" w:ascii="Times New Roman" w:hAnsi="Times New Roman" w:cs="Times New Roman"/>
                <w:b/>
                <w:color w:val="00000A"/>
                <w:sz w:val="28"/>
                <w:szCs w:val="28"/>
              </w:rPr>
            </w:pPr>
            <w:r>
              <w:rPr>
                <w:rFonts w:hint="default" w:ascii="Times New Roman" w:hAnsi="Times New Roman" w:cs="Times New Roman"/>
                <w:b/>
                <w:color w:val="00000A"/>
                <w:sz w:val="28"/>
                <w:szCs w:val="28"/>
              </w:rPr>
              <w:t>Робототехника. Основы конструирования.</w:t>
            </w:r>
          </w:p>
          <w:p>
            <w:pPr>
              <w:rPr>
                <w:rFonts w:hint="default" w:ascii="Times New Roman" w:hAnsi="Times New Roman" w:cs="Times New Roman"/>
                <w:b/>
                <w:color w:val="00000A"/>
                <w:sz w:val="28"/>
                <w:szCs w:val="28"/>
              </w:rPr>
            </w:pPr>
          </w:p>
          <w:p>
            <w:pPr>
              <w:pStyle w:val="203"/>
              <w:rPr>
                <w:rFonts w:hint="default" w:ascii="Times New Roman" w:hAnsi="Times New Roman" w:cs="Times New Roman"/>
                <w:b/>
                <w:color w:val="00000A"/>
                <w:sz w:val="28"/>
                <w:szCs w:val="28"/>
              </w:rPr>
            </w:pPr>
          </w:p>
        </w:tc>
        <w:tc>
          <w:tcPr>
            <w:tcW w:w="1265" w:type="dxa"/>
            <w:tcBorders>
              <w:top w:val="single" w:color="000000" w:sz="4" w:space="0"/>
              <w:left w:val="single" w:color="000000" w:sz="4" w:space="0"/>
              <w:bottom w:val="single" w:color="000000" w:sz="4" w:space="0"/>
              <w:right w:val="single" w:color="000000" w:sz="4" w:space="0"/>
            </w:tcBorders>
            <w:noWrap w:val="0"/>
          </w:tcPr>
          <w:p>
            <w:pPr>
              <w:pStyle w:val="203"/>
              <w:rPr>
                <w:rFonts w:hint="default" w:ascii="Times New Roman" w:hAnsi="Times New Roman" w:cs="Times New Roman"/>
                <w:sz w:val="28"/>
                <w:szCs w:val="28"/>
              </w:rPr>
            </w:pPr>
            <w:r>
              <w:rPr>
                <w:rFonts w:hint="default" w:ascii="Times New Roman" w:hAnsi="Times New Roman" w:cs="Times New Roman"/>
                <w:sz w:val="28"/>
                <w:szCs w:val="28"/>
              </w:rPr>
              <w:t>16</w:t>
            </w:r>
          </w:p>
        </w:tc>
        <w:tc>
          <w:tcPr>
            <w:tcW w:w="2354" w:type="dxa"/>
            <w:tcBorders>
              <w:top w:val="single" w:color="000000" w:sz="4" w:space="0"/>
              <w:left w:val="single" w:color="000000" w:sz="4" w:space="0"/>
              <w:bottom w:val="single" w:color="000000" w:sz="4" w:space="0"/>
              <w:right w:val="single" w:color="000000" w:sz="4" w:space="0"/>
            </w:tcBorders>
            <w:noWrap w:val="0"/>
          </w:tcPr>
          <w:p>
            <w:pPr>
              <w:rPr>
                <w:rFonts w:hint="default" w:ascii="Times New Roman" w:hAnsi="Times New Roman" w:cs="Times New Roman"/>
              </w:rPr>
            </w:pPr>
            <w:r>
              <w:rPr>
                <w:rFonts w:hint="default" w:ascii="Times New Roman" w:hAnsi="Times New Roman" w:cs="Times New Roman"/>
                <w:sz w:val="28"/>
                <w:szCs w:val="28"/>
              </w:rPr>
              <w:t>Отвечают на вопросы, работают  с текстом Учатся  слушать и понимать других;</w:t>
            </w:r>
          </w:p>
          <w:p>
            <w:pPr>
              <w:rPr>
                <w:rFonts w:hint="default" w:ascii="Times New Roman" w:hAnsi="Times New Roman" w:cs="Times New Roman"/>
              </w:rPr>
            </w:pPr>
            <w:r>
              <w:rPr>
                <w:rFonts w:hint="default" w:ascii="Times New Roman" w:hAnsi="Times New Roman" w:cs="Times New Roman"/>
                <w:sz w:val="28"/>
                <w:szCs w:val="28"/>
              </w:rPr>
              <w:t>умению строить речевое</w:t>
            </w:r>
          </w:p>
          <w:p>
            <w:pPr>
              <w:rPr>
                <w:rFonts w:hint="default" w:ascii="Times New Roman" w:hAnsi="Times New Roman" w:cs="Times New Roman"/>
                <w:sz w:val="28"/>
                <w:szCs w:val="28"/>
              </w:rPr>
            </w:pPr>
            <w:r>
              <w:rPr>
                <w:rFonts w:hint="default" w:ascii="Times New Roman" w:hAnsi="Times New Roman" w:cs="Times New Roman"/>
                <w:sz w:val="28"/>
                <w:szCs w:val="28"/>
              </w:rPr>
              <w:t>высказывание в соответствии с</w:t>
            </w:r>
          </w:p>
          <w:p>
            <w:pPr>
              <w:rPr>
                <w:rFonts w:hint="default" w:ascii="Times New Roman" w:hAnsi="Times New Roman" w:cs="Times New Roman"/>
                <w:sz w:val="28"/>
                <w:szCs w:val="28"/>
              </w:rPr>
            </w:pPr>
            <w:r>
              <w:rPr>
                <w:rFonts w:hint="default" w:ascii="Times New Roman" w:hAnsi="Times New Roman" w:cs="Times New Roman"/>
                <w:sz w:val="28"/>
                <w:szCs w:val="28"/>
              </w:rPr>
              <w:t>поставленными задачами. Участвуют в социальных проектах.</w:t>
            </w:r>
          </w:p>
          <w:p>
            <w:pPr>
              <w:pStyle w:val="203"/>
              <w:rPr>
                <w:rFonts w:hint="default" w:ascii="Times New Roman" w:hAnsi="Times New Roman" w:cs="Times New Roman"/>
                <w:sz w:val="28"/>
                <w:szCs w:val="28"/>
              </w:rPr>
            </w:pPr>
          </w:p>
        </w:tc>
        <w:tc>
          <w:tcPr>
            <w:tcW w:w="1250" w:type="dxa"/>
            <w:tcBorders>
              <w:top w:val="single" w:color="000000" w:sz="4" w:space="0"/>
              <w:left w:val="single" w:color="000000" w:sz="4" w:space="0"/>
              <w:bottom w:val="single" w:color="000000" w:sz="4" w:space="0"/>
              <w:right w:val="single" w:color="000000" w:sz="4" w:space="0"/>
            </w:tcBorders>
            <w:noWrap w:val="0"/>
          </w:tcPr>
          <w:p>
            <w:pPr>
              <w:pStyle w:val="203"/>
              <w:rPr>
                <w:rFonts w:hint="default" w:ascii="Times New Roman" w:hAnsi="Times New Roman" w:cs="Times New Roman"/>
                <w:sz w:val="28"/>
                <w:szCs w:val="28"/>
              </w:rPr>
            </w:pPr>
          </w:p>
        </w:tc>
        <w:tc>
          <w:tcPr>
            <w:tcW w:w="1572" w:type="dxa"/>
            <w:tcBorders>
              <w:top w:val="single" w:color="000000" w:sz="4" w:space="0"/>
              <w:left w:val="single" w:color="000000" w:sz="4" w:space="0"/>
              <w:bottom w:val="single" w:color="000000" w:sz="4" w:space="0"/>
              <w:right w:val="single" w:color="000000" w:sz="4" w:space="0"/>
            </w:tcBorders>
            <w:noWrap w:val="0"/>
          </w:tcPr>
          <w:p>
            <w:pPr>
              <w:pStyle w:val="203"/>
              <w:rPr>
                <w:rFonts w:hint="default" w:ascii="Times New Roman" w:hAnsi="Times New Roman" w:cs="Times New Roman"/>
                <w:sz w:val="28"/>
                <w:szCs w:val="28"/>
              </w:rPr>
            </w:pPr>
          </w:p>
        </w:tc>
      </w:tr>
      <w:tr>
        <w:tblPrEx>
          <w:tblCellMar>
            <w:top w:w="0" w:type="dxa"/>
            <w:left w:w="108" w:type="dxa"/>
            <w:bottom w:w="0" w:type="dxa"/>
            <w:right w:w="108" w:type="dxa"/>
          </w:tblCellMar>
        </w:tblPrEx>
        <w:tc>
          <w:tcPr>
            <w:tcW w:w="901" w:type="dxa"/>
            <w:tcBorders>
              <w:top w:val="single" w:color="000000" w:sz="4" w:space="0"/>
              <w:left w:val="single" w:color="000000" w:sz="4" w:space="0"/>
              <w:bottom w:val="single" w:color="000000" w:sz="4" w:space="0"/>
              <w:right w:val="single" w:color="000000" w:sz="4" w:space="0"/>
            </w:tcBorders>
            <w:noWrap w:val="0"/>
          </w:tcPr>
          <w:p>
            <w:pPr>
              <w:pStyle w:val="203"/>
              <w:rPr>
                <w:rFonts w:hint="default" w:ascii="Times New Roman" w:hAnsi="Times New Roman" w:cs="Times New Roman"/>
                <w:sz w:val="28"/>
                <w:szCs w:val="28"/>
              </w:rPr>
            </w:pPr>
            <w:r>
              <w:rPr>
                <w:rFonts w:hint="default" w:ascii="Times New Roman" w:hAnsi="Times New Roman" w:cs="Times New Roman"/>
                <w:sz w:val="28"/>
                <w:szCs w:val="28"/>
              </w:rPr>
              <w:t>1</w:t>
            </w:r>
          </w:p>
        </w:tc>
        <w:tc>
          <w:tcPr>
            <w:tcW w:w="2229" w:type="dxa"/>
            <w:tcBorders>
              <w:top w:val="single" w:color="000000" w:sz="4" w:space="0"/>
              <w:left w:val="single" w:color="000000" w:sz="4" w:space="0"/>
              <w:bottom w:val="single" w:color="000000" w:sz="4" w:space="0"/>
              <w:right w:val="single" w:color="000000" w:sz="4" w:space="0"/>
            </w:tcBorders>
            <w:noWrap w:val="0"/>
          </w:tcPr>
          <w:p>
            <w:pPr>
              <w:rPr>
                <w:rFonts w:hint="default" w:ascii="Times New Roman" w:hAnsi="Times New Roman" w:cs="Times New Roman"/>
                <w:sz w:val="28"/>
                <w:szCs w:val="28"/>
              </w:rPr>
            </w:pPr>
            <w:r>
              <w:rPr>
                <w:rFonts w:hint="default" w:ascii="Times New Roman" w:hAnsi="Times New Roman" w:cs="Times New Roman"/>
                <w:sz w:val="28"/>
                <w:szCs w:val="28"/>
              </w:rPr>
              <w:t>Робототехника. История робототехники. Основные определения. Законы робототехники: три основных и дополнительный «нулевой» закон.</w:t>
            </w:r>
          </w:p>
          <w:p>
            <w:pPr>
              <w:rPr>
                <w:rFonts w:hint="default" w:ascii="Times New Roman" w:hAnsi="Times New Roman" w:cs="Times New Roman"/>
                <w:b/>
                <w:color w:val="00000A"/>
                <w:sz w:val="28"/>
                <w:szCs w:val="28"/>
              </w:rPr>
            </w:pPr>
            <w:r>
              <w:rPr>
                <w:rFonts w:hint="default" w:ascii="Times New Roman" w:hAnsi="Times New Roman" w:cs="Times New Roman"/>
                <w:sz w:val="28"/>
                <w:szCs w:val="28"/>
              </w:rPr>
              <w:t>Манипуляционные системы.</w:t>
            </w:r>
          </w:p>
        </w:tc>
        <w:tc>
          <w:tcPr>
            <w:tcW w:w="1265" w:type="dxa"/>
            <w:tcBorders>
              <w:top w:val="single" w:color="000000" w:sz="4" w:space="0"/>
              <w:left w:val="single" w:color="000000" w:sz="4" w:space="0"/>
              <w:bottom w:val="single" w:color="000000" w:sz="4" w:space="0"/>
              <w:right w:val="single" w:color="000000" w:sz="4" w:space="0"/>
            </w:tcBorders>
            <w:noWrap w:val="0"/>
          </w:tcPr>
          <w:p>
            <w:pPr>
              <w:pStyle w:val="203"/>
              <w:rPr>
                <w:rFonts w:hint="default" w:ascii="Times New Roman" w:hAnsi="Times New Roman" w:cs="Times New Roman"/>
                <w:sz w:val="28"/>
                <w:szCs w:val="28"/>
              </w:rPr>
            </w:pPr>
            <w:r>
              <w:rPr>
                <w:rFonts w:hint="default" w:ascii="Times New Roman" w:hAnsi="Times New Roman" w:cs="Times New Roman"/>
                <w:sz w:val="28"/>
                <w:szCs w:val="28"/>
              </w:rPr>
              <w:t>1</w:t>
            </w:r>
          </w:p>
        </w:tc>
        <w:tc>
          <w:tcPr>
            <w:tcW w:w="2354" w:type="dxa"/>
            <w:tcBorders>
              <w:top w:val="single" w:color="000000" w:sz="4" w:space="0"/>
              <w:left w:val="single" w:color="000000" w:sz="4" w:space="0"/>
              <w:bottom w:val="single" w:color="000000" w:sz="4" w:space="0"/>
              <w:right w:val="single" w:color="000000" w:sz="4" w:space="0"/>
            </w:tcBorders>
            <w:noWrap w:val="0"/>
          </w:tcPr>
          <w:p>
            <w:pPr>
              <w:rPr>
                <w:rFonts w:hint="default" w:ascii="Times New Roman" w:hAnsi="Times New Roman" w:cs="Times New Roman"/>
                <w:sz w:val="28"/>
                <w:szCs w:val="28"/>
              </w:rPr>
            </w:pPr>
          </w:p>
        </w:tc>
        <w:tc>
          <w:tcPr>
            <w:tcW w:w="1250" w:type="dxa"/>
            <w:tcBorders>
              <w:top w:val="single" w:color="000000" w:sz="4" w:space="0"/>
              <w:left w:val="single" w:color="000000" w:sz="4" w:space="0"/>
              <w:bottom w:val="single" w:color="000000" w:sz="4" w:space="0"/>
              <w:right w:val="single" w:color="000000" w:sz="4" w:space="0"/>
            </w:tcBorders>
            <w:noWrap w:val="0"/>
          </w:tcPr>
          <w:p>
            <w:pPr>
              <w:pStyle w:val="203"/>
              <w:rPr>
                <w:rFonts w:hint="default" w:ascii="Times New Roman" w:hAnsi="Times New Roman" w:cs="Times New Roman"/>
                <w:sz w:val="28"/>
                <w:szCs w:val="28"/>
              </w:rPr>
            </w:pPr>
            <w:r>
              <w:rPr>
                <w:rFonts w:hint="default" w:ascii="Times New Roman" w:hAnsi="Times New Roman" w:cs="Times New Roman"/>
                <w:sz w:val="28"/>
                <w:szCs w:val="28"/>
              </w:rPr>
              <w:t>03.09</w:t>
            </w:r>
          </w:p>
        </w:tc>
        <w:tc>
          <w:tcPr>
            <w:tcW w:w="1572" w:type="dxa"/>
            <w:tcBorders>
              <w:top w:val="single" w:color="000000" w:sz="4" w:space="0"/>
              <w:left w:val="single" w:color="000000" w:sz="4" w:space="0"/>
              <w:bottom w:val="single" w:color="000000" w:sz="4" w:space="0"/>
              <w:right w:val="single" w:color="000000" w:sz="4" w:space="0"/>
            </w:tcBorders>
            <w:noWrap w:val="0"/>
          </w:tcPr>
          <w:p>
            <w:pPr>
              <w:pStyle w:val="203"/>
              <w:rPr>
                <w:rFonts w:hint="default" w:ascii="Times New Roman" w:hAnsi="Times New Roman" w:cs="Times New Roman"/>
                <w:sz w:val="28"/>
                <w:szCs w:val="28"/>
              </w:rPr>
            </w:pPr>
          </w:p>
        </w:tc>
      </w:tr>
      <w:tr>
        <w:tblPrEx>
          <w:tblCellMar>
            <w:top w:w="0" w:type="dxa"/>
            <w:left w:w="108" w:type="dxa"/>
            <w:bottom w:w="0" w:type="dxa"/>
            <w:right w:w="108" w:type="dxa"/>
          </w:tblCellMar>
        </w:tblPrEx>
        <w:tc>
          <w:tcPr>
            <w:tcW w:w="901" w:type="dxa"/>
            <w:tcBorders>
              <w:top w:val="single" w:color="000000" w:sz="4" w:space="0"/>
              <w:left w:val="single" w:color="000000" w:sz="4" w:space="0"/>
              <w:bottom w:val="single" w:color="000000" w:sz="4" w:space="0"/>
              <w:right w:val="single" w:color="000000" w:sz="4" w:space="0"/>
            </w:tcBorders>
            <w:noWrap w:val="0"/>
          </w:tcPr>
          <w:p>
            <w:pPr>
              <w:pStyle w:val="203"/>
              <w:rPr>
                <w:rFonts w:hint="default" w:ascii="Times New Roman" w:hAnsi="Times New Roman" w:cs="Times New Roman"/>
                <w:sz w:val="28"/>
                <w:szCs w:val="28"/>
              </w:rPr>
            </w:pPr>
            <w:r>
              <w:rPr>
                <w:rFonts w:hint="default" w:ascii="Times New Roman" w:hAnsi="Times New Roman" w:cs="Times New Roman"/>
                <w:sz w:val="28"/>
                <w:szCs w:val="28"/>
              </w:rPr>
              <w:t>2</w:t>
            </w:r>
          </w:p>
        </w:tc>
        <w:tc>
          <w:tcPr>
            <w:tcW w:w="2229" w:type="dxa"/>
            <w:tcBorders>
              <w:top w:val="single" w:color="000000" w:sz="4" w:space="0"/>
              <w:left w:val="single" w:color="000000" w:sz="4" w:space="0"/>
              <w:bottom w:val="single" w:color="000000" w:sz="4" w:space="0"/>
              <w:right w:val="single" w:color="000000" w:sz="4" w:space="0"/>
            </w:tcBorders>
            <w:noWrap w:val="0"/>
          </w:tcPr>
          <w:p>
            <w:pPr>
              <w:rPr>
                <w:rFonts w:hint="default" w:ascii="Times New Roman" w:hAnsi="Times New Roman" w:cs="Times New Roman"/>
                <w:sz w:val="28"/>
                <w:szCs w:val="28"/>
              </w:rPr>
            </w:pPr>
            <w:r>
              <w:rPr>
                <w:rFonts w:hint="default" w:ascii="Times New Roman" w:hAnsi="Times New Roman" w:cs="Times New Roman"/>
                <w:sz w:val="28"/>
                <w:szCs w:val="28"/>
              </w:rPr>
              <w:t>Классификация роботов по сферам применения: промышленная,</w:t>
            </w:r>
          </w:p>
          <w:p>
            <w:pPr>
              <w:rPr>
                <w:rFonts w:hint="default" w:ascii="Times New Roman" w:hAnsi="Times New Roman" w:cs="Times New Roman"/>
                <w:sz w:val="28"/>
                <w:szCs w:val="28"/>
              </w:rPr>
            </w:pPr>
            <w:r>
              <w:rPr>
                <w:rFonts w:hint="default" w:ascii="Times New Roman" w:hAnsi="Times New Roman" w:cs="Times New Roman"/>
                <w:sz w:val="28"/>
                <w:szCs w:val="28"/>
              </w:rPr>
              <w:t xml:space="preserve">экстремальная, военная. </w:t>
            </w:r>
          </w:p>
          <w:p>
            <w:pPr>
              <w:pStyle w:val="203"/>
              <w:rPr>
                <w:rFonts w:hint="default" w:ascii="Times New Roman" w:hAnsi="Times New Roman" w:cs="Times New Roman"/>
                <w:sz w:val="28"/>
                <w:szCs w:val="28"/>
              </w:rPr>
            </w:pPr>
            <w:r>
              <w:rPr>
                <w:rFonts w:hint="default" w:ascii="Times New Roman" w:hAnsi="Times New Roman" w:cs="Times New Roman"/>
                <w:sz w:val="28"/>
                <w:szCs w:val="28"/>
              </w:rPr>
              <w:t>Роботы в быту. Роботы-игрушки. Участие роботов в социальных проектах.</w:t>
            </w:r>
          </w:p>
        </w:tc>
        <w:tc>
          <w:tcPr>
            <w:tcW w:w="1265" w:type="dxa"/>
            <w:tcBorders>
              <w:top w:val="single" w:color="000000" w:sz="4" w:space="0"/>
              <w:left w:val="single" w:color="000000" w:sz="4" w:space="0"/>
              <w:bottom w:val="single" w:color="000000" w:sz="4" w:space="0"/>
              <w:right w:val="single" w:color="000000" w:sz="4" w:space="0"/>
            </w:tcBorders>
            <w:noWrap w:val="0"/>
          </w:tcPr>
          <w:p>
            <w:pPr>
              <w:pStyle w:val="203"/>
              <w:rPr>
                <w:rFonts w:hint="default" w:ascii="Times New Roman" w:hAnsi="Times New Roman" w:cs="Times New Roman"/>
                <w:sz w:val="28"/>
                <w:szCs w:val="28"/>
              </w:rPr>
            </w:pPr>
            <w:r>
              <w:rPr>
                <w:rFonts w:hint="default" w:ascii="Times New Roman" w:hAnsi="Times New Roman" w:cs="Times New Roman"/>
                <w:sz w:val="28"/>
                <w:szCs w:val="28"/>
              </w:rPr>
              <w:t>1</w:t>
            </w:r>
          </w:p>
        </w:tc>
        <w:tc>
          <w:tcPr>
            <w:tcW w:w="2354" w:type="dxa"/>
            <w:tcBorders>
              <w:top w:val="single" w:color="000000" w:sz="4" w:space="0"/>
              <w:left w:val="single" w:color="000000" w:sz="4" w:space="0"/>
              <w:bottom w:val="single" w:color="000000" w:sz="4" w:space="0"/>
              <w:right w:val="single" w:color="000000" w:sz="4" w:space="0"/>
            </w:tcBorders>
            <w:noWrap w:val="0"/>
          </w:tcPr>
          <w:p>
            <w:pPr>
              <w:pStyle w:val="203"/>
              <w:rPr>
                <w:rFonts w:hint="default" w:ascii="Times New Roman" w:hAnsi="Times New Roman" w:cs="Times New Roman"/>
                <w:sz w:val="28"/>
                <w:szCs w:val="28"/>
              </w:rPr>
            </w:pPr>
          </w:p>
        </w:tc>
        <w:tc>
          <w:tcPr>
            <w:tcW w:w="1250" w:type="dxa"/>
            <w:tcBorders>
              <w:top w:val="single" w:color="000000" w:sz="4" w:space="0"/>
              <w:left w:val="single" w:color="000000" w:sz="4" w:space="0"/>
              <w:bottom w:val="single" w:color="000000" w:sz="4" w:space="0"/>
              <w:right w:val="single" w:color="000000" w:sz="4" w:space="0"/>
            </w:tcBorders>
            <w:noWrap w:val="0"/>
          </w:tcPr>
          <w:p>
            <w:pPr>
              <w:pStyle w:val="203"/>
              <w:rPr>
                <w:rFonts w:hint="default" w:ascii="Times New Roman" w:hAnsi="Times New Roman" w:cs="Times New Roman"/>
                <w:sz w:val="28"/>
                <w:szCs w:val="28"/>
              </w:rPr>
            </w:pPr>
            <w:r>
              <w:rPr>
                <w:rFonts w:hint="default" w:ascii="Times New Roman" w:hAnsi="Times New Roman" w:cs="Times New Roman"/>
                <w:sz w:val="28"/>
                <w:szCs w:val="28"/>
              </w:rPr>
              <w:t>10.09</w:t>
            </w:r>
          </w:p>
        </w:tc>
        <w:tc>
          <w:tcPr>
            <w:tcW w:w="1572" w:type="dxa"/>
            <w:tcBorders>
              <w:top w:val="single" w:color="000000" w:sz="4" w:space="0"/>
              <w:left w:val="single" w:color="000000" w:sz="4" w:space="0"/>
              <w:bottom w:val="single" w:color="000000" w:sz="4" w:space="0"/>
              <w:right w:val="single" w:color="000000" w:sz="4" w:space="0"/>
            </w:tcBorders>
            <w:noWrap w:val="0"/>
          </w:tcPr>
          <w:p>
            <w:pPr>
              <w:pStyle w:val="203"/>
              <w:rPr>
                <w:rFonts w:hint="default" w:ascii="Times New Roman" w:hAnsi="Times New Roman" w:cs="Times New Roman"/>
                <w:sz w:val="28"/>
                <w:szCs w:val="28"/>
              </w:rPr>
            </w:pPr>
          </w:p>
        </w:tc>
      </w:tr>
      <w:tr>
        <w:tblPrEx>
          <w:tblCellMar>
            <w:top w:w="0" w:type="dxa"/>
            <w:left w:w="108" w:type="dxa"/>
            <w:bottom w:w="0" w:type="dxa"/>
            <w:right w:w="108" w:type="dxa"/>
          </w:tblCellMar>
        </w:tblPrEx>
        <w:tc>
          <w:tcPr>
            <w:tcW w:w="901" w:type="dxa"/>
            <w:tcBorders>
              <w:top w:val="single" w:color="000000" w:sz="4" w:space="0"/>
              <w:left w:val="single" w:color="000000" w:sz="4" w:space="0"/>
              <w:bottom w:val="single" w:color="000000" w:sz="4" w:space="0"/>
              <w:right w:val="single" w:color="000000" w:sz="4" w:space="0"/>
            </w:tcBorders>
            <w:noWrap w:val="0"/>
          </w:tcPr>
          <w:p>
            <w:pPr>
              <w:pStyle w:val="203"/>
              <w:rPr>
                <w:rFonts w:hint="default" w:ascii="Times New Roman" w:hAnsi="Times New Roman" w:cs="Times New Roman"/>
                <w:sz w:val="28"/>
                <w:szCs w:val="28"/>
              </w:rPr>
            </w:pPr>
            <w:r>
              <w:rPr>
                <w:rFonts w:hint="default" w:ascii="Times New Roman" w:hAnsi="Times New Roman" w:cs="Times New Roman"/>
                <w:sz w:val="28"/>
                <w:szCs w:val="28"/>
              </w:rPr>
              <w:t>3</w:t>
            </w:r>
          </w:p>
        </w:tc>
        <w:tc>
          <w:tcPr>
            <w:tcW w:w="2229" w:type="dxa"/>
            <w:tcBorders>
              <w:top w:val="single" w:color="000000" w:sz="4" w:space="0"/>
              <w:left w:val="single" w:color="000000" w:sz="4" w:space="0"/>
              <w:bottom w:val="single" w:color="000000" w:sz="4" w:space="0"/>
              <w:right w:val="single" w:color="000000" w:sz="4" w:space="0"/>
            </w:tcBorders>
            <w:noWrap w:val="0"/>
          </w:tcPr>
          <w:p>
            <w:pPr>
              <w:pStyle w:val="203"/>
              <w:rPr>
                <w:rFonts w:hint="default" w:ascii="Times New Roman" w:hAnsi="Times New Roman" w:cs="Times New Roman"/>
                <w:sz w:val="28"/>
                <w:szCs w:val="28"/>
              </w:rPr>
            </w:pPr>
            <w:r>
              <w:rPr>
                <w:rFonts w:hint="default" w:ascii="Times New Roman" w:hAnsi="Times New Roman" w:cs="Times New Roman"/>
                <w:sz w:val="28"/>
                <w:szCs w:val="28"/>
              </w:rPr>
              <w:t>Детали конструктора LEGO</w:t>
            </w:r>
          </w:p>
        </w:tc>
        <w:tc>
          <w:tcPr>
            <w:tcW w:w="1265" w:type="dxa"/>
            <w:tcBorders>
              <w:top w:val="single" w:color="000000" w:sz="4" w:space="0"/>
              <w:left w:val="single" w:color="000000" w:sz="4" w:space="0"/>
              <w:bottom w:val="single" w:color="000000" w:sz="4" w:space="0"/>
              <w:right w:val="single" w:color="000000" w:sz="4" w:space="0"/>
            </w:tcBorders>
            <w:noWrap w:val="0"/>
          </w:tcPr>
          <w:p>
            <w:pPr>
              <w:pStyle w:val="203"/>
              <w:rPr>
                <w:rFonts w:hint="default" w:ascii="Times New Roman" w:hAnsi="Times New Roman" w:cs="Times New Roman"/>
                <w:sz w:val="28"/>
                <w:szCs w:val="28"/>
              </w:rPr>
            </w:pPr>
            <w:r>
              <w:rPr>
                <w:rFonts w:hint="default" w:ascii="Times New Roman" w:hAnsi="Times New Roman" w:cs="Times New Roman"/>
                <w:sz w:val="28"/>
                <w:szCs w:val="28"/>
              </w:rPr>
              <w:t>1</w:t>
            </w:r>
          </w:p>
        </w:tc>
        <w:tc>
          <w:tcPr>
            <w:tcW w:w="2354" w:type="dxa"/>
            <w:tcBorders>
              <w:top w:val="single" w:color="000000" w:sz="4" w:space="0"/>
              <w:left w:val="single" w:color="000000" w:sz="4" w:space="0"/>
              <w:bottom w:val="single" w:color="000000" w:sz="4" w:space="0"/>
              <w:right w:val="single" w:color="000000" w:sz="4" w:space="0"/>
            </w:tcBorders>
            <w:noWrap w:val="0"/>
          </w:tcPr>
          <w:p>
            <w:pPr>
              <w:rPr>
                <w:rFonts w:hint="default" w:ascii="Times New Roman" w:hAnsi="Times New Roman" w:cs="Times New Roman"/>
              </w:rPr>
            </w:pPr>
            <w:r>
              <w:rPr>
                <w:rFonts w:hint="default" w:ascii="Times New Roman" w:hAnsi="Times New Roman" w:cs="Times New Roman"/>
                <w:sz w:val="28"/>
                <w:szCs w:val="28"/>
              </w:rPr>
              <w:t xml:space="preserve"> Проводят исследовательскую деятельность, работают с моделями </w:t>
            </w:r>
          </w:p>
          <w:p>
            <w:pPr>
              <w:pStyle w:val="203"/>
              <w:rPr>
                <w:rFonts w:hint="default" w:ascii="Times New Roman" w:hAnsi="Times New Roman" w:cs="Times New Roman"/>
                <w:sz w:val="28"/>
                <w:szCs w:val="28"/>
              </w:rPr>
            </w:pPr>
            <w:r>
              <w:rPr>
                <w:rFonts w:hint="default" w:ascii="Times New Roman" w:hAnsi="Times New Roman" w:eastAsia="Calibri" w:cs="Times New Roman"/>
                <w:sz w:val="28"/>
                <w:szCs w:val="28"/>
              </w:rPr>
              <w:t xml:space="preserve"> </w:t>
            </w:r>
            <w:r>
              <w:rPr>
                <w:rFonts w:hint="default" w:ascii="Times New Roman" w:hAnsi="Times New Roman" w:cs="Times New Roman"/>
                <w:sz w:val="28"/>
                <w:szCs w:val="28"/>
              </w:rPr>
              <w:t>Учатся умению 14согласованно р1аботать в группах и 1коллективе; ум1ению слушать и понимать других;</w:t>
            </w:r>
          </w:p>
        </w:tc>
        <w:tc>
          <w:tcPr>
            <w:tcW w:w="1250" w:type="dxa"/>
            <w:tcBorders>
              <w:top w:val="single" w:color="000000" w:sz="4" w:space="0"/>
              <w:left w:val="single" w:color="000000" w:sz="4" w:space="0"/>
              <w:bottom w:val="single" w:color="000000" w:sz="4" w:space="0"/>
              <w:right w:val="single" w:color="000000" w:sz="4" w:space="0"/>
            </w:tcBorders>
            <w:noWrap w:val="0"/>
          </w:tcPr>
          <w:p>
            <w:pPr>
              <w:pStyle w:val="203"/>
              <w:rPr>
                <w:rFonts w:hint="default" w:ascii="Times New Roman" w:hAnsi="Times New Roman" w:cs="Times New Roman"/>
                <w:sz w:val="28"/>
                <w:szCs w:val="28"/>
              </w:rPr>
            </w:pPr>
            <w:r>
              <w:rPr>
                <w:rFonts w:hint="default" w:ascii="Times New Roman" w:hAnsi="Times New Roman" w:cs="Times New Roman"/>
                <w:sz w:val="28"/>
                <w:szCs w:val="28"/>
              </w:rPr>
              <w:t>17.09</w:t>
            </w:r>
          </w:p>
        </w:tc>
        <w:tc>
          <w:tcPr>
            <w:tcW w:w="1572" w:type="dxa"/>
            <w:tcBorders>
              <w:top w:val="single" w:color="000000" w:sz="4" w:space="0"/>
              <w:left w:val="single" w:color="000000" w:sz="4" w:space="0"/>
              <w:bottom w:val="single" w:color="000000" w:sz="4" w:space="0"/>
              <w:right w:val="single" w:color="000000" w:sz="4" w:space="0"/>
            </w:tcBorders>
            <w:noWrap w:val="0"/>
          </w:tcPr>
          <w:p>
            <w:pPr>
              <w:pStyle w:val="203"/>
              <w:rPr>
                <w:rFonts w:hint="default" w:ascii="Times New Roman" w:hAnsi="Times New Roman" w:cs="Times New Roman"/>
                <w:sz w:val="28"/>
                <w:szCs w:val="28"/>
              </w:rPr>
            </w:pPr>
          </w:p>
        </w:tc>
      </w:tr>
      <w:tr>
        <w:tblPrEx>
          <w:tblCellMar>
            <w:top w:w="0" w:type="dxa"/>
            <w:left w:w="108" w:type="dxa"/>
            <w:bottom w:w="0" w:type="dxa"/>
            <w:right w:w="108" w:type="dxa"/>
          </w:tblCellMar>
        </w:tblPrEx>
        <w:tc>
          <w:tcPr>
            <w:tcW w:w="901" w:type="dxa"/>
            <w:tcBorders>
              <w:top w:val="single" w:color="000000" w:sz="4" w:space="0"/>
              <w:left w:val="single" w:color="000000" w:sz="4" w:space="0"/>
              <w:bottom w:val="single" w:color="000000" w:sz="4" w:space="0"/>
              <w:right w:val="single" w:color="000000" w:sz="4" w:space="0"/>
            </w:tcBorders>
            <w:noWrap w:val="0"/>
          </w:tcPr>
          <w:p>
            <w:pPr>
              <w:pStyle w:val="203"/>
              <w:rPr>
                <w:rFonts w:hint="default" w:ascii="Times New Roman" w:hAnsi="Times New Roman" w:cs="Times New Roman"/>
                <w:sz w:val="28"/>
                <w:szCs w:val="28"/>
              </w:rPr>
            </w:pPr>
            <w:r>
              <w:rPr>
                <w:rFonts w:hint="default" w:ascii="Times New Roman" w:hAnsi="Times New Roman" w:cs="Times New Roman"/>
                <w:sz w:val="28"/>
                <w:szCs w:val="28"/>
              </w:rPr>
              <w:t>4</w:t>
            </w:r>
          </w:p>
        </w:tc>
        <w:tc>
          <w:tcPr>
            <w:tcW w:w="2229" w:type="dxa"/>
            <w:tcBorders>
              <w:top w:val="single" w:color="000000" w:sz="4" w:space="0"/>
              <w:left w:val="single" w:color="000000" w:sz="4" w:space="0"/>
              <w:bottom w:val="single" w:color="000000" w:sz="4" w:space="0"/>
              <w:right w:val="single" w:color="000000" w:sz="4" w:space="0"/>
            </w:tcBorders>
            <w:noWrap w:val="0"/>
          </w:tcPr>
          <w:p>
            <w:pPr>
              <w:pStyle w:val="203"/>
              <w:rPr>
                <w:rFonts w:hint="default" w:ascii="Times New Roman" w:hAnsi="Times New Roman" w:cs="Times New Roman"/>
                <w:sz w:val="28"/>
                <w:szCs w:val="28"/>
              </w:rPr>
            </w:pPr>
            <w:r>
              <w:rPr>
                <w:rFonts w:hint="default" w:ascii="Times New Roman" w:hAnsi="Times New Roman" w:eastAsia="ChaletCyrillic-LondonSixty;MS M" w:cs="Times New Roman"/>
                <w:sz w:val="28"/>
                <w:szCs w:val="28"/>
              </w:rPr>
              <w:t>Зубчатые колеса. Промежуточное зубчатое колесо</w:t>
            </w:r>
          </w:p>
        </w:tc>
        <w:tc>
          <w:tcPr>
            <w:tcW w:w="1265" w:type="dxa"/>
            <w:tcBorders>
              <w:top w:val="single" w:color="000000" w:sz="4" w:space="0"/>
              <w:left w:val="single" w:color="000000" w:sz="4" w:space="0"/>
              <w:bottom w:val="single" w:color="000000" w:sz="4" w:space="0"/>
              <w:right w:val="single" w:color="000000" w:sz="4" w:space="0"/>
            </w:tcBorders>
            <w:noWrap w:val="0"/>
          </w:tcPr>
          <w:p>
            <w:pPr>
              <w:pStyle w:val="203"/>
              <w:rPr>
                <w:rFonts w:hint="default" w:ascii="Times New Roman" w:hAnsi="Times New Roman" w:cs="Times New Roman"/>
                <w:sz w:val="28"/>
                <w:szCs w:val="28"/>
              </w:rPr>
            </w:pPr>
            <w:r>
              <w:rPr>
                <w:rFonts w:hint="default" w:ascii="Times New Roman" w:hAnsi="Times New Roman" w:cs="Times New Roman"/>
                <w:sz w:val="28"/>
                <w:szCs w:val="28"/>
              </w:rPr>
              <w:t>1</w:t>
            </w:r>
          </w:p>
        </w:tc>
        <w:tc>
          <w:tcPr>
            <w:tcW w:w="2354" w:type="dxa"/>
            <w:tcBorders>
              <w:top w:val="single" w:color="000000" w:sz="4" w:space="0"/>
              <w:left w:val="single" w:color="000000" w:sz="4" w:space="0"/>
              <w:bottom w:val="single" w:color="000000" w:sz="4" w:space="0"/>
              <w:right w:val="single" w:color="000000" w:sz="4" w:space="0"/>
            </w:tcBorders>
            <w:noWrap w:val="0"/>
          </w:tcPr>
          <w:p>
            <w:pPr>
              <w:pStyle w:val="203"/>
              <w:rPr>
                <w:rFonts w:hint="default" w:ascii="Times New Roman" w:hAnsi="Times New Roman" w:cs="Times New Roman"/>
                <w:sz w:val="28"/>
                <w:szCs w:val="28"/>
              </w:rPr>
            </w:pPr>
          </w:p>
        </w:tc>
        <w:tc>
          <w:tcPr>
            <w:tcW w:w="1250" w:type="dxa"/>
            <w:tcBorders>
              <w:top w:val="single" w:color="000000" w:sz="4" w:space="0"/>
              <w:left w:val="single" w:color="000000" w:sz="4" w:space="0"/>
              <w:bottom w:val="single" w:color="000000" w:sz="4" w:space="0"/>
              <w:right w:val="single" w:color="000000" w:sz="4" w:space="0"/>
            </w:tcBorders>
            <w:noWrap w:val="0"/>
          </w:tcPr>
          <w:p>
            <w:pPr>
              <w:pStyle w:val="203"/>
              <w:rPr>
                <w:rFonts w:hint="default" w:ascii="Times New Roman" w:hAnsi="Times New Roman" w:cs="Times New Roman"/>
                <w:sz w:val="28"/>
                <w:szCs w:val="28"/>
              </w:rPr>
            </w:pPr>
            <w:r>
              <w:rPr>
                <w:rFonts w:hint="default" w:ascii="Times New Roman" w:hAnsi="Times New Roman" w:cs="Times New Roman"/>
                <w:sz w:val="28"/>
                <w:szCs w:val="28"/>
              </w:rPr>
              <w:t>24.09</w:t>
            </w:r>
          </w:p>
        </w:tc>
        <w:tc>
          <w:tcPr>
            <w:tcW w:w="1572" w:type="dxa"/>
            <w:tcBorders>
              <w:top w:val="single" w:color="000000" w:sz="4" w:space="0"/>
              <w:left w:val="single" w:color="000000" w:sz="4" w:space="0"/>
              <w:bottom w:val="single" w:color="000000" w:sz="4" w:space="0"/>
              <w:right w:val="single" w:color="000000" w:sz="4" w:space="0"/>
            </w:tcBorders>
            <w:noWrap w:val="0"/>
          </w:tcPr>
          <w:p>
            <w:pPr>
              <w:pStyle w:val="203"/>
              <w:rPr>
                <w:rFonts w:hint="default" w:ascii="Times New Roman" w:hAnsi="Times New Roman" w:cs="Times New Roman"/>
                <w:sz w:val="28"/>
                <w:szCs w:val="28"/>
              </w:rPr>
            </w:pPr>
          </w:p>
        </w:tc>
      </w:tr>
      <w:tr>
        <w:tblPrEx>
          <w:tblCellMar>
            <w:top w:w="0" w:type="dxa"/>
            <w:left w:w="108" w:type="dxa"/>
            <w:bottom w:w="0" w:type="dxa"/>
            <w:right w:w="108" w:type="dxa"/>
          </w:tblCellMar>
        </w:tblPrEx>
        <w:tc>
          <w:tcPr>
            <w:tcW w:w="901" w:type="dxa"/>
            <w:tcBorders>
              <w:top w:val="single" w:color="000000" w:sz="4" w:space="0"/>
              <w:left w:val="single" w:color="000000" w:sz="4" w:space="0"/>
              <w:bottom w:val="single" w:color="000000" w:sz="4" w:space="0"/>
              <w:right w:val="single" w:color="000000" w:sz="4" w:space="0"/>
            </w:tcBorders>
            <w:noWrap w:val="0"/>
          </w:tcPr>
          <w:p>
            <w:pPr>
              <w:pStyle w:val="203"/>
              <w:rPr>
                <w:rFonts w:hint="default" w:ascii="Times New Roman" w:hAnsi="Times New Roman" w:cs="Times New Roman"/>
                <w:sz w:val="28"/>
                <w:szCs w:val="28"/>
              </w:rPr>
            </w:pPr>
            <w:r>
              <w:rPr>
                <w:rFonts w:hint="default" w:ascii="Times New Roman" w:hAnsi="Times New Roman" w:cs="Times New Roman"/>
                <w:sz w:val="28"/>
                <w:szCs w:val="28"/>
              </w:rPr>
              <w:t>5</w:t>
            </w:r>
          </w:p>
        </w:tc>
        <w:tc>
          <w:tcPr>
            <w:tcW w:w="2229" w:type="dxa"/>
            <w:tcBorders>
              <w:top w:val="single" w:color="000000" w:sz="4" w:space="0"/>
              <w:left w:val="single" w:color="000000" w:sz="4" w:space="0"/>
              <w:bottom w:val="single" w:color="000000" w:sz="4" w:space="0"/>
              <w:right w:val="single" w:color="000000" w:sz="4" w:space="0"/>
            </w:tcBorders>
            <w:noWrap w:val="0"/>
          </w:tcPr>
          <w:p>
            <w:pPr>
              <w:pStyle w:val="203"/>
              <w:rPr>
                <w:rFonts w:hint="default" w:ascii="Times New Roman" w:hAnsi="Times New Roman" w:cs="Times New Roman"/>
                <w:sz w:val="28"/>
                <w:szCs w:val="28"/>
              </w:rPr>
            </w:pPr>
            <w:r>
              <w:rPr>
                <w:rFonts w:hint="default" w:ascii="Times New Roman" w:hAnsi="Times New Roman" w:eastAsia="ChaletCyrillic-LondonSixty;MS M" w:cs="Times New Roman"/>
                <w:sz w:val="28"/>
                <w:szCs w:val="28"/>
              </w:rPr>
              <w:t>Понижающая зубчатая передача. Повышающая зубчатая передача.</w:t>
            </w:r>
          </w:p>
        </w:tc>
        <w:tc>
          <w:tcPr>
            <w:tcW w:w="1265" w:type="dxa"/>
            <w:tcBorders>
              <w:top w:val="single" w:color="000000" w:sz="4" w:space="0"/>
              <w:left w:val="single" w:color="000000" w:sz="4" w:space="0"/>
              <w:bottom w:val="single" w:color="000000" w:sz="4" w:space="0"/>
              <w:right w:val="single" w:color="000000" w:sz="4" w:space="0"/>
            </w:tcBorders>
            <w:noWrap w:val="0"/>
          </w:tcPr>
          <w:p>
            <w:pPr>
              <w:pStyle w:val="203"/>
              <w:rPr>
                <w:rFonts w:hint="default" w:ascii="Times New Roman" w:hAnsi="Times New Roman" w:cs="Times New Roman"/>
                <w:sz w:val="28"/>
                <w:szCs w:val="28"/>
              </w:rPr>
            </w:pPr>
            <w:r>
              <w:rPr>
                <w:rFonts w:hint="default" w:ascii="Times New Roman" w:hAnsi="Times New Roman" w:cs="Times New Roman"/>
                <w:sz w:val="28"/>
                <w:szCs w:val="28"/>
              </w:rPr>
              <w:t>1</w:t>
            </w:r>
          </w:p>
        </w:tc>
        <w:tc>
          <w:tcPr>
            <w:tcW w:w="2354" w:type="dxa"/>
            <w:tcBorders>
              <w:top w:val="single" w:color="000000" w:sz="4" w:space="0"/>
              <w:left w:val="single" w:color="000000" w:sz="4" w:space="0"/>
              <w:bottom w:val="single" w:color="000000" w:sz="4" w:space="0"/>
              <w:right w:val="single" w:color="000000" w:sz="4" w:space="0"/>
            </w:tcBorders>
            <w:noWrap w:val="0"/>
          </w:tcPr>
          <w:p>
            <w:pPr>
              <w:pStyle w:val="203"/>
              <w:rPr>
                <w:rFonts w:hint="default" w:ascii="Times New Roman" w:hAnsi="Times New Roman" w:cs="Times New Roman"/>
                <w:sz w:val="28"/>
                <w:szCs w:val="28"/>
              </w:rPr>
            </w:pPr>
          </w:p>
        </w:tc>
        <w:tc>
          <w:tcPr>
            <w:tcW w:w="1250" w:type="dxa"/>
            <w:tcBorders>
              <w:top w:val="single" w:color="000000" w:sz="4" w:space="0"/>
              <w:left w:val="single" w:color="000000" w:sz="4" w:space="0"/>
              <w:bottom w:val="single" w:color="000000" w:sz="4" w:space="0"/>
              <w:right w:val="single" w:color="000000" w:sz="4" w:space="0"/>
            </w:tcBorders>
            <w:noWrap w:val="0"/>
          </w:tcPr>
          <w:p>
            <w:pPr>
              <w:pStyle w:val="203"/>
              <w:rPr>
                <w:rFonts w:hint="default" w:ascii="Times New Roman" w:hAnsi="Times New Roman" w:cs="Times New Roman"/>
                <w:sz w:val="28"/>
                <w:szCs w:val="28"/>
              </w:rPr>
            </w:pPr>
            <w:r>
              <w:rPr>
                <w:rFonts w:hint="default" w:ascii="Times New Roman" w:hAnsi="Times New Roman" w:cs="Times New Roman"/>
                <w:sz w:val="28"/>
                <w:szCs w:val="28"/>
              </w:rPr>
              <w:t>01.10</w:t>
            </w:r>
          </w:p>
        </w:tc>
        <w:tc>
          <w:tcPr>
            <w:tcW w:w="1572" w:type="dxa"/>
            <w:tcBorders>
              <w:top w:val="single" w:color="000000" w:sz="4" w:space="0"/>
              <w:left w:val="single" w:color="000000" w:sz="4" w:space="0"/>
              <w:bottom w:val="single" w:color="000000" w:sz="4" w:space="0"/>
              <w:right w:val="single" w:color="000000" w:sz="4" w:space="0"/>
            </w:tcBorders>
            <w:noWrap w:val="0"/>
          </w:tcPr>
          <w:p>
            <w:pPr>
              <w:pStyle w:val="203"/>
              <w:rPr>
                <w:rFonts w:hint="default" w:ascii="Times New Roman" w:hAnsi="Times New Roman" w:cs="Times New Roman"/>
                <w:sz w:val="28"/>
                <w:szCs w:val="28"/>
              </w:rPr>
            </w:pPr>
          </w:p>
        </w:tc>
      </w:tr>
      <w:tr>
        <w:tblPrEx>
          <w:tblCellMar>
            <w:top w:w="0" w:type="dxa"/>
            <w:left w:w="108" w:type="dxa"/>
            <w:bottom w:w="0" w:type="dxa"/>
            <w:right w:w="108" w:type="dxa"/>
          </w:tblCellMar>
        </w:tblPrEx>
        <w:tc>
          <w:tcPr>
            <w:tcW w:w="901" w:type="dxa"/>
            <w:tcBorders>
              <w:top w:val="single" w:color="000000" w:sz="4" w:space="0"/>
              <w:left w:val="single" w:color="000000" w:sz="4" w:space="0"/>
              <w:bottom w:val="single" w:color="000000" w:sz="4" w:space="0"/>
              <w:right w:val="single" w:color="000000" w:sz="4" w:space="0"/>
            </w:tcBorders>
            <w:noWrap w:val="0"/>
          </w:tcPr>
          <w:p>
            <w:pPr>
              <w:pStyle w:val="203"/>
              <w:rPr>
                <w:rFonts w:hint="default" w:ascii="Times New Roman" w:hAnsi="Times New Roman" w:cs="Times New Roman"/>
                <w:sz w:val="28"/>
                <w:szCs w:val="28"/>
              </w:rPr>
            </w:pPr>
            <w:r>
              <w:rPr>
                <w:rFonts w:hint="default" w:ascii="Times New Roman" w:hAnsi="Times New Roman" w:cs="Times New Roman"/>
                <w:sz w:val="28"/>
                <w:szCs w:val="28"/>
              </w:rPr>
              <w:t>6</w:t>
            </w:r>
          </w:p>
        </w:tc>
        <w:tc>
          <w:tcPr>
            <w:tcW w:w="2229" w:type="dxa"/>
            <w:tcBorders>
              <w:top w:val="single" w:color="000000" w:sz="4" w:space="0"/>
              <w:left w:val="single" w:color="000000" w:sz="4" w:space="0"/>
              <w:bottom w:val="single" w:color="000000" w:sz="4" w:space="0"/>
              <w:right w:val="single" w:color="000000" w:sz="4" w:space="0"/>
            </w:tcBorders>
            <w:noWrap w:val="0"/>
          </w:tcPr>
          <w:p>
            <w:pPr>
              <w:pStyle w:val="203"/>
              <w:rPr>
                <w:rFonts w:hint="default" w:ascii="Times New Roman" w:hAnsi="Times New Roman" w:cs="Times New Roman"/>
                <w:sz w:val="28"/>
                <w:szCs w:val="28"/>
              </w:rPr>
            </w:pPr>
            <w:r>
              <w:rPr>
                <w:rFonts w:hint="default" w:ascii="Times New Roman" w:hAnsi="Times New Roman" w:eastAsia="ChaletCyrillic-LondonSixty;MS M" w:cs="Times New Roman"/>
                <w:sz w:val="28"/>
                <w:szCs w:val="28"/>
              </w:rPr>
              <w:t>Датчик наклона. Шкивы и ремни</w:t>
            </w:r>
          </w:p>
        </w:tc>
        <w:tc>
          <w:tcPr>
            <w:tcW w:w="1265" w:type="dxa"/>
            <w:tcBorders>
              <w:top w:val="single" w:color="000000" w:sz="4" w:space="0"/>
              <w:left w:val="single" w:color="000000" w:sz="4" w:space="0"/>
              <w:bottom w:val="single" w:color="000000" w:sz="4" w:space="0"/>
              <w:right w:val="single" w:color="000000" w:sz="4" w:space="0"/>
            </w:tcBorders>
            <w:noWrap w:val="0"/>
          </w:tcPr>
          <w:p>
            <w:pPr>
              <w:pStyle w:val="203"/>
              <w:rPr>
                <w:rFonts w:hint="default" w:ascii="Times New Roman" w:hAnsi="Times New Roman" w:cs="Times New Roman"/>
                <w:sz w:val="28"/>
                <w:szCs w:val="28"/>
              </w:rPr>
            </w:pPr>
            <w:r>
              <w:rPr>
                <w:rFonts w:hint="default" w:ascii="Times New Roman" w:hAnsi="Times New Roman" w:cs="Times New Roman"/>
                <w:sz w:val="28"/>
                <w:szCs w:val="28"/>
              </w:rPr>
              <w:t>1</w:t>
            </w:r>
          </w:p>
        </w:tc>
        <w:tc>
          <w:tcPr>
            <w:tcW w:w="2354" w:type="dxa"/>
            <w:tcBorders>
              <w:top w:val="single" w:color="000000" w:sz="4" w:space="0"/>
              <w:left w:val="single" w:color="000000" w:sz="4" w:space="0"/>
              <w:bottom w:val="single" w:color="000000" w:sz="4" w:space="0"/>
              <w:right w:val="single" w:color="000000" w:sz="4" w:space="0"/>
            </w:tcBorders>
            <w:noWrap w:val="0"/>
          </w:tcPr>
          <w:p>
            <w:pPr>
              <w:pStyle w:val="203"/>
              <w:rPr>
                <w:rFonts w:hint="default" w:ascii="Times New Roman" w:hAnsi="Times New Roman" w:cs="Times New Roman"/>
                <w:sz w:val="28"/>
                <w:szCs w:val="28"/>
              </w:rPr>
            </w:pPr>
          </w:p>
        </w:tc>
        <w:tc>
          <w:tcPr>
            <w:tcW w:w="1250" w:type="dxa"/>
            <w:tcBorders>
              <w:top w:val="single" w:color="000000" w:sz="4" w:space="0"/>
              <w:left w:val="single" w:color="000000" w:sz="4" w:space="0"/>
              <w:bottom w:val="single" w:color="000000" w:sz="4" w:space="0"/>
              <w:right w:val="single" w:color="000000" w:sz="4" w:space="0"/>
            </w:tcBorders>
            <w:noWrap w:val="0"/>
          </w:tcPr>
          <w:p>
            <w:pPr>
              <w:pStyle w:val="203"/>
              <w:rPr>
                <w:rFonts w:hint="default" w:ascii="Times New Roman" w:hAnsi="Times New Roman" w:cs="Times New Roman"/>
                <w:sz w:val="28"/>
                <w:szCs w:val="28"/>
              </w:rPr>
            </w:pPr>
            <w:r>
              <w:rPr>
                <w:rFonts w:hint="default" w:ascii="Times New Roman" w:hAnsi="Times New Roman" w:cs="Times New Roman"/>
                <w:sz w:val="28"/>
                <w:szCs w:val="28"/>
              </w:rPr>
              <w:t>08.10</w:t>
            </w:r>
          </w:p>
        </w:tc>
        <w:tc>
          <w:tcPr>
            <w:tcW w:w="1572" w:type="dxa"/>
            <w:tcBorders>
              <w:top w:val="single" w:color="000000" w:sz="4" w:space="0"/>
              <w:left w:val="single" w:color="000000" w:sz="4" w:space="0"/>
              <w:bottom w:val="single" w:color="000000" w:sz="4" w:space="0"/>
              <w:right w:val="single" w:color="000000" w:sz="4" w:space="0"/>
            </w:tcBorders>
            <w:noWrap w:val="0"/>
          </w:tcPr>
          <w:p>
            <w:pPr>
              <w:pStyle w:val="203"/>
              <w:rPr>
                <w:rFonts w:hint="default" w:ascii="Times New Roman" w:hAnsi="Times New Roman" w:cs="Times New Roman"/>
                <w:sz w:val="28"/>
                <w:szCs w:val="28"/>
              </w:rPr>
            </w:pPr>
          </w:p>
        </w:tc>
      </w:tr>
      <w:tr>
        <w:tblPrEx>
          <w:tblCellMar>
            <w:top w:w="0" w:type="dxa"/>
            <w:left w:w="108" w:type="dxa"/>
            <w:bottom w:w="0" w:type="dxa"/>
            <w:right w:w="108" w:type="dxa"/>
          </w:tblCellMar>
        </w:tblPrEx>
        <w:tc>
          <w:tcPr>
            <w:tcW w:w="901" w:type="dxa"/>
            <w:tcBorders>
              <w:top w:val="single" w:color="000000" w:sz="4" w:space="0"/>
              <w:left w:val="single" w:color="000000" w:sz="4" w:space="0"/>
              <w:bottom w:val="single" w:color="000000" w:sz="4" w:space="0"/>
              <w:right w:val="single" w:color="000000" w:sz="4" w:space="0"/>
            </w:tcBorders>
            <w:noWrap w:val="0"/>
          </w:tcPr>
          <w:p>
            <w:pPr>
              <w:pStyle w:val="203"/>
              <w:rPr>
                <w:rFonts w:hint="default" w:ascii="Times New Roman" w:hAnsi="Times New Roman" w:cs="Times New Roman"/>
                <w:sz w:val="28"/>
                <w:szCs w:val="28"/>
              </w:rPr>
            </w:pPr>
            <w:r>
              <w:rPr>
                <w:rFonts w:hint="default" w:ascii="Times New Roman" w:hAnsi="Times New Roman" w:cs="Times New Roman"/>
                <w:sz w:val="28"/>
                <w:szCs w:val="28"/>
              </w:rPr>
              <w:t>7</w:t>
            </w:r>
          </w:p>
        </w:tc>
        <w:tc>
          <w:tcPr>
            <w:tcW w:w="2229" w:type="dxa"/>
            <w:tcBorders>
              <w:top w:val="single" w:color="000000" w:sz="4" w:space="0"/>
              <w:left w:val="single" w:color="000000" w:sz="4" w:space="0"/>
              <w:bottom w:val="single" w:color="000000" w:sz="4" w:space="0"/>
              <w:right w:val="single" w:color="000000" w:sz="4" w:space="0"/>
            </w:tcBorders>
            <w:noWrap w:val="0"/>
          </w:tcPr>
          <w:p>
            <w:pPr>
              <w:pStyle w:val="203"/>
              <w:rPr>
                <w:rFonts w:hint="default" w:ascii="Times New Roman" w:hAnsi="Times New Roman" w:cs="Times New Roman"/>
                <w:sz w:val="28"/>
                <w:szCs w:val="28"/>
              </w:rPr>
            </w:pPr>
            <w:r>
              <w:rPr>
                <w:rFonts w:hint="default" w:ascii="Times New Roman" w:hAnsi="Times New Roman" w:eastAsia="ChaletCyrillic-LondonSixty;MS M" w:cs="Times New Roman"/>
                <w:sz w:val="28"/>
                <w:szCs w:val="28"/>
              </w:rPr>
              <w:t>Перекрестная переменная передача. Шкивы и ремни</w:t>
            </w:r>
          </w:p>
        </w:tc>
        <w:tc>
          <w:tcPr>
            <w:tcW w:w="1265" w:type="dxa"/>
            <w:tcBorders>
              <w:top w:val="single" w:color="000000" w:sz="4" w:space="0"/>
              <w:left w:val="single" w:color="000000" w:sz="4" w:space="0"/>
              <w:bottom w:val="single" w:color="000000" w:sz="4" w:space="0"/>
              <w:right w:val="single" w:color="000000" w:sz="4" w:space="0"/>
            </w:tcBorders>
            <w:noWrap w:val="0"/>
          </w:tcPr>
          <w:p>
            <w:pPr>
              <w:pStyle w:val="203"/>
              <w:rPr>
                <w:rFonts w:hint="default" w:ascii="Times New Roman" w:hAnsi="Times New Roman" w:cs="Times New Roman"/>
                <w:sz w:val="28"/>
                <w:szCs w:val="28"/>
              </w:rPr>
            </w:pPr>
            <w:r>
              <w:rPr>
                <w:rFonts w:hint="default" w:ascii="Times New Roman" w:hAnsi="Times New Roman" w:cs="Times New Roman"/>
                <w:sz w:val="28"/>
                <w:szCs w:val="28"/>
              </w:rPr>
              <w:t>1</w:t>
            </w:r>
          </w:p>
        </w:tc>
        <w:tc>
          <w:tcPr>
            <w:tcW w:w="2354" w:type="dxa"/>
            <w:tcBorders>
              <w:top w:val="single" w:color="000000" w:sz="4" w:space="0"/>
              <w:left w:val="single" w:color="000000" w:sz="4" w:space="0"/>
              <w:bottom w:val="single" w:color="000000" w:sz="4" w:space="0"/>
              <w:right w:val="single" w:color="000000" w:sz="4" w:space="0"/>
            </w:tcBorders>
            <w:noWrap w:val="0"/>
          </w:tcPr>
          <w:p>
            <w:pPr>
              <w:pStyle w:val="203"/>
              <w:rPr>
                <w:rFonts w:hint="default" w:ascii="Times New Roman" w:hAnsi="Times New Roman" w:cs="Times New Roman"/>
                <w:sz w:val="28"/>
                <w:szCs w:val="28"/>
              </w:rPr>
            </w:pPr>
          </w:p>
        </w:tc>
        <w:tc>
          <w:tcPr>
            <w:tcW w:w="1250" w:type="dxa"/>
            <w:tcBorders>
              <w:top w:val="single" w:color="000000" w:sz="4" w:space="0"/>
              <w:left w:val="single" w:color="000000" w:sz="4" w:space="0"/>
              <w:bottom w:val="single" w:color="000000" w:sz="4" w:space="0"/>
              <w:right w:val="single" w:color="000000" w:sz="4" w:space="0"/>
            </w:tcBorders>
            <w:noWrap w:val="0"/>
          </w:tcPr>
          <w:p>
            <w:pPr>
              <w:pStyle w:val="203"/>
              <w:rPr>
                <w:rFonts w:hint="default" w:ascii="Times New Roman" w:hAnsi="Times New Roman" w:cs="Times New Roman"/>
                <w:sz w:val="28"/>
                <w:szCs w:val="28"/>
              </w:rPr>
            </w:pPr>
            <w:r>
              <w:rPr>
                <w:rFonts w:hint="default" w:ascii="Times New Roman" w:hAnsi="Times New Roman" w:cs="Times New Roman"/>
                <w:sz w:val="28"/>
                <w:szCs w:val="28"/>
              </w:rPr>
              <w:t>15.10</w:t>
            </w:r>
          </w:p>
        </w:tc>
        <w:tc>
          <w:tcPr>
            <w:tcW w:w="1572" w:type="dxa"/>
            <w:tcBorders>
              <w:top w:val="single" w:color="000000" w:sz="4" w:space="0"/>
              <w:left w:val="single" w:color="000000" w:sz="4" w:space="0"/>
              <w:bottom w:val="single" w:color="000000" w:sz="4" w:space="0"/>
              <w:right w:val="single" w:color="000000" w:sz="4" w:space="0"/>
            </w:tcBorders>
            <w:noWrap w:val="0"/>
          </w:tcPr>
          <w:p>
            <w:pPr>
              <w:pStyle w:val="203"/>
              <w:rPr>
                <w:rFonts w:hint="default" w:ascii="Times New Roman" w:hAnsi="Times New Roman" w:cs="Times New Roman"/>
                <w:sz w:val="28"/>
                <w:szCs w:val="28"/>
              </w:rPr>
            </w:pPr>
          </w:p>
        </w:tc>
      </w:tr>
      <w:tr>
        <w:tblPrEx>
          <w:tblCellMar>
            <w:top w:w="0" w:type="dxa"/>
            <w:left w:w="108" w:type="dxa"/>
            <w:bottom w:w="0" w:type="dxa"/>
            <w:right w:w="108" w:type="dxa"/>
          </w:tblCellMar>
        </w:tblPrEx>
        <w:tc>
          <w:tcPr>
            <w:tcW w:w="901" w:type="dxa"/>
            <w:tcBorders>
              <w:top w:val="single" w:color="000000" w:sz="4" w:space="0"/>
              <w:left w:val="single" w:color="000000" w:sz="4" w:space="0"/>
              <w:bottom w:val="single" w:color="000000" w:sz="4" w:space="0"/>
              <w:right w:val="single" w:color="000000" w:sz="4" w:space="0"/>
            </w:tcBorders>
            <w:noWrap w:val="0"/>
          </w:tcPr>
          <w:p>
            <w:pPr>
              <w:pStyle w:val="203"/>
              <w:rPr>
                <w:rFonts w:hint="default" w:ascii="Times New Roman" w:hAnsi="Times New Roman" w:cs="Times New Roman"/>
                <w:sz w:val="28"/>
                <w:szCs w:val="28"/>
              </w:rPr>
            </w:pPr>
            <w:r>
              <w:rPr>
                <w:rFonts w:hint="default" w:ascii="Times New Roman" w:hAnsi="Times New Roman" w:cs="Times New Roman"/>
                <w:sz w:val="28"/>
                <w:szCs w:val="28"/>
              </w:rPr>
              <w:t>8</w:t>
            </w:r>
          </w:p>
        </w:tc>
        <w:tc>
          <w:tcPr>
            <w:tcW w:w="2229" w:type="dxa"/>
            <w:tcBorders>
              <w:top w:val="single" w:color="000000" w:sz="4" w:space="0"/>
              <w:left w:val="single" w:color="000000" w:sz="4" w:space="0"/>
              <w:bottom w:val="single" w:color="000000" w:sz="4" w:space="0"/>
              <w:right w:val="single" w:color="000000" w:sz="4" w:space="0"/>
            </w:tcBorders>
            <w:noWrap w:val="0"/>
          </w:tcPr>
          <w:p>
            <w:pPr>
              <w:pStyle w:val="203"/>
              <w:rPr>
                <w:rFonts w:hint="default" w:ascii="Times New Roman" w:hAnsi="Times New Roman" w:cs="Times New Roman"/>
                <w:sz w:val="28"/>
                <w:szCs w:val="28"/>
              </w:rPr>
            </w:pPr>
            <w:r>
              <w:rPr>
                <w:rFonts w:hint="default" w:ascii="Times New Roman" w:hAnsi="Times New Roman" w:eastAsia="ChaletCyrillic-LondonSixty;MS M" w:cs="Times New Roman"/>
                <w:sz w:val="28"/>
                <w:szCs w:val="28"/>
              </w:rPr>
              <w:t>Снижение скорости. Увеличение скорости</w:t>
            </w:r>
          </w:p>
        </w:tc>
        <w:tc>
          <w:tcPr>
            <w:tcW w:w="1265" w:type="dxa"/>
            <w:tcBorders>
              <w:top w:val="single" w:color="000000" w:sz="4" w:space="0"/>
              <w:left w:val="single" w:color="000000" w:sz="4" w:space="0"/>
              <w:bottom w:val="single" w:color="000000" w:sz="4" w:space="0"/>
              <w:right w:val="single" w:color="000000" w:sz="4" w:space="0"/>
            </w:tcBorders>
            <w:noWrap w:val="0"/>
          </w:tcPr>
          <w:p>
            <w:pPr>
              <w:pStyle w:val="203"/>
              <w:rPr>
                <w:rFonts w:hint="default" w:ascii="Times New Roman" w:hAnsi="Times New Roman" w:cs="Times New Roman"/>
                <w:sz w:val="28"/>
                <w:szCs w:val="28"/>
              </w:rPr>
            </w:pPr>
            <w:r>
              <w:rPr>
                <w:rFonts w:hint="default" w:ascii="Times New Roman" w:hAnsi="Times New Roman" w:cs="Times New Roman"/>
                <w:sz w:val="28"/>
                <w:szCs w:val="28"/>
              </w:rPr>
              <w:t>1</w:t>
            </w:r>
          </w:p>
        </w:tc>
        <w:tc>
          <w:tcPr>
            <w:tcW w:w="2354" w:type="dxa"/>
            <w:tcBorders>
              <w:top w:val="single" w:color="000000" w:sz="4" w:space="0"/>
              <w:left w:val="single" w:color="000000" w:sz="4" w:space="0"/>
              <w:bottom w:val="single" w:color="000000" w:sz="4" w:space="0"/>
              <w:right w:val="single" w:color="000000" w:sz="4" w:space="0"/>
            </w:tcBorders>
            <w:noWrap w:val="0"/>
          </w:tcPr>
          <w:p>
            <w:pPr>
              <w:pStyle w:val="203"/>
              <w:rPr>
                <w:rFonts w:hint="default" w:ascii="Times New Roman" w:hAnsi="Times New Roman" w:cs="Times New Roman"/>
                <w:sz w:val="28"/>
                <w:szCs w:val="28"/>
              </w:rPr>
            </w:pPr>
          </w:p>
        </w:tc>
        <w:tc>
          <w:tcPr>
            <w:tcW w:w="1250" w:type="dxa"/>
            <w:tcBorders>
              <w:top w:val="single" w:color="000000" w:sz="4" w:space="0"/>
              <w:left w:val="single" w:color="000000" w:sz="4" w:space="0"/>
              <w:bottom w:val="single" w:color="000000" w:sz="4" w:space="0"/>
              <w:right w:val="single" w:color="000000" w:sz="4" w:space="0"/>
            </w:tcBorders>
            <w:noWrap w:val="0"/>
          </w:tcPr>
          <w:p>
            <w:pPr>
              <w:pStyle w:val="203"/>
              <w:rPr>
                <w:rFonts w:hint="default" w:ascii="Times New Roman" w:hAnsi="Times New Roman" w:cs="Times New Roman"/>
                <w:sz w:val="28"/>
                <w:szCs w:val="28"/>
              </w:rPr>
            </w:pPr>
            <w:r>
              <w:rPr>
                <w:rFonts w:hint="default" w:ascii="Times New Roman" w:hAnsi="Times New Roman" w:cs="Times New Roman"/>
                <w:sz w:val="28"/>
                <w:szCs w:val="28"/>
              </w:rPr>
              <w:t>22.10</w:t>
            </w:r>
          </w:p>
        </w:tc>
        <w:tc>
          <w:tcPr>
            <w:tcW w:w="1572" w:type="dxa"/>
            <w:tcBorders>
              <w:top w:val="single" w:color="000000" w:sz="4" w:space="0"/>
              <w:left w:val="single" w:color="000000" w:sz="4" w:space="0"/>
              <w:bottom w:val="single" w:color="000000" w:sz="4" w:space="0"/>
              <w:right w:val="single" w:color="000000" w:sz="4" w:space="0"/>
            </w:tcBorders>
            <w:noWrap w:val="0"/>
          </w:tcPr>
          <w:p>
            <w:pPr>
              <w:pStyle w:val="203"/>
              <w:rPr>
                <w:rFonts w:hint="default" w:ascii="Times New Roman" w:hAnsi="Times New Roman" w:cs="Times New Roman"/>
                <w:sz w:val="28"/>
                <w:szCs w:val="28"/>
              </w:rPr>
            </w:pPr>
          </w:p>
        </w:tc>
      </w:tr>
      <w:tr>
        <w:tblPrEx>
          <w:tblCellMar>
            <w:top w:w="0" w:type="dxa"/>
            <w:left w:w="108" w:type="dxa"/>
            <w:bottom w:w="0" w:type="dxa"/>
            <w:right w:w="108" w:type="dxa"/>
          </w:tblCellMar>
        </w:tblPrEx>
        <w:tc>
          <w:tcPr>
            <w:tcW w:w="901" w:type="dxa"/>
            <w:tcBorders>
              <w:top w:val="single" w:color="000000" w:sz="4" w:space="0"/>
              <w:left w:val="single" w:color="000000" w:sz="4" w:space="0"/>
              <w:bottom w:val="single" w:color="000000" w:sz="4" w:space="0"/>
              <w:right w:val="single" w:color="000000" w:sz="4" w:space="0"/>
            </w:tcBorders>
            <w:noWrap w:val="0"/>
          </w:tcPr>
          <w:p>
            <w:pPr>
              <w:pStyle w:val="203"/>
              <w:rPr>
                <w:rFonts w:hint="default" w:ascii="Times New Roman" w:hAnsi="Times New Roman" w:cs="Times New Roman"/>
                <w:sz w:val="28"/>
                <w:szCs w:val="28"/>
              </w:rPr>
            </w:pPr>
            <w:r>
              <w:rPr>
                <w:rFonts w:hint="default" w:ascii="Times New Roman" w:hAnsi="Times New Roman" w:cs="Times New Roman"/>
                <w:sz w:val="28"/>
                <w:szCs w:val="28"/>
              </w:rPr>
              <w:t>9</w:t>
            </w:r>
          </w:p>
        </w:tc>
        <w:tc>
          <w:tcPr>
            <w:tcW w:w="2229" w:type="dxa"/>
            <w:tcBorders>
              <w:top w:val="single" w:color="000000" w:sz="4" w:space="0"/>
              <w:left w:val="single" w:color="000000" w:sz="4" w:space="0"/>
              <w:bottom w:val="single" w:color="000000" w:sz="4" w:space="0"/>
              <w:right w:val="single" w:color="000000" w:sz="4" w:space="0"/>
            </w:tcBorders>
            <w:noWrap w:val="0"/>
          </w:tcPr>
          <w:p>
            <w:pPr>
              <w:pStyle w:val="203"/>
              <w:rPr>
                <w:rFonts w:hint="default" w:ascii="Times New Roman" w:hAnsi="Times New Roman" w:cs="Times New Roman"/>
                <w:sz w:val="28"/>
                <w:szCs w:val="28"/>
              </w:rPr>
            </w:pPr>
            <w:r>
              <w:rPr>
                <w:rFonts w:hint="default" w:ascii="Times New Roman" w:hAnsi="Times New Roman" w:eastAsia="ChaletCyrillic-LondonSixty;MS M" w:cs="Times New Roman"/>
                <w:sz w:val="28"/>
                <w:szCs w:val="28"/>
              </w:rPr>
              <w:t>Датчик расстояния.</w:t>
            </w:r>
          </w:p>
        </w:tc>
        <w:tc>
          <w:tcPr>
            <w:tcW w:w="1265" w:type="dxa"/>
            <w:tcBorders>
              <w:top w:val="single" w:color="000000" w:sz="4" w:space="0"/>
              <w:left w:val="single" w:color="000000" w:sz="4" w:space="0"/>
              <w:bottom w:val="single" w:color="000000" w:sz="4" w:space="0"/>
              <w:right w:val="single" w:color="000000" w:sz="4" w:space="0"/>
            </w:tcBorders>
            <w:noWrap w:val="0"/>
          </w:tcPr>
          <w:p>
            <w:pPr>
              <w:pStyle w:val="203"/>
              <w:rPr>
                <w:rFonts w:hint="default" w:ascii="Times New Roman" w:hAnsi="Times New Roman" w:cs="Times New Roman"/>
                <w:sz w:val="28"/>
                <w:szCs w:val="28"/>
              </w:rPr>
            </w:pPr>
            <w:r>
              <w:rPr>
                <w:rFonts w:hint="default" w:ascii="Times New Roman" w:hAnsi="Times New Roman" w:cs="Times New Roman"/>
                <w:sz w:val="28"/>
                <w:szCs w:val="28"/>
              </w:rPr>
              <w:t>1</w:t>
            </w:r>
          </w:p>
        </w:tc>
        <w:tc>
          <w:tcPr>
            <w:tcW w:w="2354" w:type="dxa"/>
            <w:tcBorders>
              <w:top w:val="single" w:color="000000" w:sz="4" w:space="0"/>
              <w:left w:val="single" w:color="000000" w:sz="4" w:space="0"/>
              <w:bottom w:val="single" w:color="000000" w:sz="4" w:space="0"/>
              <w:right w:val="single" w:color="000000" w:sz="4" w:space="0"/>
            </w:tcBorders>
            <w:noWrap w:val="0"/>
          </w:tcPr>
          <w:p>
            <w:pPr>
              <w:pStyle w:val="203"/>
              <w:rPr>
                <w:rFonts w:hint="default" w:ascii="Times New Roman" w:hAnsi="Times New Roman" w:cs="Times New Roman"/>
                <w:sz w:val="28"/>
                <w:szCs w:val="28"/>
              </w:rPr>
            </w:pPr>
          </w:p>
        </w:tc>
        <w:tc>
          <w:tcPr>
            <w:tcW w:w="1250" w:type="dxa"/>
            <w:tcBorders>
              <w:top w:val="single" w:color="000000" w:sz="4" w:space="0"/>
              <w:left w:val="single" w:color="000000" w:sz="4" w:space="0"/>
              <w:bottom w:val="single" w:color="000000" w:sz="4" w:space="0"/>
              <w:right w:val="single" w:color="000000" w:sz="4" w:space="0"/>
            </w:tcBorders>
            <w:noWrap w:val="0"/>
          </w:tcPr>
          <w:p>
            <w:pPr>
              <w:pStyle w:val="203"/>
              <w:rPr>
                <w:rFonts w:hint="default" w:ascii="Times New Roman" w:hAnsi="Times New Roman" w:cs="Times New Roman"/>
                <w:sz w:val="28"/>
                <w:szCs w:val="28"/>
              </w:rPr>
            </w:pPr>
            <w:r>
              <w:rPr>
                <w:rFonts w:hint="default" w:ascii="Times New Roman" w:hAnsi="Times New Roman" w:cs="Times New Roman"/>
                <w:sz w:val="28"/>
                <w:szCs w:val="28"/>
              </w:rPr>
              <w:t>29.10</w:t>
            </w:r>
          </w:p>
        </w:tc>
        <w:tc>
          <w:tcPr>
            <w:tcW w:w="1572" w:type="dxa"/>
            <w:tcBorders>
              <w:top w:val="single" w:color="000000" w:sz="4" w:space="0"/>
              <w:left w:val="single" w:color="000000" w:sz="4" w:space="0"/>
              <w:bottom w:val="single" w:color="000000" w:sz="4" w:space="0"/>
              <w:right w:val="single" w:color="000000" w:sz="4" w:space="0"/>
            </w:tcBorders>
            <w:noWrap w:val="0"/>
          </w:tcPr>
          <w:p>
            <w:pPr>
              <w:pStyle w:val="203"/>
              <w:rPr>
                <w:rFonts w:hint="default" w:ascii="Times New Roman" w:hAnsi="Times New Roman" w:cs="Times New Roman"/>
                <w:sz w:val="28"/>
                <w:szCs w:val="28"/>
              </w:rPr>
            </w:pPr>
          </w:p>
        </w:tc>
      </w:tr>
      <w:tr>
        <w:tblPrEx>
          <w:tblCellMar>
            <w:top w:w="0" w:type="dxa"/>
            <w:left w:w="108" w:type="dxa"/>
            <w:bottom w:w="0" w:type="dxa"/>
            <w:right w:w="108" w:type="dxa"/>
          </w:tblCellMar>
        </w:tblPrEx>
        <w:tc>
          <w:tcPr>
            <w:tcW w:w="901" w:type="dxa"/>
            <w:tcBorders>
              <w:top w:val="single" w:color="000000" w:sz="4" w:space="0"/>
              <w:left w:val="single" w:color="000000" w:sz="4" w:space="0"/>
              <w:bottom w:val="single" w:color="000000" w:sz="4" w:space="0"/>
              <w:right w:val="single" w:color="000000" w:sz="4" w:space="0"/>
            </w:tcBorders>
            <w:noWrap w:val="0"/>
          </w:tcPr>
          <w:p>
            <w:pPr>
              <w:pStyle w:val="203"/>
              <w:rPr>
                <w:rFonts w:hint="default" w:ascii="Times New Roman" w:hAnsi="Times New Roman" w:cs="Times New Roman"/>
                <w:sz w:val="28"/>
                <w:szCs w:val="28"/>
              </w:rPr>
            </w:pPr>
            <w:r>
              <w:rPr>
                <w:rFonts w:hint="default" w:ascii="Times New Roman" w:hAnsi="Times New Roman" w:cs="Times New Roman"/>
                <w:sz w:val="28"/>
                <w:szCs w:val="28"/>
              </w:rPr>
              <w:t>10</w:t>
            </w:r>
          </w:p>
        </w:tc>
        <w:tc>
          <w:tcPr>
            <w:tcW w:w="2229" w:type="dxa"/>
            <w:tcBorders>
              <w:top w:val="single" w:color="000000" w:sz="4" w:space="0"/>
              <w:left w:val="single" w:color="000000" w:sz="4" w:space="0"/>
              <w:bottom w:val="single" w:color="000000" w:sz="4" w:space="0"/>
              <w:right w:val="single" w:color="000000" w:sz="4" w:space="0"/>
            </w:tcBorders>
            <w:noWrap w:val="0"/>
          </w:tcPr>
          <w:p>
            <w:pPr>
              <w:pStyle w:val="203"/>
              <w:rPr>
                <w:rFonts w:hint="default" w:ascii="Times New Roman" w:hAnsi="Times New Roman" w:cs="Times New Roman"/>
                <w:sz w:val="28"/>
                <w:szCs w:val="28"/>
              </w:rPr>
            </w:pPr>
            <w:r>
              <w:rPr>
                <w:rFonts w:hint="default" w:ascii="Times New Roman" w:hAnsi="Times New Roman" w:eastAsia="ChaletCyrillic-LondonSixty;MS M" w:cs="Times New Roman"/>
                <w:sz w:val="28"/>
                <w:szCs w:val="28"/>
              </w:rPr>
              <w:t>Коронное зубчатое колесо</w:t>
            </w:r>
          </w:p>
        </w:tc>
        <w:tc>
          <w:tcPr>
            <w:tcW w:w="1265" w:type="dxa"/>
            <w:tcBorders>
              <w:top w:val="single" w:color="000000" w:sz="4" w:space="0"/>
              <w:left w:val="single" w:color="000000" w:sz="4" w:space="0"/>
              <w:bottom w:val="single" w:color="000000" w:sz="4" w:space="0"/>
              <w:right w:val="single" w:color="000000" w:sz="4" w:space="0"/>
            </w:tcBorders>
            <w:noWrap w:val="0"/>
          </w:tcPr>
          <w:p>
            <w:pPr>
              <w:pStyle w:val="203"/>
              <w:rPr>
                <w:rFonts w:hint="default" w:ascii="Times New Roman" w:hAnsi="Times New Roman" w:cs="Times New Roman"/>
                <w:sz w:val="28"/>
                <w:szCs w:val="28"/>
              </w:rPr>
            </w:pPr>
            <w:r>
              <w:rPr>
                <w:rFonts w:hint="default" w:ascii="Times New Roman" w:hAnsi="Times New Roman" w:cs="Times New Roman"/>
                <w:sz w:val="28"/>
                <w:szCs w:val="28"/>
              </w:rPr>
              <w:t>1</w:t>
            </w:r>
          </w:p>
        </w:tc>
        <w:tc>
          <w:tcPr>
            <w:tcW w:w="2354" w:type="dxa"/>
            <w:tcBorders>
              <w:top w:val="single" w:color="000000" w:sz="4" w:space="0"/>
              <w:left w:val="single" w:color="000000" w:sz="4" w:space="0"/>
              <w:bottom w:val="single" w:color="000000" w:sz="4" w:space="0"/>
              <w:right w:val="single" w:color="000000" w:sz="4" w:space="0"/>
            </w:tcBorders>
            <w:noWrap w:val="0"/>
          </w:tcPr>
          <w:p>
            <w:pPr>
              <w:pStyle w:val="203"/>
              <w:rPr>
                <w:rFonts w:hint="default" w:ascii="Times New Roman" w:hAnsi="Times New Roman" w:cs="Times New Roman"/>
                <w:sz w:val="28"/>
                <w:szCs w:val="28"/>
              </w:rPr>
            </w:pPr>
          </w:p>
        </w:tc>
        <w:tc>
          <w:tcPr>
            <w:tcW w:w="1250" w:type="dxa"/>
            <w:tcBorders>
              <w:top w:val="single" w:color="000000" w:sz="4" w:space="0"/>
              <w:left w:val="single" w:color="000000" w:sz="4" w:space="0"/>
              <w:bottom w:val="single" w:color="000000" w:sz="4" w:space="0"/>
              <w:right w:val="single" w:color="000000" w:sz="4" w:space="0"/>
            </w:tcBorders>
            <w:noWrap w:val="0"/>
          </w:tcPr>
          <w:p>
            <w:pPr>
              <w:pStyle w:val="203"/>
              <w:rPr>
                <w:rFonts w:hint="default" w:ascii="Times New Roman" w:hAnsi="Times New Roman" w:cs="Times New Roman"/>
                <w:sz w:val="28"/>
                <w:szCs w:val="28"/>
              </w:rPr>
            </w:pPr>
            <w:r>
              <w:rPr>
                <w:rFonts w:hint="default" w:ascii="Times New Roman" w:hAnsi="Times New Roman" w:cs="Times New Roman"/>
                <w:sz w:val="28"/>
                <w:szCs w:val="28"/>
              </w:rPr>
              <w:t>12.11</w:t>
            </w:r>
          </w:p>
        </w:tc>
        <w:tc>
          <w:tcPr>
            <w:tcW w:w="1572" w:type="dxa"/>
            <w:tcBorders>
              <w:top w:val="single" w:color="000000" w:sz="4" w:space="0"/>
              <w:left w:val="single" w:color="000000" w:sz="4" w:space="0"/>
              <w:bottom w:val="single" w:color="000000" w:sz="4" w:space="0"/>
              <w:right w:val="single" w:color="000000" w:sz="4" w:space="0"/>
            </w:tcBorders>
            <w:noWrap w:val="0"/>
          </w:tcPr>
          <w:p>
            <w:pPr>
              <w:pStyle w:val="203"/>
              <w:rPr>
                <w:rFonts w:hint="default" w:ascii="Times New Roman" w:hAnsi="Times New Roman" w:cs="Times New Roman"/>
                <w:sz w:val="28"/>
                <w:szCs w:val="28"/>
              </w:rPr>
            </w:pPr>
          </w:p>
        </w:tc>
      </w:tr>
      <w:tr>
        <w:tblPrEx>
          <w:tblCellMar>
            <w:top w:w="0" w:type="dxa"/>
            <w:left w:w="108" w:type="dxa"/>
            <w:bottom w:w="0" w:type="dxa"/>
            <w:right w:w="108" w:type="dxa"/>
          </w:tblCellMar>
        </w:tblPrEx>
        <w:tc>
          <w:tcPr>
            <w:tcW w:w="901" w:type="dxa"/>
            <w:tcBorders>
              <w:top w:val="single" w:color="000000" w:sz="4" w:space="0"/>
              <w:left w:val="single" w:color="000000" w:sz="4" w:space="0"/>
              <w:bottom w:val="single" w:color="000000" w:sz="4" w:space="0"/>
              <w:right w:val="single" w:color="000000" w:sz="4" w:space="0"/>
            </w:tcBorders>
            <w:noWrap w:val="0"/>
          </w:tcPr>
          <w:p>
            <w:pPr>
              <w:pStyle w:val="203"/>
              <w:rPr>
                <w:rFonts w:hint="default" w:ascii="Times New Roman" w:hAnsi="Times New Roman" w:cs="Times New Roman"/>
                <w:sz w:val="28"/>
                <w:szCs w:val="28"/>
              </w:rPr>
            </w:pPr>
            <w:r>
              <w:rPr>
                <w:rFonts w:hint="default" w:ascii="Times New Roman" w:hAnsi="Times New Roman" w:cs="Times New Roman"/>
                <w:sz w:val="28"/>
                <w:szCs w:val="28"/>
              </w:rPr>
              <w:t>11</w:t>
            </w:r>
          </w:p>
        </w:tc>
        <w:tc>
          <w:tcPr>
            <w:tcW w:w="2229" w:type="dxa"/>
            <w:tcBorders>
              <w:top w:val="single" w:color="000000" w:sz="4" w:space="0"/>
              <w:left w:val="single" w:color="000000" w:sz="4" w:space="0"/>
              <w:bottom w:val="single" w:color="000000" w:sz="4" w:space="0"/>
              <w:right w:val="single" w:color="000000" w:sz="4" w:space="0"/>
            </w:tcBorders>
            <w:noWrap w:val="0"/>
          </w:tcPr>
          <w:p>
            <w:pPr>
              <w:pStyle w:val="203"/>
              <w:rPr>
                <w:rFonts w:hint="default" w:ascii="Times New Roman" w:hAnsi="Times New Roman" w:cs="Times New Roman"/>
                <w:sz w:val="28"/>
                <w:szCs w:val="28"/>
              </w:rPr>
            </w:pPr>
            <w:r>
              <w:rPr>
                <w:rFonts w:hint="default" w:ascii="Times New Roman" w:hAnsi="Times New Roman" w:eastAsia="ChaletCyrillic-LondonSixty;MS M" w:cs="Times New Roman"/>
                <w:sz w:val="28"/>
                <w:szCs w:val="28"/>
              </w:rPr>
              <w:t>Червячная зубчатая передача</w:t>
            </w:r>
          </w:p>
        </w:tc>
        <w:tc>
          <w:tcPr>
            <w:tcW w:w="1265" w:type="dxa"/>
            <w:tcBorders>
              <w:top w:val="single" w:color="000000" w:sz="4" w:space="0"/>
              <w:left w:val="single" w:color="000000" w:sz="4" w:space="0"/>
              <w:bottom w:val="single" w:color="000000" w:sz="4" w:space="0"/>
              <w:right w:val="single" w:color="000000" w:sz="4" w:space="0"/>
            </w:tcBorders>
            <w:noWrap w:val="0"/>
          </w:tcPr>
          <w:p>
            <w:pPr>
              <w:pStyle w:val="203"/>
              <w:rPr>
                <w:rFonts w:hint="default" w:ascii="Times New Roman" w:hAnsi="Times New Roman" w:cs="Times New Roman"/>
                <w:sz w:val="28"/>
                <w:szCs w:val="28"/>
              </w:rPr>
            </w:pPr>
            <w:r>
              <w:rPr>
                <w:rFonts w:hint="default" w:ascii="Times New Roman" w:hAnsi="Times New Roman" w:cs="Times New Roman"/>
                <w:sz w:val="28"/>
                <w:szCs w:val="28"/>
              </w:rPr>
              <w:t>1</w:t>
            </w:r>
          </w:p>
        </w:tc>
        <w:tc>
          <w:tcPr>
            <w:tcW w:w="2354" w:type="dxa"/>
            <w:tcBorders>
              <w:top w:val="single" w:color="000000" w:sz="4" w:space="0"/>
              <w:left w:val="single" w:color="000000" w:sz="4" w:space="0"/>
              <w:bottom w:val="single" w:color="000000" w:sz="4" w:space="0"/>
              <w:right w:val="single" w:color="000000" w:sz="4" w:space="0"/>
            </w:tcBorders>
            <w:noWrap w:val="0"/>
          </w:tcPr>
          <w:p>
            <w:pPr>
              <w:pStyle w:val="203"/>
              <w:rPr>
                <w:rFonts w:hint="default" w:ascii="Times New Roman" w:hAnsi="Times New Roman" w:cs="Times New Roman"/>
                <w:sz w:val="28"/>
                <w:szCs w:val="28"/>
              </w:rPr>
            </w:pPr>
          </w:p>
        </w:tc>
        <w:tc>
          <w:tcPr>
            <w:tcW w:w="1250" w:type="dxa"/>
            <w:tcBorders>
              <w:top w:val="single" w:color="000000" w:sz="4" w:space="0"/>
              <w:left w:val="single" w:color="000000" w:sz="4" w:space="0"/>
              <w:bottom w:val="single" w:color="000000" w:sz="4" w:space="0"/>
              <w:right w:val="single" w:color="000000" w:sz="4" w:space="0"/>
            </w:tcBorders>
            <w:noWrap w:val="0"/>
          </w:tcPr>
          <w:p>
            <w:pPr>
              <w:pStyle w:val="203"/>
              <w:rPr>
                <w:rFonts w:hint="default" w:ascii="Times New Roman" w:hAnsi="Times New Roman" w:cs="Times New Roman"/>
                <w:sz w:val="28"/>
                <w:szCs w:val="28"/>
              </w:rPr>
            </w:pPr>
            <w:r>
              <w:rPr>
                <w:rFonts w:hint="default" w:ascii="Times New Roman" w:hAnsi="Times New Roman" w:cs="Times New Roman"/>
                <w:sz w:val="28"/>
                <w:szCs w:val="28"/>
              </w:rPr>
              <w:t>19.11</w:t>
            </w:r>
          </w:p>
        </w:tc>
        <w:tc>
          <w:tcPr>
            <w:tcW w:w="1572" w:type="dxa"/>
            <w:tcBorders>
              <w:top w:val="single" w:color="000000" w:sz="4" w:space="0"/>
              <w:left w:val="single" w:color="000000" w:sz="4" w:space="0"/>
              <w:bottom w:val="single" w:color="000000" w:sz="4" w:space="0"/>
              <w:right w:val="single" w:color="000000" w:sz="4" w:space="0"/>
            </w:tcBorders>
            <w:noWrap w:val="0"/>
          </w:tcPr>
          <w:p>
            <w:pPr>
              <w:pStyle w:val="203"/>
              <w:rPr>
                <w:rFonts w:hint="default" w:ascii="Times New Roman" w:hAnsi="Times New Roman" w:cs="Times New Roman"/>
                <w:sz w:val="28"/>
                <w:szCs w:val="28"/>
              </w:rPr>
            </w:pPr>
          </w:p>
        </w:tc>
      </w:tr>
      <w:tr>
        <w:tblPrEx>
          <w:tblCellMar>
            <w:top w:w="0" w:type="dxa"/>
            <w:left w:w="108" w:type="dxa"/>
            <w:bottom w:w="0" w:type="dxa"/>
            <w:right w:w="108" w:type="dxa"/>
          </w:tblCellMar>
        </w:tblPrEx>
        <w:tc>
          <w:tcPr>
            <w:tcW w:w="901" w:type="dxa"/>
            <w:tcBorders>
              <w:top w:val="single" w:color="000000" w:sz="4" w:space="0"/>
              <w:left w:val="single" w:color="000000" w:sz="4" w:space="0"/>
              <w:bottom w:val="single" w:color="000000" w:sz="4" w:space="0"/>
              <w:right w:val="single" w:color="000000" w:sz="4" w:space="0"/>
            </w:tcBorders>
            <w:noWrap w:val="0"/>
          </w:tcPr>
          <w:p>
            <w:pPr>
              <w:pStyle w:val="203"/>
              <w:rPr>
                <w:rFonts w:hint="default" w:ascii="Times New Roman" w:hAnsi="Times New Roman" w:cs="Times New Roman"/>
                <w:sz w:val="28"/>
                <w:szCs w:val="28"/>
              </w:rPr>
            </w:pPr>
            <w:r>
              <w:rPr>
                <w:rFonts w:hint="default" w:ascii="Times New Roman" w:hAnsi="Times New Roman" w:cs="Times New Roman"/>
                <w:sz w:val="28"/>
                <w:szCs w:val="28"/>
              </w:rPr>
              <w:t>12</w:t>
            </w:r>
          </w:p>
        </w:tc>
        <w:tc>
          <w:tcPr>
            <w:tcW w:w="2229" w:type="dxa"/>
            <w:tcBorders>
              <w:top w:val="single" w:color="000000" w:sz="4" w:space="0"/>
              <w:left w:val="single" w:color="000000" w:sz="4" w:space="0"/>
              <w:bottom w:val="single" w:color="000000" w:sz="4" w:space="0"/>
              <w:right w:val="single" w:color="000000" w:sz="4" w:space="0"/>
            </w:tcBorders>
            <w:noWrap w:val="0"/>
          </w:tcPr>
          <w:p>
            <w:pPr>
              <w:pStyle w:val="203"/>
              <w:rPr>
                <w:rFonts w:hint="default" w:ascii="Times New Roman" w:hAnsi="Times New Roman" w:cs="Times New Roman"/>
                <w:sz w:val="28"/>
                <w:szCs w:val="28"/>
              </w:rPr>
            </w:pPr>
            <w:r>
              <w:rPr>
                <w:rFonts w:hint="default" w:ascii="Times New Roman" w:hAnsi="Times New Roman" w:eastAsia="ChaletCyrillic-LondonSixty;MS M" w:cs="Times New Roman"/>
                <w:sz w:val="28"/>
                <w:szCs w:val="28"/>
              </w:rPr>
              <w:t>Блок "Цикл"</w:t>
            </w:r>
          </w:p>
        </w:tc>
        <w:tc>
          <w:tcPr>
            <w:tcW w:w="1265" w:type="dxa"/>
            <w:tcBorders>
              <w:top w:val="single" w:color="000000" w:sz="4" w:space="0"/>
              <w:left w:val="single" w:color="000000" w:sz="4" w:space="0"/>
              <w:bottom w:val="single" w:color="000000" w:sz="4" w:space="0"/>
              <w:right w:val="single" w:color="000000" w:sz="4" w:space="0"/>
            </w:tcBorders>
            <w:noWrap w:val="0"/>
          </w:tcPr>
          <w:p>
            <w:pPr>
              <w:pStyle w:val="203"/>
              <w:rPr>
                <w:rFonts w:hint="default" w:ascii="Times New Roman" w:hAnsi="Times New Roman" w:cs="Times New Roman"/>
                <w:sz w:val="28"/>
                <w:szCs w:val="28"/>
              </w:rPr>
            </w:pPr>
            <w:r>
              <w:rPr>
                <w:rFonts w:hint="default" w:ascii="Times New Roman" w:hAnsi="Times New Roman" w:cs="Times New Roman"/>
                <w:sz w:val="28"/>
                <w:szCs w:val="28"/>
              </w:rPr>
              <w:t>1</w:t>
            </w:r>
          </w:p>
        </w:tc>
        <w:tc>
          <w:tcPr>
            <w:tcW w:w="2354" w:type="dxa"/>
            <w:tcBorders>
              <w:top w:val="single" w:color="000000" w:sz="4" w:space="0"/>
              <w:left w:val="single" w:color="000000" w:sz="4" w:space="0"/>
              <w:bottom w:val="single" w:color="000000" w:sz="4" w:space="0"/>
              <w:right w:val="single" w:color="000000" w:sz="4" w:space="0"/>
            </w:tcBorders>
            <w:noWrap w:val="0"/>
          </w:tcPr>
          <w:p>
            <w:pPr>
              <w:pStyle w:val="203"/>
              <w:rPr>
                <w:rFonts w:hint="default" w:ascii="Times New Roman" w:hAnsi="Times New Roman" w:cs="Times New Roman"/>
                <w:sz w:val="28"/>
                <w:szCs w:val="28"/>
              </w:rPr>
            </w:pPr>
          </w:p>
        </w:tc>
        <w:tc>
          <w:tcPr>
            <w:tcW w:w="1250" w:type="dxa"/>
            <w:tcBorders>
              <w:top w:val="single" w:color="000000" w:sz="4" w:space="0"/>
              <w:left w:val="single" w:color="000000" w:sz="4" w:space="0"/>
              <w:bottom w:val="single" w:color="000000" w:sz="4" w:space="0"/>
              <w:right w:val="single" w:color="000000" w:sz="4" w:space="0"/>
            </w:tcBorders>
            <w:noWrap w:val="0"/>
          </w:tcPr>
          <w:p>
            <w:pPr>
              <w:pStyle w:val="203"/>
              <w:rPr>
                <w:rFonts w:hint="default" w:ascii="Times New Roman" w:hAnsi="Times New Roman" w:cs="Times New Roman"/>
                <w:sz w:val="28"/>
                <w:szCs w:val="28"/>
              </w:rPr>
            </w:pPr>
            <w:r>
              <w:rPr>
                <w:rFonts w:hint="default" w:ascii="Times New Roman" w:hAnsi="Times New Roman" w:cs="Times New Roman"/>
                <w:sz w:val="28"/>
                <w:szCs w:val="28"/>
              </w:rPr>
              <w:t>26.11</w:t>
            </w:r>
          </w:p>
        </w:tc>
        <w:tc>
          <w:tcPr>
            <w:tcW w:w="1572" w:type="dxa"/>
            <w:tcBorders>
              <w:top w:val="single" w:color="000000" w:sz="4" w:space="0"/>
              <w:left w:val="single" w:color="000000" w:sz="4" w:space="0"/>
              <w:bottom w:val="single" w:color="000000" w:sz="4" w:space="0"/>
              <w:right w:val="single" w:color="000000" w:sz="4" w:space="0"/>
            </w:tcBorders>
            <w:noWrap w:val="0"/>
          </w:tcPr>
          <w:p>
            <w:pPr>
              <w:pStyle w:val="203"/>
              <w:rPr>
                <w:rFonts w:hint="default" w:ascii="Times New Roman" w:hAnsi="Times New Roman" w:cs="Times New Roman"/>
                <w:sz w:val="28"/>
                <w:szCs w:val="28"/>
              </w:rPr>
            </w:pPr>
          </w:p>
        </w:tc>
      </w:tr>
      <w:tr>
        <w:tblPrEx>
          <w:tblCellMar>
            <w:top w:w="0" w:type="dxa"/>
            <w:left w:w="108" w:type="dxa"/>
            <w:bottom w:w="0" w:type="dxa"/>
            <w:right w:w="108" w:type="dxa"/>
          </w:tblCellMar>
        </w:tblPrEx>
        <w:tc>
          <w:tcPr>
            <w:tcW w:w="901" w:type="dxa"/>
            <w:tcBorders>
              <w:top w:val="single" w:color="000000" w:sz="4" w:space="0"/>
              <w:left w:val="single" w:color="000000" w:sz="4" w:space="0"/>
              <w:bottom w:val="single" w:color="000000" w:sz="4" w:space="0"/>
              <w:right w:val="single" w:color="000000" w:sz="4" w:space="0"/>
            </w:tcBorders>
            <w:noWrap w:val="0"/>
          </w:tcPr>
          <w:p>
            <w:pPr>
              <w:pStyle w:val="203"/>
              <w:rPr>
                <w:rFonts w:hint="default" w:ascii="Times New Roman" w:hAnsi="Times New Roman" w:cs="Times New Roman"/>
                <w:sz w:val="28"/>
                <w:szCs w:val="28"/>
              </w:rPr>
            </w:pPr>
            <w:r>
              <w:rPr>
                <w:rFonts w:hint="default" w:ascii="Times New Roman" w:hAnsi="Times New Roman" w:cs="Times New Roman"/>
                <w:sz w:val="28"/>
                <w:szCs w:val="28"/>
              </w:rPr>
              <w:t>13</w:t>
            </w:r>
          </w:p>
        </w:tc>
        <w:tc>
          <w:tcPr>
            <w:tcW w:w="2229" w:type="dxa"/>
            <w:tcBorders>
              <w:top w:val="single" w:color="000000" w:sz="4" w:space="0"/>
              <w:left w:val="single" w:color="000000" w:sz="4" w:space="0"/>
              <w:bottom w:val="single" w:color="000000" w:sz="4" w:space="0"/>
              <w:right w:val="single" w:color="000000" w:sz="4" w:space="0"/>
            </w:tcBorders>
            <w:noWrap w:val="0"/>
          </w:tcPr>
          <w:p>
            <w:pPr>
              <w:pStyle w:val="203"/>
              <w:rPr>
                <w:rFonts w:hint="default" w:ascii="Times New Roman" w:hAnsi="Times New Roman" w:cs="Times New Roman"/>
                <w:sz w:val="28"/>
                <w:szCs w:val="28"/>
              </w:rPr>
            </w:pPr>
            <w:r>
              <w:rPr>
                <w:rFonts w:hint="default" w:ascii="Times New Roman" w:hAnsi="Times New Roman" w:eastAsia="ChaletCyrillic-LondonSixty;MS M" w:cs="Times New Roman"/>
                <w:sz w:val="28"/>
                <w:szCs w:val="28"/>
              </w:rPr>
              <w:t>Блок "Прибавить к экрану"</w:t>
            </w:r>
          </w:p>
        </w:tc>
        <w:tc>
          <w:tcPr>
            <w:tcW w:w="1265" w:type="dxa"/>
            <w:tcBorders>
              <w:top w:val="single" w:color="000000" w:sz="4" w:space="0"/>
              <w:left w:val="single" w:color="000000" w:sz="4" w:space="0"/>
              <w:bottom w:val="single" w:color="000000" w:sz="4" w:space="0"/>
              <w:right w:val="single" w:color="000000" w:sz="4" w:space="0"/>
            </w:tcBorders>
            <w:noWrap w:val="0"/>
          </w:tcPr>
          <w:p>
            <w:pPr>
              <w:pStyle w:val="203"/>
              <w:rPr>
                <w:rFonts w:hint="default" w:ascii="Times New Roman" w:hAnsi="Times New Roman" w:cs="Times New Roman"/>
                <w:sz w:val="28"/>
                <w:szCs w:val="28"/>
              </w:rPr>
            </w:pPr>
            <w:r>
              <w:rPr>
                <w:rFonts w:hint="default" w:ascii="Times New Roman" w:hAnsi="Times New Roman" w:cs="Times New Roman"/>
                <w:sz w:val="28"/>
                <w:szCs w:val="28"/>
              </w:rPr>
              <w:t>1</w:t>
            </w:r>
          </w:p>
        </w:tc>
        <w:tc>
          <w:tcPr>
            <w:tcW w:w="2354" w:type="dxa"/>
            <w:tcBorders>
              <w:top w:val="single" w:color="000000" w:sz="4" w:space="0"/>
              <w:left w:val="single" w:color="000000" w:sz="4" w:space="0"/>
              <w:bottom w:val="single" w:color="000000" w:sz="4" w:space="0"/>
              <w:right w:val="single" w:color="000000" w:sz="4" w:space="0"/>
            </w:tcBorders>
            <w:noWrap w:val="0"/>
          </w:tcPr>
          <w:p>
            <w:pPr>
              <w:pStyle w:val="203"/>
              <w:rPr>
                <w:rFonts w:hint="default" w:ascii="Times New Roman" w:hAnsi="Times New Roman" w:cs="Times New Roman"/>
                <w:sz w:val="28"/>
                <w:szCs w:val="28"/>
              </w:rPr>
            </w:pPr>
          </w:p>
        </w:tc>
        <w:tc>
          <w:tcPr>
            <w:tcW w:w="1250" w:type="dxa"/>
            <w:tcBorders>
              <w:top w:val="single" w:color="000000" w:sz="4" w:space="0"/>
              <w:left w:val="single" w:color="000000" w:sz="4" w:space="0"/>
              <w:bottom w:val="single" w:color="000000" w:sz="4" w:space="0"/>
              <w:right w:val="single" w:color="000000" w:sz="4" w:space="0"/>
            </w:tcBorders>
            <w:noWrap w:val="0"/>
          </w:tcPr>
          <w:p>
            <w:pPr>
              <w:pStyle w:val="203"/>
              <w:rPr>
                <w:rFonts w:hint="default" w:ascii="Times New Roman" w:hAnsi="Times New Roman" w:cs="Times New Roman"/>
                <w:sz w:val="28"/>
                <w:szCs w:val="28"/>
              </w:rPr>
            </w:pPr>
            <w:r>
              <w:rPr>
                <w:rFonts w:hint="default" w:ascii="Times New Roman" w:hAnsi="Times New Roman" w:cs="Times New Roman"/>
                <w:sz w:val="28"/>
                <w:szCs w:val="28"/>
              </w:rPr>
              <w:t>03.12</w:t>
            </w:r>
          </w:p>
        </w:tc>
        <w:tc>
          <w:tcPr>
            <w:tcW w:w="1572" w:type="dxa"/>
            <w:tcBorders>
              <w:top w:val="single" w:color="000000" w:sz="4" w:space="0"/>
              <w:left w:val="single" w:color="000000" w:sz="4" w:space="0"/>
              <w:bottom w:val="single" w:color="000000" w:sz="4" w:space="0"/>
              <w:right w:val="single" w:color="000000" w:sz="4" w:space="0"/>
            </w:tcBorders>
            <w:noWrap w:val="0"/>
          </w:tcPr>
          <w:p>
            <w:pPr>
              <w:pStyle w:val="203"/>
              <w:rPr>
                <w:rFonts w:hint="default" w:ascii="Times New Roman" w:hAnsi="Times New Roman" w:cs="Times New Roman"/>
                <w:sz w:val="28"/>
                <w:szCs w:val="28"/>
              </w:rPr>
            </w:pPr>
          </w:p>
        </w:tc>
      </w:tr>
      <w:tr>
        <w:tblPrEx>
          <w:tblCellMar>
            <w:top w:w="0" w:type="dxa"/>
            <w:left w:w="108" w:type="dxa"/>
            <w:bottom w:w="0" w:type="dxa"/>
            <w:right w:w="108" w:type="dxa"/>
          </w:tblCellMar>
        </w:tblPrEx>
        <w:tc>
          <w:tcPr>
            <w:tcW w:w="901" w:type="dxa"/>
            <w:tcBorders>
              <w:top w:val="single" w:color="000000" w:sz="4" w:space="0"/>
              <w:left w:val="single" w:color="000000" w:sz="4" w:space="0"/>
              <w:bottom w:val="single" w:color="000000" w:sz="4" w:space="0"/>
              <w:right w:val="single" w:color="000000" w:sz="4" w:space="0"/>
            </w:tcBorders>
            <w:noWrap w:val="0"/>
          </w:tcPr>
          <w:p>
            <w:pPr>
              <w:pStyle w:val="203"/>
              <w:rPr>
                <w:rFonts w:hint="default" w:ascii="Times New Roman" w:hAnsi="Times New Roman" w:cs="Times New Roman"/>
                <w:sz w:val="28"/>
                <w:szCs w:val="28"/>
              </w:rPr>
            </w:pPr>
            <w:r>
              <w:rPr>
                <w:rFonts w:hint="default" w:ascii="Times New Roman" w:hAnsi="Times New Roman" w:cs="Times New Roman"/>
                <w:sz w:val="28"/>
                <w:szCs w:val="28"/>
              </w:rPr>
              <w:t>14</w:t>
            </w:r>
          </w:p>
        </w:tc>
        <w:tc>
          <w:tcPr>
            <w:tcW w:w="2229" w:type="dxa"/>
            <w:tcBorders>
              <w:top w:val="single" w:color="000000" w:sz="4" w:space="0"/>
              <w:left w:val="single" w:color="000000" w:sz="4" w:space="0"/>
              <w:bottom w:val="single" w:color="000000" w:sz="4" w:space="0"/>
              <w:right w:val="single" w:color="000000" w:sz="4" w:space="0"/>
            </w:tcBorders>
            <w:noWrap w:val="0"/>
          </w:tcPr>
          <w:p>
            <w:pPr>
              <w:pStyle w:val="203"/>
              <w:rPr>
                <w:rFonts w:hint="default" w:ascii="Times New Roman" w:hAnsi="Times New Roman" w:cs="Times New Roman"/>
                <w:sz w:val="28"/>
                <w:szCs w:val="28"/>
              </w:rPr>
            </w:pPr>
            <w:r>
              <w:rPr>
                <w:rFonts w:hint="default" w:ascii="Times New Roman" w:hAnsi="Times New Roman" w:eastAsia="ChaletCyrillic-LondonSixty;MS M" w:cs="Times New Roman"/>
                <w:sz w:val="28"/>
                <w:szCs w:val="28"/>
              </w:rPr>
              <w:t>Блок "Вычесть из Экрана"</w:t>
            </w:r>
          </w:p>
        </w:tc>
        <w:tc>
          <w:tcPr>
            <w:tcW w:w="1265" w:type="dxa"/>
            <w:tcBorders>
              <w:top w:val="single" w:color="000000" w:sz="4" w:space="0"/>
              <w:left w:val="single" w:color="000000" w:sz="4" w:space="0"/>
              <w:bottom w:val="single" w:color="000000" w:sz="4" w:space="0"/>
              <w:right w:val="single" w:color="000000" w:sz="4" w:space="0"/>
            </w:tcBorders>
            <w:noWrap w:val="0"/>
          </w:tcPr>
          <w:p>
            <w:pPr>
              <w:pStyle w:val="203"/>
              <w:rPr>
                <w:rFonts w:hint="default" w:ascii="Times New Roman" w:hAnsi="Times New Roman" w:cs="Times New Roman"/>
                <w:sz w:val="28"/>
                <w:szCs w:val="28"/>
              </w:rPr>
            </w:pPr>
            <w:r>
              <w:rPr>
                <w:rFonts w:hint="default" w:ascii="Times New Roman" w:hAnsi="Times New Roman" w:cs="Times New Roman"/>
                <w:sz w:val="28"/>
                <w:szCs w:val="28"/>
              </w:rPr>
              <w:t>1</w:t>
            </w:r>
          </w:p>
        </w:tc>
        <w:tc>
          <w:tcPr>
            <w:tcW w:w="2354" w:type="dxa"/>
            <w:tcBorders>
              <w:top w:val="single" w:color="000000" w:sz="4" w:space="0"/>
              <w:left w:val="single" w:color="000000" w:sz="4" w:space="0"/>
              <w:bottom w:val="single" w:color="000000" w:sz="4" w:space="0"/>
              <w:right w:val="single" w:color="000000" w:sz="4" w:space="0"/>
            </w:tcBorders>
            <w:noWrap w:val="0"/>
          </w:tcPr>
          <w:p>
            <w:pPr>
              <w:pStyle w:val="203"/>
              <w:rPr>
                <w:rFonts w:hint="default" w:ascii="Times New Roman" w:hAnsi="Times New Roman" w:cs="Times New Roman"/>
                <w:sz w:val="28"/>
                <w:szCs w:val="28"/>
              </w:rPr>
            </w:pPr>
          </w:p>
        </w:tc>
        <w:tc>
          <w:tcPr>
            <w:tcW w:w="1250" w:type="dxa"/>
            <w:tcBorders>
              <w:top w:val="single" w:color="000000" w:sz="4" w:space="0"/>
              <w:left w:val="single" w:color="000000" w:sz="4" w:space="0"/>
              <w:bottom w:val="single" w:color="000000" w:sz="4" w:space="0"/>
              <w:right w:val="single" w:color="000000" w:sz="4" w:space="0"/>
            </w:tcBorders>
            <w:noWrap w:val="0"/>
          </w:tcPr>
          <w:p>
            <w:pPr>
              <w:pStyle w:val="203"/>
              <w:rPr>
                <w:rFonts w:hint="default" w:ascii="Times New Roman" w:hAnsi="Times New Roman" w:cs="Times New Roman"/>
                <w:sz w:val="28"/>
                <w:szCs w:val="28"/>
              </w:rPr>
            </w:pPr>
            <w:r>
              <w:rPr>
                <w:rFonts w:hint="default" w:ascii="Times New Roman" w:hAnsi="Times New Roman" w:cs="Times New Roman"/>
                <w:sz w:val="28"/>
                <w:szCs w:val="28"/>
              </w:rPr>
              <w:t>10.12</w:t>
            </w:r>
          </w:p>
        </w:tc>
        <w:tc>
          <w:tcPr>
            <w:tcW w:w="1572" w:type="dxa"/>
            <w:tcBorders>
              <w:top w:val="single" w:color="000000" w:sz="4" w:space="0"/>
              <w:left w:val="single" w:color="000000" w:sz="4" w:space="0"/>
              <w:bottom w:val="single" w:color="000000" w:sz="4" w:space="0"/>
              <w:right w:val="single" w:color="000000" w:sz="4" w:space="0"/>
            </w:tcBorders>
            <w:noWrap w:val="0"/>
          </w:tcPr>
          <w:p>
            <w:pPr>
              <w:pStyle w:val="203"/>
              <w:rPr>
                <w:rFonts w:hint="default" w:ascii="Times New Roman" w:hAnsi="Times New Roman" w:cs="Times New Roman"/>
                <w:sz w:val="28"/>
                <w:szCs w:val="28"/>
              </w:rPr>
            </w:pPr>
          </w:p>
        </w:tc>
      </w:tr>
      <w:tr>
        <w:tblPrEx>
          <w:tblCellMar>
            <w:top w:w="0" w:type="dxa"/>
            <w:left w:w="108" w:type="dxa"/>
            <w:bottom w:w="0" w:type="dxa"/>
            <w:right w:w="108" w:type="dxa"/>
          </w:tblCellMar>
        </w:tblPrEx>
        <w:tc>
          <w:tcPr>
            <w:tcW w:w="901" w:type="dxa"/>
            <w:tcBorders>
              <w:top w:val="single" w:color="000000" w:sz="4" w:space="0"/>
              <w:left w:val="single" w:color="000000" w:sz="4" w:space="0"/>
              <w:bottom w:val="single" w:color="000000" w:sz="4" w:space="0"/>
              <w:right w:val="single" w:color="000000" w:sz="4" w:space="0"/>
            </w:tcBorders>
            <w:noWrap w:val="0"/>
          </w:tcPr>
          <w:p>
            <w:pPr>
              <w:pStyle w:val="203"/>
              <w:rPr>
                <w:rFonts w:hint="default" w:ascii="Times New Roman" w:hAnsi="Times New Roman" w:cs="Times New Roman"/>
                <w:sz w:val="28"/>
                <w:szCs w:val="28"/>
              </w:rPr>
            </w:pPr>
            <w:r>
              <w:rPr>
                <w:rFonts w:hint="default" w:ascii="Times New Roman" w:hAnsi="Times New Roman" w:cs="Times New Roman"/>
                <w:sz w:val="28"/>
                <w:szCs w:val="28"/>
              </w:rPr>
              <w:t>15</w:t>
            </w:r>
          </w:p>
        </w:tc>
        <w:tc>
          <w:tcPr>
            <w:tcW w:w="2229" w:type="dxa"/>
            <w:tcBorders>
              <w:top w:val="single" w:color="000000" w:sz="4" w:space="0"/>
              <w:left w:val="single" w:color="000000" w:sz="4" w:space="0"/>
              <w:bottom w:val="single" w:color="000000" w:sz="4" w:space="0"/>
              <w:right w:val="single" w:color="000000" w:sz="4" w:space="0"/>
            </w:tcBorders>
            <w:noWrap w:val="0"/>
          </w:tcPr>
          <w:p>
            <w:pPr>
              <w:pStyle w:val="203"/>
              <w:rPr>
                <w:rFonts w:hint="default" w:ascii="Times New Roman" w:hAnsi="Times New Roman" w:cs="Times New Roman"/>
                <w:sz w:val="28"/>
                <w:szCs w:val="28"/>
              </w:rPr>
            </w:pPr>
            <w:r>
              <w:rPr>
                <w:rFonts w:hint="default" w:ascii="Times New Roman" w:hAnsi="Times New Roman" w:eastAsia="ChaletCyrillic-LondonSixty;MS M" w:cs="Times New Roman"/>
                <w:sz w:val="28"/>
                <w:szCs w:val="28"/>
              </w:rPr>
              <w:t>Блок "Начать при получении письма"</w:t>
            </w:r>
          </w:p>
        </w:tc>
        <w:tc>
          <w:tcPr>
            <w:tcW w:w="1265" w:type="dxa"/>
            <w:tcBorders>
              <w:top w:val="single" w:color="000000" w:sz="4" w:space="0"/>
              <w:left w:val="single" w:color="000000" w:sz="4" w:space="0"/>
              <w:bottom w:val="single" w:color="000000" w:sz="4" w:space="0"/>
              <w:right w:val="single" w:color="000000" w:sz="4" w:space="0"/>
            </w:tcBorders>
            <w:noWrap w:val="0"/>
          </w:tcPr>
          <w:p>
            <w:pPr>
              <w:pStyle w:val="203"/>
              <w:rPr>
                <w:rFonts w:hint="default" w:ascii="Times New Roman" w:hAnsi="Times New Roman" w:cs="Times New Roman"/>
                <w:sz w:val="28"/>
                <w:szCs w:val="28"/>
              </w:rPr>
            </w:pPr>
            <w:r>
              <w:rPr>
                <w:rFonts w:hint="default" w:ascii="Times New Roman" w:hAnsi="Times New Roman" w:cs="Times New Roman"/>
                <w:sz w:val="28"/>
                <w:szCs w:val="28"/>
              </w:rPr>
              <w:t>1</w:t>
            </w:r>
          </w:p>
        </w:tc>
        <w:tc>
          <w:tcPr>
            <w:tcW w:w="2354" w:type="dxa"/>
            <w:tcBorders>
              <w:top w:val="single" w:color="000000" w:sz="4" w:space="0"/>
              <w:left w:val="single" w:color="000000" w:sz="4" w:space="0"/>
              <w:bottom w:val="single" w:color="000000" w:sz="4" w:space="0"/>
              <w:right w:val="single" w:color="000000" w:sz="4" w:space="0"/>
            </w:tcBorders>
            <w:noWrap w:val="0"/>
          </w:tcPr>
          <w:p>
            <w:pPr>
              <w:pStyle w:val="203"/>
              <w:rPr>
                <w:rFonts w:hint="default" w:ascii="Times New Roman" w:hAnsi="Times New Roman" w:cs="Times New Roman"/>
                <w:sz w:val="28"/>
                <w:szCs w:val="28"/>
              </w:rPr>
            </w:pPr>
          </w:p>
        </w:tc>
        <w:tc>
          <w:tcPr>
            <w:tcW w:w="1250" w:type="dxa"/>
            <w:tcBorders>
              <w:top w:val="single" w:color="000000" w:sz="4" w:space="0"/>
              <w:left w:val="single" w:color="000000" w:sz="4" w:space="0"/>
              <w:bottom w:val="single" w:color="000000" w:sz="4" w:space="0"/>
              <w:right w:val="single" w:color="000000" w:sz="4" w:space="0"/>
            </w:tcBorders>
            <w:noWrap w:val="0"/>
          </w:tcPr>
          <w:p>
            <w:pPr>
              <w:pStyle w:val="203"/>
              <w:rPr>
                <w:rFonts w:hint="default" w:ascii="Times New Roman" w:hAnsi="Times New Roman" w:cs="Times New Roman"/>
                <w:sz w:val="28"/>
                <w:szCs w:val="28"/>
              </w:rPr>
            </w:pPr>
            <w:r>
              <w:rPr>
                <w:rFonts w:hint="default" w:ascii="Times New Roman" w:hAnsi="Times New Roman" w:cs="Times New Roman"/>
                <w:sz w:val="28"/>
                <w:szCs w:val="28"/>
              </w:rPr>
              <w:t>17.12</w:t>
            </w:r>
          </w:p>
        </w:tc>
        <w:tc>
          <w:tcPr>
            <w:tcW w:w="1572" w:type="dxa"/>
            <w:tcBorders>
              <w:top w:val="single" w:color="000000" w:sz="4" w:space="0"/>
              <w:left w:val="single" w:color="000000" w:sz="4" w:space="0"/>
              <w:bottom w:val="single" w:color="000000" w:sz="4" w:space="0"/>
              <w:right w:val="single" w:color="000000" w:sz="4" w:space="0"/>
            </w:tcBorders>
            <w:noWrap w:val="0"/>
          </w:tcPr>
          <w:p>
            <w:pPr>
              <w:pStyle w:val="203"/>
              <w:rPr>
                <w:rFonts w:hint="default" w:ascii="Times New Roman" w:hAnsi="Times New Roman" w:cs="Times New Roman"/>
                <w:sz w:val="28"/>
                <w:szCs w:val="28"/>
              </w:rPr>
            </w:pPr>
          </w:p>
        </w:tc>
      </w:tr>
      <w:tr>
        <w:tblPrEx>
          <w:tblCellMar>
            <w:top w:w="0" w:type="dxa"/>
            <w:left w:w="108" w:type="dxa"/>
            <w:bottom w:w="0" w:type="dxa"/>
            <w:right w:w="108" w:type="dxa"/>
          </w:tblCellMar>
        </w:tblPrEx>
        <w:tc>
          <w:tcPr>
            <w:tcW w:w="901" w:type="dxa"/>
            <w:tcBorders>
              <w:top w:val="single" w:color="000000" w:sz="4" w:space="0"/>
              <w:left w:val="single" w:color="000000" w:sz="4" w:space="0"/>
              <w:bottom w:val="single" w:color="000000" w:sz="4" w:space="0"/>
              <w:right w:val="single" w:color="000000" w:sz="4" w:space="0"/>
            </w:tcBorders>
            <w:noWrap w:val="0"/>
          </w:tcPr>
          <w:p>
            <w:pPr>
              <w:pStyle w:val="203"/>
              <w:rPr>
                <w:rFonts w:hint="default" w:ascii="Times New Roman" w:hAnsi="Times New Roman" w:cs="Times New Roman"/>
                <w:sz w:val="28"/>
                <w:szCs w:val="28"/>
              </w:rPr>
            </w:pPr>
            <w:r>
              <w:rPr>
                <w:rFonts w:hint="default" w:ascii="Times New Roman" w:hAnsi="Times New Roman" w:cs="Times New Roman"/>
                <w:sz w:val="28"/>
                <w:szCs w:val="28"/>
              </w:rPr>
              <w:t>16</w:t>
            </w:r>
          </w:p>
        </w:tc>
        <w:tc>
          <w:tcPr>
            <w:tcW w:w="2229" w:type="dxa"/>
            <w:tcBorders>
              <w:top w:val="single" w:color="000000" w:sz="4" w:space="0"/>
              <w:left w:val="single" w:color="000000" w:sz="4" w:space="0"/>
              <w:bottom w:val="single" w:color="000000" w:sz="4" w:space="0"/>
              <w:right w:val="single" w:color="000000" w:sz="4" w:space="0"/>
            </w:tcBorders>
            <w:noWrap w:val="0"/>
          </w:tcPr>
          <w:p>
            <w:pPr>
              <w:pStyle w:val="203"/>
              <w:rPr>
                <w:rFonts w:hint="default" w:ascii="Times New Roman" w:hAnsi="Times New Roman" w:cs="Times New Roman"/>
                <w:sz w:val="28"/>
                <w:szCs w:val="28"/>
              </w:rPr>
            </w:pPr>
            <w:r>
              <w:rPr>
                <w:rFonts w:hint="default" w:ascii="Times New Roman" w:hAnsi="Times New Roman" w:eastAsia="ChaletCyrillic-LondonSixty;MS M" w:cs="Times New Roman"/>
                <w:sz w:val="28"/>
                <w:szCs w:val="28"/>
              </w:rPr>
              <w:t>Маркировка</w:t>
            </w:r>
          </w:p>
        </w:tc>
        <w:tc>
          <w:tcPr>
            <w:tcW w:w="1265" w:type="dxa"/>
            <w:tcBorders>
              <w:top w:val="single" w:color="000000" w:sz="4" w:space="0"/>
              <w:left w:val="single" w:color="000000" w:sz="4" w:space="0"/>
              <w:bottom w:val="single" w:color="000000" w:sz="4" w:space="0"/>
              <w:right w:val="single" w:color="000000" w:sz="4" w:space="0"/>
            </w:tcBorders>
            <w:noWrap w:val="0"/>
          </w:tcPr>
          <w:p>
            <w:pPr>
              <w:pStyle w:val="203"/>
              <w:rPr>
                <w:rFonts w:hint="default" w:ascii="Times New Roman" w:hAnsi="Times New Roman" w:cs="Times New Roman"/>
                <w:sz w:val="28"/>
                <w:szCs w:val="28"/>
              </w:rPr>
            </w:pPr>
            <w:r>
              <w:rPr>
                <w:rFonts w:hint="default" w:ascii="Times New Roman" w:hAnsi="Times New Roman" w:cs="Times New Roman"/>
                <w:sz w:val="28"/>
                <w:szCs w:val="28"/>
              </w:rPr>
              <w:t>1</w:t>
            </w:r>
          </w:p>
        </w:tc>
        <w:tc>
          <w:tcPr>
            <w:tcW w:w="2354" w:type="dxa"/>
            <w:tcBorders>
              <w:top w:val="single" w:color="000000" w:sz="4" w:space="0"/>
              <w:left w:val="single" w:color="000000" w:sz="4" w:space="0"/>
              <w:bottom w:val="single" w:color="000000" w:sz="4" w:space="0"/>
              <w:right w:val="single" w:color="000000" w:sz="4" w:space="0"/>
            </w:tcBorders>
            <w:noWrap w:val="0"/>
          </w:tcPr>
          <w:p>
            <w:pPr>
              <w:pStyle w:val="203"/>
              <w:rPr>
                <w:rFonts w:hint="default" w:ascii="Times New Roman" w:hAnsi="Times New Roman" w:cs="Times New Roman"/>
                <w:sz w:val="28"/>
                <w:szCs w:val="28"/>
              </w:rPr>
            </w:pPr>
          </w:p>
        </w:tc>
        <w:tc>
          <w:tcPr>
            <w:tcW w:w="1250" w:type="dxa"/>
            <w:tcBorders>
              <w:top w:val="single" w:color="000000" w:sz="4" w:space="0"/>
              <w:left w:val="single" w:color="000000" w:sz="4" w:space="0"/>
              <w:bottom w:val="single" w:color="000000" w:sz="4" w:space="0"/>
              <w:right w:val="single" w:color="000000" w:sz="4" w:space="0"/>
            </w:tcBorders>
            <w:noWrap w:val="0"/>
          </w:tcPr>
          <w:p>
            <w:pPr>
              <w:pStyle w:val="203"/>
              <w:rPr>
                <w:rFonts w:hint="default" w:ascii="Times New Roman" w:hAnsi="Times New Roman" w:cs="Times New Roman"/>
                <w:sz w:val="28"/>
                <w:szCs w:val="28"/>
              </w:rPr>
            </w:pPr>
            <w:r>
              <w:rPr>
                <w:rFonts w:hint="default" w:ascii="Times New Roman" w:hAnsi="Times New Roman" w:cs="Times New Roman"/>
                <w:sz w:val="28"/>
                <w:szCs w:val="28"/>
              </w:rPr>
              <w:t>24.12</w:t>
            </w:r>
          </w:p>
        </w:tc>
        <w:tc>
          <w:tcPr>
            <w:tcW w:w="1572" w:type="dxa"/>
            <w:tcBorders>
              <w:top w:val="single" w:color="000000" w:sz="4" w:space="0"/>
              <w:left w:val="single" w:color="000000" w:sz="4" w:space="0"/>
              <w:bottom w:val="single" w:color="000000" w:sz="4" w:space="0"/>
              <w:right w:val="single" w:color="000000" w:sz="4" w:space="0"/>
            </w:tcBorders>
            <w:noWrap w:val="0"/>
          </w:tcPr>
          <w:p>
            <w:pPr>
              <w:pStyle w:val="203"/>
              <w:rPr>
                <w:rFonts w:hint="default" w:ascii="Times New Roman" w:hAnsi="Times New Roman" w:cs="Times New Roman"/>
                <w:sz w:val="28"/>
                <w:szCs w:val="28"/>
              </w:rPr>
            </w:pPr>
          </w:p>
        </w:tc>
      </w:tr>
      <w:tr>
        <w:tblPrEx>
          <w:tblCellMar>
            <w:top w:w="0" w:type="dxa"/>
            <w:left w:w="108" w:type="dxa"/>
            <w:bottom w:w="0" w:type="dxa"/>
            <w:right w:w="108" w:type="dxa"/>
          </w:tblCellMar>
        </w:tblPrEx>
        <w:tc>
          <w:tcPr>
            <w:tcW w:w="901" w:type="dxa"/>
            <w:tcBorders>
              <w:top w:val="single" w:color="000000" w:sz="4" w:space="0"/>
              <w:left w:val="single" w:color="000000" w:sz="4" w:space="0"/>
              <w:bottom w:val="single" w:color="000000" w:sz="4" w:space="0"/>
              <w:right w:val="single" w:color="000000" w:sz="4" w:space="0"/>
            </w:tcBorders>
            <w:noWrap w:val="0"/>
          </w:tcPr>
          <w:p>
            <w:pPr>
              <w:pStyle w:val="203"/>
              <w:rPr>
                <w:rFonts w:hint="default" w:ascii="Times New Roman" w:hAnsi="Times New Roman" w:cs="Times New Roman"/>
                <w:sz w:val="28"/>
                <w:szCs w:val="28"/>
              </w:rPr>
            </w:pPr>
          </w:p>
          <w:p>
            <w:pPr>
              <w:pStyle w:val="203"/>
              <w:rPr>
                <w:rFonts w:hint="default" w:ascii="Times New Roman" w:hAnsi="Times New Roman" w:cs="Times New Roman"/>
                <w:sz w:val="28"/>
                <w:szCs w:val="28"/>
              </w:rPr>
            </w:pPr>
          </w:p>
          <w:p>
            <w:pPr>
              <w:pStyle w:val="203"/>
              <w:rPr>
                <w:rFonts w:hint="default" w:ascii="Times New Roman" w:hAnsi="Times New Roman" w:cs="Times New Roman"/>
                <w:sz w:val="28"/>
                <w:szCs w:val="28"/>
              </w:rPr>
            </w:pPr>
          </w:p>
          <w:p>
            <w:pPr>
              <w:pStyle w:val="203"/>
              <w:rPr>
                <w:rFonts w:hint="default" w:ascii="Times New Roman" w:hAnsi="Times New Roman" w:cs="Times New Roman"/>
                <w:sz w:val="28"/>
                <w:szCs w:val="28"/>
              </w:rPr>
            </w:pPr>
          </w:p>
        </w:tc>
        <w:tc>
          <w:tcPr>
            <w:tcW w:w="2229" w:type="dxa"/>
            <w:tcBorders>
              <w:top w:val="single" w:color="000000" w:sz="4" w:space="0"/>
              <w:left w:val="single" w:color="000000" w:sz="4" w:space="0"/>
              <w:bottom w:val="single" w:color="000000" w:sz="4" w:space="0"/>
              <w:right w:val="single" w:color="000000" w:sz="4" w:space="0"/>
            </w:tcBorders>
            <w:noWrap w:val="0"/>
          </w:tcPr>
          <w:p>
            <w:pPr>
              <w:pStyle w:val="203"/>
              <w:rPr>
                <w:rFonts w:hint="default" w:ascii="Times New Roman" w:hAnsi="Times New Roman" w:cs="Times New Roman"/>
                <w:b/>
                <w:sz w:val="28"/>
                <w:szCs w:val="28"/>
              </w:rPr>
            </w:pPr>
            <w:r>
              <w:rPr>
                <w:rFonts w:hint="default" w:ascii="Times New Roman" w:hAnsi="Times New Roman" w:cs="Times New Roman"/>
                <w:b/>
                <w:sz w:val="28"/>
                <w:szCs w:val="28"/>
              </w:rPr>
              <w:t>Решение прикладных задач.</w:t>
            </w:r>
          </w:p>
          <w:p>
            <w:pPr>
              <w:pStyle w:val="203"/>
              <w:rPr>
                <w:rFonts w:hint="default" w:ascii="Times New Roman" w:hAnsi="Times New Roman" w:cs="Times New Roman"/>
                <w:b/>
                <w:sz w:val="28"/>
                <w:szCs w:val="28"/>
              </w:rPr>
            </w:pPr>
          </w:p>
          <w:p>
            <w:pPr>
              <w:pStyle w:val="203"/>
              <w:rPr>
                <w:rFonts w:hint="default" w:ascii="Times New Roman" w:hAnsi="Times New Roman" w:cs="Times New Roman"/>
                <w:b/>
                <w:sz w:val="28"/>
                <w:szCs w:val="28"/>
              </w:rPr>
            </w:pPr>
          </w:p>
          <w:p>
            <w:pPr>
              <w:pStyle w:val="203"/>
              <w:rPr>
                <w:rFonts w:hint="default" w:ascii="Times New Roman" w:hAnsi="Times New Roman" w:cs="Times New Roman"/>
                <w:b/>
                <w:sz w:val="28"/>
                <w:szCs w:val="28"/>
              </w:rPr>
            </w:pPr>
          </w:p>
        </w:tc>
        <w:tc>
          <w:tcPr>
            <w:tcW w:w="1265" w:type="dxa"/>
            <w:tcBorders>
              <w:top w:val="single" w:color="000000" w:sz="4" w:space="0"/>
              <w:left w:val="single" w:color="000000" w:sz="4" w:space="0"/>
              <w:bottom w:val="single" w:color="000000" w:sz="4" w:space="0"/>
              <w:right w:val="single" w:color="000000" w:sz="4" w:space="0"/>
            </w:tcBorders>
            <w:noWrap w:val="0"/>
          </w:tcPr>
          <w:p>
            <w:pPr>
              <w:pStyle w:val="203"/>
              <w:rPr>
                <w:rFonts w:hint="default" w:ascii="Times New Roman" w:hAnsi="Times New Roman" w:cs="Times New Roman"/>
                <w:sz w:val="28"/>
                <w:szCs w:val="28"/>
              </w:rPr>
            </w:pPr>
            <w:r>
              <w:rPr>
                <w:rFonts w:hint="default" w:ascii="Times New Roman" w:hAnsi="Times New Roman" w:cs="Times New Roman"/>
                <w:sz w:val="28"/>
                <w:szCs w:val="28"/>
              </w:rPr>
              <w:t>19</w:t>
            </w:r>
          </w:p>
        </w:tc>
        <w:tc>
          <w:tcPr>
            <w:tcW w:w="2354" w:type="dxa"/>
            <w:tcBorders>
              <w:top w:val="single" w:color="000000" w:sz="4" w:space="0"/>
              <w:left w:val="single" w:color="000000" w:sz="4" w:space="0"/>
              <w:bottom w:val="single" w:color="000000" w:sz="4" w:space="0"/>
              <w:right w:val="single" w:color="000000" w:sz="4" w:space="0"/>
            </w:tcBorders>
            <w:noWrap w:val="0"/>
          </w:tcPr>
          <w:p>
            <w:pPr>
              <w:rPr>
                <w:rFonts w:hint="default" w:ascii="Times New Roman" w:hAnsi="Times New Roman" w:cs="Times New Roman"/>
              </w:rPr>
            </w:pPr>
            <w:r>
              <w:rPr>
                <w:rFonts w:hint="default" w:ascii="Times New Roman" w:hAnsi="Times New Roman" w:cs="Times New Roman"/>
                <w:sz w:val="28"/>
                <w:szCs w:val="28"/>
              </w:rPr>
              <w:t>Учатся умению извлекать информацию из текста и</w:t>
            </w:r>
          </w:p>
          <w:p>
            <w:pPr>
              <w:rPr>
                <w:rFonts w:hint="default" w:ascii="Times New Roman" w:hAnsi="Times New Roman" w:cs="Times New Roman"/>
              </w:rPr>
            </w:pPr>
            <w:r>
              <w:rPr>
                <w:rFonts w:hint="default" w:ascii="Times New Roman" w:hAnsi="Times New Roman" w:cs="Times New Roman"/>
                <w:sz w:val="28"/>
                <w:szCs w:val="28"/>
              </w:rPr>
              <w:t>иллюстрации; умению на основе анализа рисунка-</w:t>
            </w:r>
          </w:p>
          <w:p>
            <w:pPr>
              <w:rPr>
                <w:rFonts w:hint="default" w:ascii="Times New Roman" w:hAnsi="Times New Roman" w:cs="Times New Roman"/>
                <w:sz w:val="28"/>
                <w:szCs w:val="28"/>
              </w:rPr>
            </w:pPr>
            <w:r>
              <w:rPr>
                <w:rFonts w:hint="default" w:ascii="Times New Roman" w:hAnsi="Times New Roman" w:cs="Times New Roman"/>
                <w:sz w:val="28"/>
                <w:szCs w:val="28"/>
              </w:rPr>
              <w:t>схемы делать выводы.</w:t>
            </w:r>
          </w:p>
          <w:p>
            <w:pPr>
              <w:rPr>
                <w:rFonts w:hint="default" w:ascii="Times New Roman" w:hAnsi="Times New Roman" w:cs="Times New Roman"/>
                <w:sz w:val="28"/>
                <w:szCs w:val="28"/>
              </w:rPr>
            </w:pPr>
            <w:r>
              <w:rPr>
                <w:rFonts w:hint="default" w:ascii="Times New Roman" w:hAnsi="Times New Roman" w:cs="Times New Roman"/>
                <w:sz w:val="28"/>
                <w:szCs w:val="28"/>
              </w:rPr>
              <w:t xml:space="preserve">Учатся </w:t>
            </w:r>
          </w:p>
          <w:p>
            <w:pPr>
              <w:rPr>
                <w:rFonts w:hint="default" w:ascii="Times New Roman" w:hAnsi="Times New Roman" w:cs="Times New Roman"/>
              </w:rPr>
            </w:pPr>
            <w:r>
              <w:rPr>
                <w:rFonts w:hint="default" w:ascii="Times New Roman" w:hAnsi="Times New Roman" w:cs="Times New Roman"/>
                <w:sz w:val="28"/>
                <w:szCs w:val="28"/>
              </w:rPr>
              <w:t>умению мобильно перестраивать свою работу в</w:t>
            </w:r>
          </w:p>
          <w:p>
            <w:pPr>
              <w:rPr>
                <w:rFonts w:hint="default" w:ascii="Times New Roman" w:hAnsi="Times New Roman" w:cs="Times New Roman"/>
                <w:sz w:val="28"/>
                <w:szCs w:val="28"/>
              </w:rPr>
            </w:pPr>
            <w:r>
              <w:rPr>
                <w:rFonts w:hint="default" w:ascii="Times New Roman" w:hAnsi="Times New Roman" w:cs="Times New Roman"/>
                <w:sz w:val="28"/>
                <w:szCs w:val="28"/>
              </w:rPr>
              <w:t>соответствии с полученными</w:t>
            </w:r>
          </w:p>
          <w:p>
            <w:pPr>
              <w:rPr>
                <w:rFonts w:hint="default" w:ascii="Times New Roman" w:hAnsi="Times New Roman" w:cs="Times New Roman"/>
                <w:sz w:val="28"/>
                <w:szCs w:val="28"/>
              </w:rPr>
            </w:pPr>
            <w:r>
              <w:rPr>
                <w:rFonts w:hint="default" w:ascii="Times New Roman" w:hAnsi="Times New Roman" w:cs="Times New Roman"/>
                <w:sz w:val="28"/>
                <w:szCs w:val="28"/>
              </w:rPr>
              <w:t>данными.</w:t>
            </w:r>
          </w:p>
          <w:p>
            <w:pPr>
              <w:pStyle w:val="203"/>
              <w:rPr>
                <w:rFonts w:hint="default" w:ascii="Times New Roman" w:hAnsi="Times New Roman" w:cs="Times New Roman"/>
                <w:sz w:val="28"/>
                <w:szCs w:val="28"/>
              </w:rPr>
            </w:pPr>
            <w:r>
              <w:rPr>
                <w:rFonts w:hint="default" w:ascii="Times New Roman" w:hAnsi="Times New Roman" w:cs="Times New Roman"/>
                <w:sz w:val="28"/>
                <w:szCs w:val="28"/>
              </w:rPr>
              <w:t>Конструируют и собирают забавные механизмы</w:t>
            </w:r>
          </w:p>
        </w:tc>
        <w:tc>
          <w:tcPr>
            <w:tcW w:w="1250" w:type="dxa"/>
            <w:tcBorders>
              <w:top w:val="single" w:color="000000" w:sz="4" w:space="0"/>
              <w:left w:val="single" w:color="000000" w:sz="4" w:space="0"/>
              <w:bottom w:val="single" w:color="000000" w:sz="4" w:space="0"/>
              <w:right w:val="single" w:color="000000" w:sz="4" w:space="0"/>
            </w:tcBorders>
            <w:noWrap w:val="0"/>
          </w:tcPr>
          <w:p>
            <w:pPr>
              <w:pStyle w:val="203"/>
              <w:rPr>
                <w:rFonts w:hint="default" w:ascii="Times New Roman" w:hAnsi="Times New Roman" w:cs="Times New Roman"/>
                <w:sz w:val="28"/>
                <w:szCs w:val="28"/>
              </w:rPr>
            </w:pPr>
          </w:p>
        </w:tc>
        <w:tc>
          <w:tcPr>
            <w:tcW w:w="1572" w:type="dxa"/>
            <w:tcBorders>
              <w:top w:val="single" w:color="000000" w:sz="4" w:space="0"/>
              <w:left w:val="single" w:color="000000" w:sz="4" w:space="0"/>
              <w:bottom w:val="single" w:color="000000" w:sz="4" w:space="0"/>
              <w:right w:val="single" w:color="000000" w:sz="4" w:space="0"/>
            </w:tcBorders>
            <w:noWrap w:val="0"/>
          </w:tcPr>
          <w:p>
            <w:pPr>
              <w:pStyle w:val="203"/>
              <w:rPr>
                <w:rFonts w:hint="default" w:ascii="Times New Roman" w:hAnsi="Times New Roman" w:cs="Times New Roman"/>
                <w:sz w:val="28"/>
                <w:szCs w:val="28"/>
              </w:rPr>
            </w:pPr>
          </w:p>
        </w:tc>
      </w:tr>
      <w:tr>
        <w:tblPrEx>
          <w:tblCellMar>
            <w:top w:w="0" w:type="dxa"/>
            <w:left w:w="108" w:type="dxa"/>
            <w:bottom w:w="0" w:type="dxa"/>
            <w:right w:w="108" w:type="dxa"/>
          </w:tblCellMar>
        </w:tblPrEx>
        <w:tc>
          <w:tcPr>
            <w:tcW w:w="901" w:type="dxa"/>
            <w:tcBorders>
              <w:top w:val="single" w:color="000000" w:sz="4" w:space="0"/>
              <w:left w:val="single" w:color="000000" w:sz="4" w:space="0"/>
              <w:bottom w:val="single" w:color="000000" w:sz="4" w:space="0"/>
              <w:right w:val="single" w:color="000000" w:sz="4" w:space="0"/>
            </w:tcBorders>
            <w:noWrap w:val="0"/>
          </w:tcPr>
          <w:p>
            <w:pPr>
              <w:pStyle w:val="203"/>
              <w:rPr>
                <w:rFonts w:hint="default" w:ascii="Times New Roman" w:hAnsi="Times New Roman" w:cs="Times New Roman"/>
                <w:sz w:val="28"/>
                <w:szCs w:val="28"/>
              </w:rPr>
            </w:pPr>
            <w:r>
              <w:rPr>
                <w:rFonts w:hint="default" w:ascii="Times New Roman" w:hAnsi="Times New Roman" w:cs="Times New Roman"/>
                <w:sz w:val="28"/>
                <w:szCs w:val="28"/>
              </w:rPr>
              <w:t>17</w:t>
            </w:r>
          </w:p>
        </w:tc>
        <w:tc>
          <w:tcPr>
            <w:tcW w:w="2229" w:type="dxa"/>
            <w:tcBorders>
              <w:top w:val="single" w:color="000000" w:sz="4" w:space="0"/>
              <w:left w:val="single" w:color="000000" w:sz="4" w:space="0"/>
              <w:bottom w:val="single" w:color="000000" w:sz="4" w:space="0"/>
              <w:right w:val="single" w:color="000000" w:sz="4" w:space="0"/>
            </w:tcBorders>
            <w:noWrap w:val="0"/>
          </w:tcPr>
          <w:p>
            <w:pPr>
              <w:pStyle w:val="203"/>
              <w:rPr>
                <w:rFonts w:hint="default" w:ascii="Times New Roman" w:hAnsi="Times New Roman" w:cs="Times New Roman"/>
                <w:b/>
                <w:sz w:val="28"/>
                <w:szCs w:val="28"/>
              </w:rPr>
            </w:pPr>
            <w:r>
              <w:rPr>
                <w:rFonts w:hint="default" w:ascii="Times New Roman" w:hAnsi="Times New Roman" w:eastAsia="ChaletCyrillic-LondonSixty;MS M" w:cs="Times New Roman"/>
                <w:sz w:val="28"/>
                <w:szCs w:val="28"/>
              </w:rPr>
              <w:t>Забавные механизмы. Танцующие птицы. Конструирование (сборка</w:t>
            </w:r>
          </w:p>
        </w:tc>
        <w:tc>
          <w:tcPr>
            <w:tcW w:w="1265" w:type="dxa"/>
            <w:tcBorders>
              <w:top w:val="single" w:color="000000" w:sz="4" w:space="0"/>
              <w:left w:val="single" w:color="000000" w:sz="4" w:space="0"/>
              <w:bottom w:val="single" w:color="000000" w:sz="4" w:space="0"/>
              <w:right w:val="single" w:color="000000" w:sz="4" w:space="0"/>
            </w:tcBorders>
            <w:noWrap w:val="0"/>
          </w:tcPr>
          <w:p>
            <w:pPr>
              <w:pStyle w:val="203"/>
              <w:rPr>
                <w:rFonts w:hint="default" w:ascii="Times New Roman" w:hAnsi="Times New Roman" w:cs="Times New Roman"/>
                <w:sz w:val="28"/>
                <w:szCs w:val="28"/>
              </w:rPr>
            </w:pPr>
            <w:r>
              <w:rPr>
                <w:rFonts w:hint="default" w:ascii="Times New Roman" w:hAnsi="Times New Roman" w:cs="Times New Roman"/>
                <w:sz w:val="28"/>
                <w:szCs w:val="28"/>
              </w:rPr>
              <w:t>1</w:t>
            </w:r>
          </w:p>
        </w:tc>
        <w:tc>
          <w:tcPr>
            <w:tcW w:w="2354" w:type="dxa"/>
            <w:tcBorders>
              <w:top w:val="single" w:color="000000" w:sz="4" w:space="0"/>
              <w:left w:val="single" w:color="000000" w:sz="4" w:space="0"/>
              <w:bottom w:val="single" w:color="000000" w:sz="4" w:space="0"/>
              <w:right w:val="single" w:color="000000" w:sz="4" w:space="0"/>
            </w:tcBorders>
            <w:noWrap w:val="0"/>
          </w:tcPr>
          <w:p>
            <w:pPr>
              <w:rPr>
                <w:rFonts w:hint="default" w:ascii="Times New Roman" w:hAnsi="Times New Roman" w:cs="Times New Roman"/>
                <w:sz w:val="28"/>
                <w:szCs w:val="28"/>
              </w:rPr>
            </w:pPr>
          </w:p>
        </w:tc>
        <w:tc>
          <w:tcPr>
            <w:tcW w:w="1250" w:type="dxa"/>
            <w:tcBorders>
              <w:top w:val="single" w:color="000000" w:sz="4" w:space="0"/>
              <w:left w:val="single" w:color="000000" w:sz="4" w:space="0"/>
              <w:bottom w:val="single" w:color="000000" w:sz="4" w:space="0"/>
              <w:right w:val="single" w:color="000000" w:sz="4" w:space="0"/>
            </w:tcBorders>
            <w:noWrap w:val="0"/>
          </w:tcPr>
          <w:p>
            <w:pPr>
              <w:pStyle w:val="203"/>
              <w:rPr>
                <w:rFonts w:hint="default" w:ascii="Times New Roman" w:hAnsi="Times New Roman" w:cs="Times New Roman"/>
                <w:sz w:val="28"/>
                <w:szCs w:val="28"/>
              </w:rPr>
            </w:pPr>
            <w:r>
              <w:rPr>
                <w:rFonts w:hint="default" w:ascii="Times New Roman" w:hAnsi="Times New Roman" w:cs="Times New Roman"/>
                <w:sz w:val="28"/>
                <w:szCs w:val="28"/>
              </w:rPr>
              <w:t>14.01.15</w:t>
            </w:r>
          </w:p>
        </w:tc>
        <w:tc>
          <w:tcPr>
            <w:tcW w:w="1572" w:type="dxa"/>
            <w:tcBorders>
              <w:top w:val="single" w:color="000000" w:sz="4" w:space="0"/>
              <w:left w:val="single" w:color="000000" w:sz="4" w:space="0"/>
              <w:bottom w:val="single" w:color="000000" w:sz="4" w:space="0"/>
              <w:right w:val="single" w:color="000000" w:sz="4" w:space="0"/>
            </w:tcBorders>
            <w:noWrap w:val="0"/>
          </w:tcPr>
          <w:p>
            <w:pPr>
              <w:pStyle w:val="203"/>
              <w:rPr>
                <w:rFonts w:hint="default" w:ascii="Times New Roman" w:hAnsi="Times New Roman" w:cs="Times New Roman"/>
                <w:sz w:val="28"/>
                <w:szCs w:val="28"/>
              </w:rPr>
            </w:pPr>
          </w:p>
        </w:tc>
      </w:tr>
      <w:tr>
        <w:tblPrEx>
          <w:tblCellMar>
            <w:top w:w="0" w:type="dxa"/>
            <w:left w:w="108" w:type="dxa"/>
            <w:bottom w:w="0" w:type="dxa"/>
            <w:right w:w="108" w:type="dxa"/>
          </w:tblCellMar>
        </w:tblPrEx>
        <w:tc>
          <w:tcPr>
            <w:tcW w:w="901" w:type="dxa"/>
            <w:tcBorders>
              <w:top w:val="single" w:color="000000" w:sz="4" w:space="0"/>
              <w:left w:val="single" w:color="000000" w:sz="4" w:space="0"/>
              <w:bottom w:val="single" w:color="000000" w:sz="4" w:space="0"/>
              <w:right w:val="single" w:color="000000" w:sz="4" w:space="0"/>
            </w:tcBorders>
            <w:noWrap w:val="0"/>
          </w:tcPr>
          <w:p>
            <w:pPr>
              <w:pStyle w:val="203"/>
              <w:rPr>
                <w:rFonts w:hint="default" w:ascii="Times New Roman" w:hAnsi="Times New Roman" w:cs="Times New Roman"/>
                <w:sz w:val="28"/>
                <w:szCs w:val="28"/>
              </w:rPr>
            </w:pPr>
            <w:r>
              <w:rPr>
                <w:rFonts w:hint="default" w:ascii="Times New Roman" w:hAnsi="Times New Roman" w:cs="Times New Roman"/>
                <w:sz w:val="28"/>
                <w:szCs w:val="28"/>
              </w:rPr>
              <w:t>18</w:t>
            </w:r>
          </w:p>
        </w:tc>
        <w:tc>
          <w:tcPr>
            <w:tcW w:w="2229" w:type="dxa"/>
            <w:tcBorders>
              <w:top w:val="single" w:color="000000" w:sz="4" w:space="0"/>
              <w:left w:val="single" w:color="000000" w:sz="4" w:space="0"/>
              <w:bottom w:val="single" w:color="000000" w:sz="4" w:space="0"/>
              <w:right w:val="single" w:color="000000" w:sz="4" w:space="0"/>
            </w:tcBorders>
            <w:noWrap w:val="0"/>
          </w:tcPr>
          <w:p>
            <w:pPr>
              <w:pStyle w:val="203"/>
              <w:rPr>
                <w:rFonts w:hint="default" w:ascii="Times New Roman" w:hAnsi="Times New Roman" w:cs="Times New Roman"/>
                <w:sz w:val="28"/>
                <w:szCs w:val="28"/>
              </w:rPr>
            </w:pPr>
            <w:r>
              <w:rPr>
                <w:rFonts w:hint="default" w:ascii="Times New Roman" w:hAnsi="Times New Roman" w:eastAsia="ChaletCyrillic-LondonSixty;MS M" w:cs="Times New Roman"/>
                <w:sz w:val="28"/>
                <w:szCs w:val="28"/>
              </w:rPr>
              <w:t>Забавные механизмы. Умная вертушка. Конструирование (сборка)</w:t>
            </w:r>
          </w:p>
        </w:tc>
        <w:tc>
          <w:tcPr>
            <w:tcW w:w="1265" w:type="dxa"/>
            <w:tcBorders>
              <w:top w:val="single" w:color="000000" w:sz="4" w:space="0"/>
              <w:left w:val="single" w:color="000000" w:sz="4" w:space="0"/>
              <w:bottom w:val="single" w:color="000000" w:sz="4" w:space="0"/>
              <w:right w:val="single" w:color="000000" w:sz="4" w:space="0"/>
            </w:tcBorders>
            <w:noWrap w:val="0"/>
          </w:tcPr>
          <w:p>
            <w:pPr>
              <w:pStyle w:val="203"/>
              <w:rPr>
                <w:rFonts w:hint="default" w:ascii="Times New Roman" w:hAnsi="Times New Roman" w:cs="Times New Roman"/>
                <w:sz w:val="28"/>
                <w:szCs w:val="28"/>
              </w:rPr>
            </w:pPr>
            <w:r>
              <w:rPr>
                <w:rFonts w:hint="default" w:ascii="Times New Roman" w:hAnsi="Times New Roman" w:cs="Times New Roman"/>
                <w:sz w:val="28"/>
                <w:szCs w:val="28"/>
              </w:rPr>
              <w:t>1</w:t>
            </w:r>
          </w:p>
        </w:tc>
        <w:tc>
          <w:tcPr>
            <w:tcW w:w="2354" w:type="dxa"/>
            <w:tcBorders>
              <w:top w:val="single" w:color="000000" w:sz="4" w:space="0"/>
              <w:left w:val="single" w:color="000000" w:sz="4" w:space="0"/>
              <w:bottom w:val="single" w:color="000000" w:sz="4" w:space="0"/>
              <w:right w:val="single" w:color="000000" w:sz="4" w:space="0"/>
            </w:tcBorders>
            <w:noWrap w:val="0"/>
          </w:tcPr>
          <w:p>
            <w:pPr>
              <w:pStyle w:val="203"/>
              <w:rPr>
                <w:rFonts w:hint="default" w:ascii="Times New Roman" w:hAnsi="Times New Roman" w:cs="Times New Roman"/>
                <w:sz w:val="28"/>
                <w:szCs w:val="28"/>
              </w:rPr>
            </w:pPr>
          </w:p>
        </w:tc>
        <w:tc>
          <w:tcPr>
            <w:tcW w:w="1250" w:type="dxa"/>
            <w:tcBorders>
              <w:top w:val="single" w:color="000000" w:sz="4" w:space="0"/>
              <w:left w:val="single" w:color="000000" w:sz="4" w:space="0"/>
              <w:bottom w:val="single" w:color="000000" w:sz="4" w:space="0"/>
              <w:right w:val="single" w:color="000000" w:sz="4" w:space="0"/>
            </w:tcBorders>
            <w:noWrap w:val="0"/>
          </w:tcPr>
          <w:p>
            <w:pPr>
              <w:pStyle w:val="203"/>
              <w:rPr>
                <w:rFonts w:hint="default" w:ascii="Times New Roman" w:hAnsi="Times New Roman" w:cs="Times New Roman"/>
                <w:sz w:val="28"/>
                <w:szCs w:val="28"/>
              </w:rPr>
            </w:pPr>
            <w:r>
              <w:rPr>
                <w:rFonts w:hint="default" w:ascii="Times New Roman" w:hAnsi="Times New Roman" w:cs="Times New Roman"/>
                <w:sz w:val="28"/>
                <w:szCs w:val="28"/>
              </w:rPr>
              <w:t>21.01</w:t>
            </w:r>
          </w:p>
        </w:tc>
        <w:tc>
          <w:tcPr>
            <w:tcW w:w="1572" w:type="dxa"/>
            <w:tcBorders>
              <w:top w:val="single" w:color="000000" w:sz="4" w:space="0"/>
              <w:left w:val="single" w:color="000000" w:sz="4" w:space="0"/>
              <w:bottom w:val="single" w:color="000000" w:sz="4" w:space="0"/>
              <w:right w:val="single" w:color="000000" w:sz="4" w:space="0"/>
            </w:tcBorders>
            <w:noWrap w:val="0"/>
          </w:tcPr>
          <w:p>
            <w:pPr>
              <w:pStyle w:val="203"/>
              <w:rPr>
                <w:rFonts w:hint="default" w:ascii="Times New Roman" w:hAnsi="Times New Roman" w:cs="Times New Roman"/>
                <w:sz w:val="28"/>
                <w:szCs w:val="28"/>
              </w:rPr>
            </w:pPr>
          </w:p>
        </w:tc>
      </w:tr>
      <w:tr>
        <w:tblPrEx>
          <w:tblCellMar>
            <w:top w:w="0" w:type="dxa"/>
            <w:left w:w="108" w:type="dxa"/>
            <w:bottom w:w="0" w:type="dxa"/>
            <w:right w:w="108" w:type="dxa"/>
          </w:tblCellMar>
        </w:tblPrEx>
        <w:tc>
          <w:tcPr>
            <w:tcW w:w="901" w:type="dxa"/>
            <w:tcBorders>
              <w:top w:val="single" w:color="000000" w:sz="4" w:space="0"/>
              <w:left w:val="single" w:color="000000" w:sz="4" w:space="0"/>
              <w:bottom w:val="single" w:color="000000" w:sz="4" w:space="0"/>
              <w:right w:val="single" w:color="000000" w:sz="4" w:space="0"/>
            </w:tcBorders>
            <w:noWrap w:val="0"/>
          </w:tcPr>
          <w:p>
            <w:pPr>
              <w:pStyle w:val="203"/>
              <w:rPr>
                <w:rFonts w:hint="default" w:ascii="Times New Roman" w:hAnsi="Times New Roman" w:cs="Times New Roman"/>
                <w:sz w:val="28"/>
                <w:szCs w:val="28"/>
              </w:rPr>
            </w:pPr>
            <w:r>
              <w:rPr>
                <w:rFonts w:hint="default" w:ascii="Times New Roman" w:hAnsi="Times New Roman" w:cs="Times New Roman"/>
                <w:sz w:val="28"/>
                <w:szCs w:val="28"/>
              </w:rPr>
              <w:t>19</w:t>
            </w:r>
          </w:p>
        </w:tc>
        <w:tc>
          <w:tcPr>
            <w:tcW w:w="2229" w:type="dxa"/>
            <w:tcBorders>
              <w:top w:val="single" w:color="000000" w:sz="4" w:space="0"/>
              <w:left w:val="single" w:color="000000" w:sz="4" w:space="0"/>
              <w:bottom w:val="single" w:color="000000" w:sz="4" w:space="0"/>
              <w:right w:val="single" w:color="000000" w:sz="4" w:space="0"/>
            </w:tcBorders>
            <w:noWrap w:val="0"/>
          </w:tcPr>
          <w:p>
            <w:pPr>
              <w:pStyle w:val="203"/>
              <w:rPr>
                <w:rFonts w:hint="default" w:ascii="Times New Roman" w:hAnsi="Times New Roman" w:cs="Times New Roman"/>
                <w:sz w:val="28"/>
                <w:szCs w:val="28"/>
              </w:rPr>
            </w:pPr>
            <w:r>
              <w:rPr>
                <w:rFonts w:hint="default" w:ascii="Times New Roman" w:hAnsi="Times New Roman" w:eastAsia="ChaletCyrillic-LondonSixty;MS M" w:cs="Times New Roman"/>
                <w:sz w:val="28"/>
                <w:szCs w:val="28"/>
              </w:rPr>
              <w:t>Забавные механизмы. Обезьянка-барабанщица. Конструирование (сборка)</w:t>
            </w:r>
          </w:p>
        </w:tc>
        <w:tc>
          <w:tcPr>
            <w:tcW w:w="1265" w:type="dxa"/>
            <w:tcBorders>
              <w:top w:val="single" w:color="000000" w:sz="4" w:space="0"/>
              <w:left w:val="single" w:color="000000" w:sz="4" w:space="0"/>
              <w:bottom w:val="single" w:color="000000" w:sz="4" w:space="0"/>
              <w:right w:val="single" w:color="000000" w:sz="4" w:space="0"/>
            </w:tcBorders>
            <w:noWrap w:val="0"/>
          </w:tcPr>
          <w:p>
            <w:pPr>
              <w:pStyle w:val="203"/>
              <w:rPr>
                <w:rFonts w:hint="default" w:ascii="Times New Roman" w:hAnsi="Times New Roman" w:cs="Times New Roman"/>
                <w:sz w:val="28"/>
                <w:szCs w:val="28"/>
              </w:rPr>
            </w:pPr>
            <w:r>
              <w:rPr>
                <w:rFonts w:hint="default" w:ascii="Times New Roman" w:hAnsi="Times New Roman" w:cs="Times New Roman"/>
                <w:sz w:val="28"/>
                <w:szCs w:val="28"/>
              </w:rPr>
              <w:t>1</w:t>
            </w:r>
          </w:p>
        </w:tc>
        <w:tc>
          <w:tcPr>
            <w:tcW w:w="2354" w:type="dxa"/>
            <w:tcBorders>
              <w:top w:val="single" w:color="000000" w:sz="4" w:space="0"/>
              <w:left w:val="single" w:color="000000" w:sz="4" w:space="0"/>
              <w:bottom w:val="single" w:color="000000" w:sz="4" w:space="0"/>
              <w:right w:val="single" w:color="000000" w:sz="4" w:space="0"/>
            </w:tcBorders>
            <w:noWrap w:val="0"/>
          </w:tcPr>
          <w:p>
            <w:pPr>
              <w:pStyle w:val="203"/>
              <w:rPr>
                <w:rFonts w:hint="default" w:ascii="Times New Roman" w:hAnsi="Times New Roman" w:cs="Times New Roman"/>
                <w:sz w:val="28"/>
                <w:szCs w:val="28"/>
              </w:rPr>
            </w:pPr>
          </w:p>
        </w:tc>
        <w:tc>
          <w:tcPr>
            <w:tcW w:w="1250" w:type="dxa"/>
            <w:tcBorders>
              <w:top w:val="single" w:color="000000" w:sz="4" w:space="0"/>
              <w:left w:val="single" w:color="000000" w:sz="4" w:space="0"/>
              <w:bottom w:val="single" w:color="000000" w:sz="4" w:space="0"/>
              <w:right w:val="single" w:color="000000" w:sz="4" w:space="0"/>
            </w:tcBorders>
            <w:noWrap w:val="0"/>
          </w:tcPr>
          <w:p>
            <w:pPr>
              <w:pStyle w:val="203"/>
              <w:rPr>
                <w:rFonts w:hint="default" w:ascii="Times New Roman" w:hAnsi="Times New Roman" w:cs="Times New Roman"/>
                <w:sz w:val="28"/>
                <w:szCs w:val="28"/>
              </w:rPr>
            </w:pPr>
            <w:r>
              <w:rPr>
                <w:rFonts w:hint="default" w:ascii="Times New Roman" w:hAnsi="Times New Roman" w:cs="Times New Roman"/>
                <w:sz w:val="28"/>
                <w:szCs w:val="28"/>
              </w:rPr>
              <w:t>28.01</w:t>
            </w:r>
          </w:p>
        </w:tc>
        <w:tc>
          <w:tcPr>
            <w:tcW w:w="1572" w:type="dxa"/>
            <w:tcBorders>
              <w:top w:val="single" w:color="000000" w:sz="4" w:space="0"/>
              <w:left w:val="single" w:color="000000" w:sz="4" w:space="0"/>
              <w:bottom w:val="single" w:color="000000" w:sz="4" w:space="0"/>
              <w:right w:val="single" w:color="000000" w:sz="4" w:space="0"/>
            </w:tcBorders>
            <w:noWrap w:val="0"/>
          </w:tcPr>
          <w:p>
            <w:pPr>
              <w:pStyle w:val="203"/>
              <w:rPr>
                <w:rFonts w:hint="default" w:ascii="Times New Roman" w:hAnsi="Times New Roman" w:cs="Times New Roman"/>
                <w:sz w:val="28"/>
                <w:szCs w:val="28"/>
              </w:rPr>
            </w:pPr>
          </w:p>
        </w:tc>
      </w:tr>
      <w:tr>
        <w:tblPrEx>
          <w:tblCellMar>
            <w:top w:w="0" w:type="dxa"/>
            <w:left w:w="108" w:type="dxa"/>
            <w:bottom w:w="0" w:type="dxa"/>
            <w:right w:w="108" w:type="dxa"/>
          </w:tblCellMar>
        </w:tblPrEx>
        <w:tc>
          <w:tcPr>
            <w:tcW w:w="901" w:type="dxa"/>
            <w:tcBorders>
              <w:top w:val="single" w:color="000000" w:sz="4" w:space="0"/>
              <w:left w:val="single" w:color="000000" w:sz="4" w:space="0"/>
              <w:bottom w:val="single" w:color="000000" w:sz="4" w:space="0"/>
              <w:right w:val="single" w:color="000000" w:sz="4" w:space="0"/>
            </w:tcBorders>
            <w:noWrap w:val="0"/>
          </w:tcPr>
          <w:p>
            <w:pPr>
              <w:pStyle w:val="203"/>
              <w:rPr>
                <w:rFonts w:hint="default" w:ascii="Times New Roman" w:hAnsi="Times New Roman" w:cs="Times New Roman"/>
                <w:sz w:val="28"/>
                <w:szCs w:val="28"/>
              </w:rPr>
            </w:pPr>
            <w:r>
              <w:rPr>
                <w:rFonts w:hint="default" w:ascii="Times New Roman" w:hAnsi="Times New Roman" w:cs="Times New Roman"/>
                <w:sz w:val="28"/>
                <w:szCs w:val="28"/>
              </w:rPr>
              <w:t>20</w:t>
            </w:r>
          </w:p>
        </w:tc>
        <w:tc>
          <w:tcPr>
            <w:tcW w:w="2229" w:type="dxa"/>
            <w:tcBorders>
              <w:top w:val="single" w:color="000000" w:sz="4" w:space="0"/>
              <w:left w:val="single" w:color="000000" w:sz="4" w:space="0"/>
              <w:bottom w:val="single" w:color="000000" w:sz="4" w:space="0"/>
              <w:right w:val="single" w:color="000000" w:sz="4" w:space="0"/>
            </w:tcBorders>
            <w:noWrap w:val="0"/>
          </w:tcPr>
          <w:p>
            <w:pPr>
              <w:pStyle w:val="203"/>
              <w:rPr>
                <w:rFonts w:hint="default" w:ascii="Times New Roman" w:hAnsi="Times New Roman" w:cs="Times New Roman"/>
                <w:sz w:val="28"/>
                <w:szCs w:val="28"/>
              </w:rPr>
            </w:pPr>
            <w:r>
              <w:rPr>
                <w:rFonts w:hint="default" w:ascii="Times New Roman" w:hAnsi="Times New Roman" w:eastAsia="ChaletCyrillic-LondonSixty;MS M" w:cs="Times New Roman"/>
                <w:sz w:val="28"/>
                <w:szCs w:val="28"/>
              </w:rPr>
              <w:t>Звери</w:t>
            </w:r>
            <w:r>
              <w:rPr>
                <w:rFonts w:hint="default" w:ascii="Times New Roman" w:hAnsi="Times New Roman" w:cs="Times New Roman"/>
                <w:sz w:val="28"/>
                <w:szCs w:val="28"/>
              </w:rPr>
              <w:t xml:space="preserve">. </w:t>
            </w:r>
            <w:r>
              <w:rPr>
                <w:rFonts w:hint="default" w:ascii="Times New Roman" w:hAnsi="Times New Roman" w:eastAsia="ChaletCyrillic-LondonSixty;MS M" w:cs="Times New Roman"/>
                <w:sz w:val="28"/>
                <w:szCs w:val="28"/>
              </w:rPr>
              <w:t>Голодный аллигатор. Конструирование (сборка)</w:t>
            </w:r>
          </w:p>
        </w:tc>
        <w:tc>
          <w:tcPr>
            <w:tcW w:w="1265" w:type="dxa"/>
            <w:tcBorders>
              <w:top w:val="single" w:color="000000" w:sz="4" w:space="0"/>
              <w:left w:val="single" w:color="000000" w:sz="4" w:space="0"/>
              <w:bottom w:val="single" w:color="000000" w:sz="4" w:space="0"/>
              <w:right w:val="single" w:color="000000" w:sz="4" w:space="0"/>
            </w:tcBorders>
            <w:noWrap w:val="0"/>
          </w:tcPr>
          <w:p>
            <w:pPr>
              <w:pStyle w:val="203"/>
              <w:rPr>
                <w:rFonts w:hint="default" w:ascii="Times New Roman" w:hAnsi="Times New Roman" w:cs="Times New Roman"/>
                <w:sz w:val="28"/>
                <w:szCs w:val="28"/>
              </w:rPr>
            </w:pPr>
            <w:r>
              <w:rPr>
                <w:rFonts w:hint="default" w:ascii="Times New Roman" w:hAnsi="Times New Roman" w:cs="Times New Roman"/>
                <w:sz w:val="28"/>
                <w:szCs w:val="28"/>
              </w:rPr>
              <w:t>1</w:t>
            </w:r>
          </w:p>
        </w:tc>
        <w:tc>
          <w:tcPr>
            <w:tcW w:w="2354" w:type="dxa"/>
            <w:tcBorders>
              <w:top w:val="single" w:color="000000" w:sz="4" w:space="0"/>
              <w:left w:val="single" w:color="000000" w:sz="4" w:space="0"/>
              <w:bottom w:val="single" w:color="000000" w:sz="4" w:space="0"/>
              <w:right w:val="single" w:color="000000" w:sz="4" w:space="0"/>
            </w:tcBorders>
            <w:noWrap w:val="0"/>
          </w:tcPr>
          <w:p>
            <w:pPr>
              <w:pStyle w:val="203"/>
              <w:rPr>
                <w:rFonts w:hint="default" w:ascii="Times New Roman" w:hAnsi="Times New Roman" w:cs="Times New Roman"/>
                <w:sz w:val="28"/>
                <w:szCs w:val="28"/>
              </w:rPr>
            </w:pPr>
          </w:p>
        </w:tc>
        <w:tc>
          <w:tcPr>
            <w:tcW w:w="1250" w:type="dxa"/>
            <w:tcBorders>
              <w:top w:val="single" w:color="000000" w:sz="4" w:space="0"/>
              <w:left w:val="single" w:color="000000" w:sz="4" w:space="0"/>
              <w:bottom w:val="single" w:color="000000" w:sz="4" w:space="0"/>
              <w:right w:val="single" w:color="000000" w:sz="4" w:space="0"/>
            </w:tcBorders>
            <w:noWrap w:val="0"/>
          </w:tcPr>
          <w:p>
            <w:pPr>
              <w:pStyle w:val="203"/>
              <w:rPr>
                <w:rFonts w:hint="default" w:ascii="Times New Roman" w:hAnsi="Times New Roman" w:cs="Times New Roman"/>
                <w:sz w:val="28"/>
                <w:szCs w:val="28"/>
              </w:rPr>
            </w:pPr>
            <w:r>
              <w:rPr>
                <w:rFonts w:hint="default" w:ascii="Times New Roman" w:hAnsi="Times New Roman" w:cs="Times New Roman"/>
                <w:sz w:val="28"/>
                <w:szCs w:val="28"/>
              </w:rPr>
              <w:t>04.02</w:t>
            </w:r>
          </w:p>
        </w:tc>
        <w:tc>
          <w:tcPr>
            <w:tcW w:w="1572" w:type="dxa"/>
            <w:tcBorders>
              <w:top w:val="single" w:color="000000" w:sz="4" w:space="0"/>
              <w:left w:val="single" w:color="000000" w:sz="4" w:space="0"/>
              <w:bottom w:val="single" w:color="000000" w:sz="4" w:space="0"/>
              <w:right w:val="single" w:color="000000" w:sz="4" w:space="0"/>
            </w:tcBorders>
            <w:noWrap w:val="0"/>
          </w:tcPr>
          <w:p>
            <w:pPr>
              <w:pStyle w:val="203"/>
              <w:rPr>
                <w:rFonts w:hint="default" w:ascii="Times New Roman" w:hAnsi="Times New Roman" w:cs="Times New Roman"/>
                <w:sz w:val="28"/>
                <w:szCs w:val="28"/>
              </w:rPr>
            </w:pPr>
          </w:p>
        </w:tc>
      </w:tr>
      <w:tr>
        <w:tblPrEx>
          <w:tblCellMar>
            <w:top w:w="0" w:type="dxa"/>
            <w:left w:w="108" w:type="dxa"/>
            <w:bottom w:w="0" w:type="dxa"/>
            <w:right w:w="108" w:type="dxa"/>
          </w:tblCellMar>
        </w:tblPrEx>
        <w:tc>
          <w:tcPr>
            <w:tcW w:w="901" w:type="dxa"/>
            <w:tcBorders>
              <w:top w:val="single" w:color="000000" w:sz="4" w:space="0"/>
              <w:left w:val="single" w:color="000000" w:sz="4" w:space="0"/>
              <w:bottom w:val="single" w:color="000000" w:sz="4" w:space="0"/>
              <w:right w:val="single" w:color="000000" w:sz="4" w:space="0"/>
            </w:tcBorders>
            <w:noWrap w:val="0"/>
          </w:tcPr>
          <w:p>
            <w:pPr>
              <w:pStyle w:val="203"/>
              <w:rPr>
                <w:rFonts w:hint="default" w:ascii="Times New Roman" w:hAnsi="Times New Roman" w:cs="Times New Roman"/>
                <w:sz w:val="28"/>
                <w:szCs w:val="28"/>
              </w:rPr>
            </w:pPr>
            <w:r>
              <w:rPr>
                <w:rFonts w:hint="default" w:ascii="Times New Roman" w:hAnsi="Times New Roman" w:cs="Times New Roman"/>
                <w:sz w:val="28"/>
                <w:szCs w:val="28"/>
              </w:rPr>
              <w:t>21</w:t>
            </w:r>
          </w:p>
        </w:tc>
        <w:tc>
          <w:tcPr>
            <w:tcW w:w="2229" w:type="dxa"/>
            <w:tcBorders>
              <w:top w:val="single" w:color="000000" w:sz="4" w:space="0"/>
              <w:left w:val="single" w:color="000000" w:sz="4" w:space="0"/>
              <w:bottom w:val="single" w:color="000000" w:sz="4" w:space="0"/>
              <w:right w:val="single" w:color="000000" w:sz="4" w:space="0"/>
            </w:tcBorders>
            <w:noWrap w:val="0"/>
          </w:tcPr>
          <w:p>
            <w:pPr>
              <w:pStyle w:val="203"/>
              <w:rPr>
                <w:rFonts w:hint="default" w:ascii="Times New Roman" w:hAnsi="Times New Roman" w:cs="Times New Roman"/>
                <w:sz w:val="28"/>
                <w:szCs w:val="28"/>
              </w:rPr>
            </w:pPr>
            <w:r>
              <w:rPr>
                <w:rFonts w:hint="default" w:ascii="Times New Roman" w:hAnsi="Times New Roman" w:eastAsia="ChaletCyrillic-LondonSixty;MS M" w:cs="Times New Roman"/>
                <w:sz w:val="28"/>
                <w:szCs w:val="28"/>
              </w:rPr>
              <w:t>Звери</w:t>
            </w:r>
            <w:r>
              <w:rPr>
                <w:rFonts w:hint="default" w:ascii="Times New Roman" w:hAnsi="Times New Roman" w:cs="Times New Roman"/>
                <w:sz w:val="28"/>
                <w:szCs w:val="28"/>
              </w:rPr>
              <w:t xml:space="preserve">. </w:t>
            </w:r>
            <w:r>
              <w:rPr>
                <w:rFonts w:hint="default" w:ascii="Times New Roman" w:hAnsi="Times New Roman" w:eastAsia="ChaletCyrillic-LondonSixty;MS M" w:cs="Times New Roman"/>
                <w:sz w:val="28"/>
                <w:szCs w:val="28"/>
              </w:rPr>
              <w:t>Рычащий лев. Конструирование (сборка)</w:t>
            </w:r>
          </w:p>
        </w:tc>
        <w:tc>
          <w:tcPr>
            <w:tcW w:w="1265" w:type="dxa"/>
            <w:tcBorders>
              <w:top w:val="single" w:color="000000" w:sz="4" w:space="0"/>
              <w:left w:val="single" w:color="000000" w:sz="4" w:space="0"/>
              <w:bottom w:val="single" w:color="000000" w:sz="4" w:space="0"/>
              <w:right w:val="single" w:color="000000" w:sz="4" w:space="0"/>
            </w:tcBorders>
            <w:noWrap w:val="0"/>
          </w:tcPr>
          <w:p>
            <w:pPr>
              <w:pStyle w:val="203"/>
              <w:rPr>
                <w:rFonts w:hint="default" w:ascii="Times New Roman" w:hAnsi="Times New Roman" w:cs="Times New Roman"/>
                <w:sz w:val="28"/>
                <w:szCs w:val="28"/>
              </w:rPr>
            </w:pPr>
            <w:r>
              <w:rPr>
                <w:rFonts w:hint="default" w:ascii="Times New Roman" w:hAnsi="Times New Roman" w:cs="Times New Roman"/>
                <w:sz w:val="28"/>
                <w:szCs w:val="28"/>
              </w:rPr>
              <w:t>1</w:t>
            </w:r>
          </w:p>
        </w:tc>
        <w:tc>
          <w:tcPr>
            <w:tcW w:w="2354" w:type="dxa"/>
            <w:tcBorders>
              <w:top w:val="single" w:color="000000" w:sz="4" w:space="0"/>
              <w:left w:val="single" w:color="000000" w:sz="4" w:space="0"/>
              <w:bottom w:val="single" w:color="000000" w:sz="4" w:space="0"/>
              <w:right w:val="single" w:color="000000" w:sz="4" w:space="0"/>
            </w:tcBorders>
            <w:noWrap w:val="0"/>
          </w:tcPr>
          <w:p>
            <w:pPr>
              <w:pStyle w:val="203"/>
              <w:rPr>
                <w:rFonts w:hint="default" w:ascii="Times New Roman" w:hAnsi="Times New Roman" w:cs="Times New Roman"/>
                <w:sz w:val="28"/>
                <w:szCs w:val="28"/>
              </w:rPr>
            </w:pPr>
          </w:p>
        </w:tc>
        <w:tc>
          <w:tcPr>
            <w:tcW w:w="1250" w:type="dxa"/>
            <w:tcBorders>
              <w:top w:val="single" w:color="000000" w:sz="4" w:space="0"/>
              <w:left w:val="single" w:color="000000" w:sz="4" w:space="0"/>
              <w:bottom w:val="single" w:color="000000" w:sz="4" w:space="0"/>
              <w:right w:val="single" w:color="000000" w:sz="4" w:space="0"/>
            </w:tcBorders>
            <w:noWrap w:val="0"/>
          </w:tcPr>
          <w:p>
            <w:pPr>
              <w:pStyle w:val="203"/>
              <w:rPr>
                <w:rFonts w:hint="default" w:ascii="Times New Roman" w:hAnsi="Times New Roman" w:cs="Times New Roman"/>
                <w:sz w:val="28"/>
                <w:szCs w:val="28"/>
              </w:rPr>
            </w:pPr>
            <w:r>
              <w:rPr>
                <w:rFonts w:hint="default" w:ascii="Times New Roman" w:hAnsi="Times New Roman" w:cs="Times New Roman"/>
                <w:sz w:val="28"/>
                <w:szCs w:val="28"/>
              </w:rPr>
              <w:t>11.02</w:t>
            </w:r>
          </w:p>
        </w:tc>
        <w:tc>
          <w:tcPr>
            <w:tcW w:w="1572" w:type="dxa"/>
            <w:tcBorders>
              <w:top w:val="single" w:color="000000" w:sz="4" w:space="0"/>
              <w:left w:val="single" w:color="000000" w:sz="4" w:space="0"/>
              <w:bottom w:val="single" w:color="000000" w:sz="4" w:space="0"/>
              <w:right w:val="single" w:color="000000" w:sz="4" w:space="0"/>
            </w:tcBorders>
            <w:noWrap w:val="0"/>
          </w:tcPr>
          <w:p>
            <w:pPr>
              <w:pStyle w:val="203"/>
              <w:rPr>
                <w:rFonts w:hint="default" w:ascii="Times New Roman" w:hAnsi="Times New Roman" w:cs="Times New Roman"/>
                <w:sz w:val="28"/>
                <w:szCs w:val="28"/>
              </w:rPr>
            </w:pPr>
          </w:p>
        </w:tc>
      </w:tr>
      <w:tr>
        <w:tblPrEx>
          <w:tblCellMar>
            <w:top w:w="0" w:type="dxa"/>
            <w:left w:w="108" w:type="dxa"/>
            <w:bottom w:w="0" w:type="dxa"/>
            <w:right w:w="108" w:type="dxa"/>
          </w:tblCellMar>
        </w:tblPrEx>
        <w:tc>
          <w:tcPr>
            <w:tcW w:w="901" w:type="dxa"/>
            <w:tcBorders>
              <w:top w:val="single" w:color="000000" w:sz="4" w:space="0"/>
              <w:left w:val="single" w:color="000000" w:sz="4" w:space="0"/>
              <w:bottom w:val="single" w:color="000000" w:sz="4" w:space="0"/>
              <w:right w:val="single" w:color="000000" w:sz="4" w:space="0"/>
            </w:tcBorders>
            <w:noWrap w:val="0"/>
          </w:tcPr>
          <w:p>
            <w:pPr>
              <w:pStyle w:val="203"/>
              <w:rPr>
                <w:rFonts w:hint="default" w:ascii="Times New Roman" w:hAnsi="Times New Roman" w:cs="Times New Roman"/>
                <w:sz w:val="28"/>
                <w:szCs w:val="28"/>
              </w:rPr>
            </w:pPr>
            <w:r>
              <w:rPr>
                <w:rFonts w:hint="default" w:ascii="Times New Roman" w:hAnsi="Times New Roman" w:cs="Times New Roman"/>
                <w:sz w:val="28"/>
                <w:szCs w:val="28"/>
              </w:rPr>
              <w:t>22</w:t>
            </w:r>
          </w:p>
        </w:tc>
        <w:tc>
          <w:tcPr>
            <w:tcW w:w="2229" w:type="dxa"/>
            <w:tcBorders>
              <w:top w:val="single" w:color="000000" w:sz="4" w:space="0"/>
              <w:left w:val="single" w:color="000000" w:sz="4" w:space="0"/>
              <w:bottom w:val="single" w:color="000000" w:sz="4" w:space="0"/>
              <w:right w:val="single" w:color="000000" w:sz="4" w:space="0"/>
            </w:tcBorders>
            <w:noWrap w:val="0"/>
          </w:tcPr>
          <w:p>
            <w:pPr>
              <w:pStyle w:val="203"/>
              <w:rPr>
                <w:rFonts w:hint="default" w:ascii="Times New Roman" w:hAnsi="Times New Roman" w:cs="Times New Roman"/>
                <w:sz w:val="28"/>
                <w:szCs w:val="28"/>
              </w:rPr>
            </w:pPr>
            <w:r>
              <w:rPr>
                <w:rFonts w:hint="default" w:ascii="Times New Roman" w:hAnsi="Times New Roman" w:eastAsia="ChaletCyrillic-LondonSixty;MS M" w:cs="Times New Roman"/>
                <w:sz w:val="28"/>
                <w:szCs w:val="28"/>
              </w:rPr>
              <w:t>Звери</w:t>
            </w:r>
            <w:r>
              <w:rPr>
                <w:rFonts w:hint="default" w:ascii="Times New Roman" w:hAnsi="Times New Roman" w:cs="Times New Roman"/>
                <w:sz w:val="28"/>
                <w:szCs w:val="28"/>
              </w:rPr>
              <w:t>.</w:t>
            </w:r>
            <w:r>
              <w:rPr>
                <w:rFonts w:hint="default" w:ascii="Times New Roman" w:hAnsi="Times New Roman" w:eastAsia="ChaletCyrillic-LondonSixty;MS M" w:cs="Times New Roman"/>
                <w:sz w:val="28"/>
                <w:szCs w:val="28"/>
              </w:rPr>
              <w:t xml:space="preserve"> Порхающая птица. </w:t>
            </w:r>
            <w:r>
              <w:rPr>
                <w:rFonts w:hint="default" w:ascii="Times New Roman" w:hAnsi="Times New Roman" w:cs="Times New Roman"/>
                <w:sz w:val="28"/>
                <w:szCs w:val="28"/>
              </w:rPr>
              <w:t xml:space="preserve"> </w:t>
            </w:r>
            <w:r>
              <w:rPr>
                <w:rFonts w:hint="default" w:ascii="Times New Roman" w:hAnsi="Times New Roman" w:eastAsia="ChaletCyrillic-LondonSixty;MS M" w:cs="Times New Roman"/>
                <w:sz w:val="28"/>
                <w:szCs w:val="28"/>
              </w:rPr>
              <w:t>Конструирование (сборка)</w:t>
            </w:r>
          </w:p>
        </w:tc>
        <w:tc>
          <w:tcPr>
            <w:tcW w:w="1265" w:type="dxa"/>
            <w:tcBorders>
              <w:top w:val="single" w:color="000000" w:sz="4" w:space="0"/>
              <w:left w:val="single" w:color="000000" w:sz="4" w:space="0"/>
              <w:bottom w:val="single" w:color="000000" w:sz="4" w:space="0"/>
              <w:right w:val="single" w:color="000000" w:sz="4" w:space="0"/>
            </w:tcBorders>
            <w:noWrap w:val="0"/>
          </w:tcPr>
          <w:p>
            <w:pPr>
              <w:pStyle w:val="203"/>
              <w:rPr>
                <w:rFonts w:hint="default" w:ascii="Times New Roman" w:hAnsi="Times New Roman" w:cs="Times New Roman"/>
                <w:sz w:val="28"/>
                <w:szCs w:val="28"/>
              </w:rPr>
            </w:pPr>
            <w:r>
              <w:rPr>
                <w:rFonts w:hint="default" w:ascii="Times New Roman" w:hAnsi="Times New Roman" w:cs="Times New Roman"/>
                <w:sz w:val="28"/>
                <w:szCs w:val="28"/>
              </w:rPr>
              <w:t>1</w:t>
            </w:r>
          </w:p>
        </w:tc>
        <w:tc>
          <w:tcPr>
            <w:tcW w:w="2354" w:type="dxa"/>
            <w:tcBorders>
              <w:top w:val="single" w:color="000000" w:sz="4" w:space="0"/>
              <w:left w:val="single" w:color="000000" w:sz="4" w:space="0"/>
              <w:bottom w:val="single" w:color="000000" w:sz="4" w:space="0"/>
              <w:right w:val="single" w:color="000000" w:sz="4" w:space="0"/>
            </w:tcBorders>
            <w:noWrap w:val="0"/>
          </w:tcPr>
          <w:p>
            <w:pPr>
              <w:pStyle w:val="203"/>
              <w:rPr>
                <w:rFonts w:hint="default" w:ascii="Times New Roman" w:hAnsi="Times New Roman" w:cs="Times New Roman"/>
                <w:sz w:val="28"/>
                <w:szCs w:val="28"/>
              </w:rPr>
            </w:pPr>
          </w:p>
        </w:tc>
        <w:tc>
          <w:tcPr>
            <w:tcW w:w="1250" w:type="dxa"/>
            <w:tcBorders>
              <w:top w:val="single" w:color="000000" w:sz="4" w:space="0"/>
              <w:left w:val="single" w:color="000000" w:sz="4" w:space="0"/>
              <w:bottom w:val="single" w:color="000000" w:sz="4" w:space="0"/>
              <w:right w:val="single" w:color="000000" w:sz="4" w:space="0"/>
            </w:tcBorders>
            <w:noWrap w:val="0"/>
          </w:tcPr>
          <w:p>
            <w:pPr>
              <w:pStyle w:val="203"/>
              <w:rPr>
                <w:rFonts w:hint="default" w:ascii="Times New Roman" w:hAnsi="Times New Roman" w:cs="Times New Roman"/>
                <w:sz w:val="28"/>
                <w:szCs w:val="28"/>
              </w:rPr>
            </w:pPr>
            <w:r>
              <w:rPr>
                <w:rFonts w:hint="default" w:ascii="Times New Roman" w:hAnsi="Times New Roman" w:cs="Times New Roman"/>
                <w:sz w:val="28"/>
                <w:szCs w:val="28"/>
              </w:rPr>
              <w:t>18.02</w:t>
            </w:r>
          </w:p>
        </w:tc>
        <w:tc>
          <w:tcPr>
            <w:tcW w:w="1572" w:type="dxa"/>
            <w:tcBorders>
              <w:top w:val="single" w:color="000000" w:sz="4" w:space="0"/>
              <w:left w:val="single" w:color="000000" w:sz="4" w:space="0"/>
              <w:bottom w:val="single" w:color="000000" w:sz="4" w:space="0"/>
              <w:right w:val="single" w:color="000000" w:sz="4" w:space="0"/>
            </w:tcBorders>
            <w:noWrap w:val="0"/>
          </w:tcPr>
          <w:p>
            <w:pPr>
              <w:pStyle w:val="203"/>
              <w:rPr>
                <w:rFonts w:hint="default" w:ascii="Times New Roman" w:hAnsi="Times New Roman" w:cs="Times New Roman"/>
                <w:sz w:val="28"/>
                <w:szCs w:val="28"/>
              </w:rPr>
            </w:pPr>
          </w:p>
        </w:tc>
      </w:tr>
      <w:tr>
        <w:tblPrEx>
          <w:tblCellMar>
            <w:top w:w="0" w:type="dxa"/>
            <w:left w:w="108" w:type="dxa"/>
            <w:bottom w:w="0" w:type="dxa"/>
            <w:right w:w="108" w:type="dxa"/>
          </w:tblCellMar>
        </w:tblPrEx>
        <w:tc>
          <w:tcPr>
            <w:tcW w:w="901" w:type="dxa"/>
            <w:tcBorders>
              <w:top w:val="single" w:color="000000" w:sz="4" w:space="0"/>
              <w:left w:val="single" w:color="000000" w:sz="4" w:space="0"/>
              <w:bottom w:val="single" w:color="000000" w:sz="4" w:space="0"/>
              <w:right w:val="single" w:color="000000" w:sz="4" w:space="0"/>
            </w:tcBorders>
            <w:noWrap w:val="0"/>
          </w:tcPr>
          <w:p>
            <w:pPr>
              <w:pStyle w:val="203"/>
              <w:rPr>
                <w:rFonts w:hint="default" w:ascii="Times New Roman" w:hAnsi="Times New Roman" w:cs="Times New Roman"/>
                <w:sz w:val="28"/>
                <w:szCs w:val="28"/>
              </w:rPr>
            </w:pPr>
            <w:r>
              <w:rPr>
                <w:rFonts w:hint="default" w:ascii="Times New Roman" w:hAnsi="Times New Roman" w:cs="Times New Roman"/>
                <w:sz w:val="28"/>
                <w:szCs w:val="28"/>
              </w:rPr>
              <w:t>23</w:t>
            </w:r>
          </w:p>
        </w:tc>
        <w:tc>
          <w:tcPr>
            <w:tcW w:w="2229" w:type="dxa"/>
            <w:tcBorders>
              <w:top w:val="single" w:color="000000" w:sz="4" w:space="0"/>
              <w:left w:val="single" w:color="000000" w:sz="4" w:space="0"/>
              <w:bottom w:val="single" w:color="000000" w:sz="4" w:space="0"/>
              <w:right w:val="single" w:color="000000" w:sz="4" w:space="0"/>
            </w:tcBorders>
            <w:noWrap w:val="0"/>
          </w:tcPr>
          <w:p>
            <w:pPr>
              <w:pStyle w:val="203"/>
              <w:rPr>
                <w:rFonts w:hint="default" w:ascii="Times New Roman" w:hAnsi="Times New Roman" w:cs="Times New Roman"/>
                <w:sz w:val="28"/>
                <w:szCs w:val="28"/>
              </w:rPr>
            </w:pPr>
            <w:r>
              <w:rPr>
                <w:rFonts w:hint="default" w:ascii="Times New Roman" w:hAnsi="Times New Roman" w:eastAsia="ChaletCyrillic-LondonSixty;MS M" w:cs="Times New Roman"/>
                <w:sz w:val="28"/>
                <w:szCs w:val="28"/>
              </w:rPr>
              <w:t>Футбол. Нападающий. Конструирование (сборка)</w:t>
            </w:r>
          </w:p>
        </w:tc>
        <w:tc>
          <w:tcPr>
            <w:tcW w:w="1265" w:type="dxa"/>
            <w:tcBorders>
              <w:top w:val="single" w:color="000000" w:sz="4" w:space="0"/>
              <w:left w:val="single" w:color="000000" w:sz="4" w:space="0"/>
              <w:bottom w:val="single" w:color="000000" w:sz="4" w:space="0"/>
              <w:right w:val="single" w:color="000000" w:sz="4" w:space="0"/>
            </w:tcBorders>
            <w:noWrap w:val="0"/>
          </w:tcPr>
          <w:p>
            <w:pPr>
              <w:pStyle w:val="203"/>
              <w:rPr>
                <w:rFonts w:hint="default" w:ascii="Times New Roman" w:hAnsi="Times New Roman" w:cs="Times New Roman"/>
                <w:sz w:val="28"/>
                <w:szCs w:val="28"/>
              </w:rPr>
            </w:pPr>
            <w:r>
              <w:rPr>
                <w:rFonts w:hint="default" w:ascii="Times New Roman" w:hAnsi="Times New Roman" w:cs="Times New Roman"/>
                <w:sz w:val="28"/>
                <w:szCs w:val="28"/>
              </w:rPr>
              <w:t>1</w:t>
            </w:r>
          </w:p>
        </w:tc>
        <w:tc>
          <w:tcPr>
            <w:tcW w:w="2354" w:type="dxa"/>
            <w:tcBorders>
              <w:top w:val="single" w:color="000000" w:sz="4" w:space="0"/>
              <w:left w:val="single" w:color="000000" w:sz="4" w:space="0"/>
              <w:bottom w:val="single" w:color="000000" w:sz="4" w:space="0"/>
              <w:right w:val="single" w:color="000000" w:sz="4" w:space="0"/>
            </w:tcBorders>
            <w:noWrap w:val="0"/>
          </w:tcPr>
          <w:p>
            <w:pPr>
              <w:pStyle w:val="203"/>
              <w:rPr>
                <w:rFonts w:hint="default" w:ascii="Times New Roman" w:hAnsi="Times New Roman" w:cs="Times New Roman"/>
                <w:sz w:val="28"/>
                <w:szCs w:val="28"/>
              </w:rPr>
            </w:pPr>
          </w:p>
        </w:tc>
        <w:tc>
          <w:tcPr>
            <w:tcW w:w="1250" w:type="dxa"/>
            <w:tcBorders>
              <w:top w:val="single" w:color="000000" w:sz="4" w:space="0"/>
              <w:left w:val="single" w:color="000000" w:sz="4" w:space="0"/>
              <w:bottom w:val="single" w:color="000000" w:sz="4" w:space="0"/>
              <w:right w:val="single" w:color="000000" w:sz="4" w:space="0"/>
            </w:tcBorders>
            <w:noWrap w:val="0"/>
          </w:tcPr>
          <w:p>
            <w:pPr>
              <w:pStyle w:val="203"/>
              <w:rPr>
                <w:rFonts w:hint="default" w:ascii="Times New Roman" w:hAnsi="Times New Roman" w:cs="Times New Roman"/>
                <w:sz w:val="28"/>
                <w:szCs w:val="28"/>
              </w:rPr>
            </w:pPr>
            <w:r>
              <w:rPr>
                <w:rFonts w:hint="default" w:ascii="Times New Roman" w:hAnsi="Times New Roman" w:cs="Times New Roman"/>
                <w:sz w:val="28"/>
                <w:szCs w:val="28"/>
              </w:rPr>
              <w:t>25.02</w:t>
            </w:r>
          </w:p>
        </w:tc>
        <w:tc>
          <w:tcPr>
            <w:tcW w:w="1572" w:type="dxa"/>
            <w:tcBorders>
              <w:top w:val="single" w:color="000000" w:sz="4" w:space="0"/>
              <w:left w:val="single" w:color="000000" w:sz="4" w:space="0"/>
              <w:bottom w:val="single" w:color="000000" w:sz="4" w:space="0"/>
              <w:right w:val="single" w:color="000000" w:sz="4" w:space="0"/>
            </w:tcBorders>
            <w:noWrap w:val="0"/>
          </w:tcPr>
          <w:p>
            <w:pPr>
              <w:pStyle w:val="203"/>
              <w:rPr>
                <w:rFonts w:hint="default" w:ascii="Times New Roman" w:hAnsi="Times New Roman" w:cs="Times New Roman"/>
                <w:sz w:val="28"/>
                <w:szCs w:val="28"/>
              </w:rPr>
            </w:pPr>
          </w:p>
        </w:tc>
      </w:tr>
      <w:tr>
        <w:tblPrEx>
          <w:tblCellMar>
            <w:top w:w="0" w:type="dxa"/>
            <w:left w:w="108" w:type="dxa"/>
            <w:bottom w:w="0" w:type="dxa"/>
            <w:right w:w="108" w:type="dxa"/>
          </w:tblCellMar>
        </w:tblPrEx>
        <w:tc>
          <w:tcPr>
            <w:tcW w:w="901" w:type="dxa"/>
            <w:tcBorders>
              <w:top w:val="single" w:color="000000" w:sz="4" w:space="0"/>
              <w:left w:val="single" w:color="000000" w:sz="4" w:space="0"/>
              <w:bottom w:val="single" w:color="000000" w:sz="4" w:space="0"/>
              <w:right w:val="single" w:color="000000" w:sz="4" w:space="0"/>
            </w:tcBorders>
            <w:noWrap w:val="0"/>
          </w:tcPr>
          <w:p>
            <w:pPr>
              <w:pStyle w:val="203"/>
              <w:rPr>
                <w:rFonts w:hint="default" w:ascii="Times New Roman" w:hAnsi="Times New Roman" w:cs="Times New Roman"/>
                <w:sz w:val="28"/>
                <w:szCs w:val="28"/>
              </w:rPr>
            </w:pPr>
            <w:r>
              <w:rPr>
                <w:rFonts w:hint="default" w:ascii="Times New Roman" w:hAnsi="Times New Roman" w:cs="Times New Roman"/>
                <w:sz w:val="28"/>
                <w:szCs w:val="28"/>
              </w:rPr>
              <w:t>24</w:t>
            </w:r>
          </w:p>
        </w:tc>
        <w:tc>
          <w:tcPr>
            <w:tcW w:w="2229" w:type="dxa"/>
            <w:tcBorders>
              <w:top w:val="single" w:color="000000" w:sz="4" w:space="0"/>
              <w:left w:val="single" w:color="000000" w:sz="4" w:space="0"/>
              <w:bottom w:val="single" w:color="000000" w:sz="4" w:space="0"/>
              <w:right w:val="single" w:color="000000" w:sz="4" w:space="0"/>
            </w:tcBorders>
            <w:noWrap w:val="0"/>
          </w:tcPr>
          <w:p>
            <w:pPr>
              <w:pStyle w:val="203"/>
              <w:rPr>
                <w:rFonts w:hint="default" w:ascii="Times New Roman" w:hAnsi="Times New Roman" w:cs="Times New Roman"/>
                <w:sz w:val="28"/>
                <w:szCs w:val="28"/>
              </w:rPr>
            </w:pPr>
            <w:r>
              <w:rPr>
                <w:rFonts w:hint="default" w:ascii="Times New Roman" w:hAnsi="Times New Roman" w:eastAsia="ChaletCyrillic-LondonSixty;MS M" w:cs="Times New Roman"/>
                <w:sz w:val="28"/>
                <w:szCs w:val="28"/>
              </w:rPr>
              <w:t>Футбол. Вратарь. Конструирование (сборка)</w:t>
            </w:r>
          </w:p>
        </w:tc>
        <w:tc>
          <w:tcPr>
            <w:tcW w:w="1265" w:type="dxa"/>
            <w:tcBorders>
              <w:top w:val="single" w:color="000000" w:sz="4" w:space="0"/>
              <w:left w:val="single" w:color="000000" w:sz="4" w:space="0"/>
              <w:bottom w:val="single" w:color="000000" w:sz="4" w:space="0"/>
              <w:right w:val="single" w:color="000000" w:sz="4" w:space="0"/>
            </w:tcBorders>
            <w:noWrap w:val="0"/>
          </w:tcPr>
          <w:p>
            <w:pPr>
              <w:pStyle w:val="203"/>
              <w:rPr>
                <w:rFonts w:hint="default" w:ascii="Times New Roman" w:hAnsi="Times New Roman" w:cs="Times New Roman"/>
                <w:sz w:val="28"/>
                <w:szCs w:val="28"/>
              </w:rPr>
            </w:pPr>
            <w:r>
              <w:rPr>
                <w:rFonts w:hint="default" w:ascii="Times New Roman" w:hAnsi="Times New Roman" w:cs="Times New Roman"/>
                <w:sz w:val="28"/>
                <w:szCs w:val="28"/>
              </w:rPr>
              <w:t>1</w:t>
            </w:r>
          </w:p>
        </w:tc>
        <w:tc>
          <w:tcPr>
            <w:tcW w:w="2354" w:type="dxa"/>
            <w:tcBorders>
              <w:top w:val="single" w:color="000000" w:sz="4" w:space="0"/>
              <w:left w:val="single" w:color="000000" w:sz="4" w:space="0"/>
              <w:bottom w:val="single" w:color="000000" w:sz="4" w:space="0"/>
              <w:right w:val="single" w:color="000000" w:sz="4" w:space="0"/>
            </w:tcBorders>
            <w:noWrap w:val="0"/>
          </w:tcPr>
          <w:p>
            <w:pPr>
              <w:pStyle w:val="203"/>
              <w:rPr>
                <w:rFonts w:hint="default" w:ascii="Times New Roman" w:hAnsi="Times New Roman" w:cs="Times New Roman"/>
                <w:sz w:val="28"/>
                <w:szCs w:val="28"/>
              </w:rPr>
            </w:pPr>
          </w:p>
        </w:tc>
        <w:tc>
          <w:tcPr>
            <w:tcW w:w="1250" w:type="dxa"/>
            <w:tcBorders>
              <w:top w:val="single" w:color="000000" w:sz="4" w:space="0"/>
              <w:left w:val="single" w:color="000000" w:sz="4" w:space="0"/>
              <w:bottom w:val="single" w:color="000000" w:sz="4" w:space="0"/>
              <w:right w:val="single" w:color="000000" w:sz="4" w:space="0"/>
            </w:tcBorders>
            <w:noWrap w:val="0"/>
          </w:tcPr>
          <w:p>
            <w:pPr>
              <w:pStyle w:val="203"/>
              <w:rPr>
                <w:rFonts w:hint="default" w:ascii="Times New Roman" w:hAnsi="Times New Roman" w:cs="Times New Roman"/>
                <w:sz w:val="28"/>
                <w:szCs w:val="28"/>
              </w:rPr>
            </w:pPr>
            <w:r>
              <w:rPr>
                <w:rFonts w:hint="default" w:ascii="Times New Roman" w:hAnsi="Times New Roman" w:cs="Times New Roman"/>
                <w:sz w:val="28"/>
                <w:szCs w:val="28"/>
              </w:rPr>
              <w:t>04.03</w:t>
            </w:r>
          </w:p>
        </w:tc>
        <w:tc>
          <w:tcPr>
            <w:tcW w:w="1572" w:type="dxa"/>
            <w:tcBorders>
              <w:top w:val="single" w:color="000000" w:sz="4" w:space="0"/>
              <w:left w:val="single" w:color="000000" w:sz="4" w:space="0"/>
              <w:bottom w:val="single" w:color="000000" w:sz="4" w:space="0"/>
              <w:right w:val="single" w:color="000000" w:sz="4" w:space="0"/>
            </w:tcBorders>
            <w:noWrap w:val="0"/>
          </w:tcPr>
          <w:p>
            <w:pPr>
              <w:pStyle w:val="203"/>
              <w:rPr>
                <w:rFonts w:hint="default" w:ascii="Times New Roman" w:hAnsi="Times New Roman" w:cs="Times New Roman"/>
                <w:sz w:val="28"/>
                <w:szCs w:val="28"/>
              </w:rPr>
            </w:pPr>
          </w:p>
        </w:tc>
      </w:tr>
      <w:tr>
        <w:tblPrEx>
          <w:tblCellMar>
            <w:top w:w="0" w:type="dxa"/>
            <w:left w:w="108" w:type="dxa"/>
            <w:bottom w:w="0" w:type="dxa"/>
            <w:right w:w="108" w:type="dxa"/>
          </w:tblCellMar>
        </w:tblPrEx>
        <w:tc>
          <w:tcPr>
            <w:tcW w:w="901" w:type="dxa"/>
            <w:tcBorders>
              <w:top w:val="single" w:color="000000" w:sz="4" w:space="0"/>
              <w:left w:val="single" w:color="000000" w:sz="4" w:space="0"/>
              <w:bottom w:val="single" w:color="000000" w:sz="4" w:space="0"/>
              <w:right w:val="single" w:color="000000" w:sz="4" w:space="0"/>
            </w:tcBorders>
            <w:noWrap w:val="0"/>
          </w:tcPr>
          <w:p>
            <w:pPr>
              <w:pStyle w:val="203"/>
              <w:rPr>
                <w:rFonts w:hint="default" w:ascii="Times New Roman" w:hAnsi="Times New Roman" w:cs="Times New Roman"/>
                <w:sz w:val="28"/>
                <w:szCs w:val="28"/>
              </w:rPr>
            </w:pPr>
            <w:r>
              <w:rPr>
                <w:rFonts w:hint="default" w:ascii="Times New Roman" w:hAnsi="Times New Roman" w:cs="Times New Roman"/>
                <w:sz w:val="28"/>
                <w:szCs w:val="28"/>
              </w:rPr>
              <w:t>25</w:t>
            </w:r>
          </w:p>
        </w:tc>
        <w:tc>
          <w:tcPr>
            <w:tcW w:w="2229" w:type="dxa"/>
            <w:tcBorders>
              <w:top w:val="single" w:color="000000" w:sz="4" w:space="0"/>
              <w:left w:val="single" w:color="000000" w:sz="4" w:space="0"/>
              <w:bottom w:val="single" w:color="000000" w:sz="4" w:space="0"/>
              <w:right w:val="single" w:color="000000" w:sz="4" w:space="0"/>
            </w:tcBorders>
            <w:noWrap w:val="0"/>
          </w:tcPr>
          <w:p>
            <w:pPr>
              <w:pStyle w:val="203"/>
              <w:rPr>
                <w:rFonts w:hint="default" w:ascii="Times New Roman" w:hAnsi="Times New Roman" w:cs="Times New Roman"/>
                <w:sz w:val="28"/>
                <w:szCs w:val="28"/>
              </w:rPr>
            </w:pPr>
            <w:r>
              <w:rPr>
                <w:rFonts w:hint="default" w:ascii="Times New Roman" w:hAnsi="Times New Roman" w:eastAsia="ChaletCyrillic-LondonSixty;MS M" w:cs="Times New Roman"/>
                <w:sz w:val="28"/>
                <w:szCs w:val="28"/>
              </w:rPr>
              <w:t>Футбол. Ликующие болельщики. Конструирование (сборка)</w:t>
            </w:r>
          </w:p>
        </w:tc>
        <w:tc>
          <w:tcPr>
            <w:tcW w:w="1265" w:type="dxa"/>
            <w:tcBorders>
              <w:top w:val="single" w:color="000000" w:sz="4" w:space="0"/>
              <w:left w:val="single" w:color="000000" w:sz="4" w:space="0"/>
              <w:bottom w:val="single" w:color="000000" w:sz="4" w:space="0"/>
              <w:right w:val="single" w:color="000000" w:sz="4" w:space="0"/>
            </w:tcBorders>
            <w:noWrap w:val="0"/>
          </w:tcPr>
          <w:p>
            <w:pPr>
              <w:pStyle w:val="203"/>
              <w:rPr>
                <w:rFonts w:hint="default" w:ascii="Times New Roman" w:hAnsi="Times New Roman" w:cs="Times New Roman"/>
                <w:sz w:val="28"/>
                <w:szCs w:val="28"/>
              </w:rPr>
            </w:pPr>
            <w:r>
              <w:rPr>
                <w:rFonts w:hint="default" w:ascii="Times New Roman" w:hAnsi="Times New Roman" w:cs="Times New Roman"/>
                <w:sz w:val="28"/>
                <w:szCs w:val="28"/>
              </w:rPr>
              <w:t>1</w:t>
            </w:r>
          </w:p>
        </w:tc>
        <w:tc>
          <w:tcPr>
            <w:tcW w:w="2354" w:type="dxa"/>
            <w:tcBorders>
              <w:top w:val="single" w:color="000000" w:sz="4" w:space="0"/>
              <w:left w:val="single" w:color="000000" w:sz="4" w:space="0"/>
              <w:bottom w:val="single" w:color="000000" w:sz="4" w:space="0"/>
              <w:right w:val="single" w:color="000000" w:sz="4" w:space="0"/>
            </w:tcBorders>
            <w:noWrap w:val="0"/>
          </w:tcPr>
          <w:p>
            <w:pPr>
              <w:pStyle w:val="203"/>
              <w:rPr>
                <w:rFonts w:hint="default" w:ascii="Times New Roman" w:hAnsi="Times New Roman" w:cs="Times New Roman"/>
                <w:sz w:val="28"/>
                <w:szCs w:val="28"/>
              </w:rPr>
            </w:pPr>
          </w:p>
        </w:tc>
        <w:tc>
          <w:tcPr>
            <w:tcW w:w="1250" w:type="dxa"/>
            <w:tcBorders>
              <w:top w:val="single" w:color="000000" w:sz="4" w:space="0"/>
              <w:left w:val="single" w:color="000000" w:sz="4" w:space="0"/>
              <w:bottom w:val="single" w:color="000000" w:sz="4" w:space="0"/>
              <w:right w:val="single" w:color="000000" w:sz="4" w:space="0"/>
            </w:tcBorders>
            <w:noWrap w:val="0"/>
          </w:tcPr>
          <w:p>
            <w:pPr>
              <w:pStyle w:val="203"/>
              <w:rPr>
                <w:rFonts w:hint="default" w:ascii="Times New Roman" w:hAnsi="Times New Roman" w:cs="Times New Roman"/>
                <w:sz w:val="28"/>
                <w:szCs w:val="28"/>
              </w:rPr>
            </w:pPr>
            <w:r>
              <w:rPr>
                <w:rFonts w:hint="default" w:ascii="Times New Roman" w:hAnsi="Times New Roman" w:cs="Times New Roman"/>
                <w:sz w:val="28"/>
                <w:szCs w:val="28"/>
              </w:rPr>
              <w:t>11.03</w:t>
            </w:r>
          </w:p>
        </w:tc>
        <w:tc>
          <w:tcPr>
            <w:tcW w:w="1572" w:type="dxa"/>
            <w:tcBorders>
              <w:top w:val="single" w:color="000000" w:sz="4" w:space="0"/>
              <w:left w:val="single" w:color="000000" w:sz="4" w:space="0"/>
              <w:bottom w:val="single" w:color="000000" w:sz="4" w:space="0"/>
              <w:right w:val="single" w:color="000000" w:sz="4" w:space="0"/>
            </w:tcBorders>
            <w:noWrap w:val="0"/>
          </w:tcPr>
          <w:p>
            <w:pPr>
              <w:pStyle w:val="203"/>
              <w:rPr>
                <w:rFonts w:hint="default" w:ascii="Times New Roman" w:hAnsi="Times New Roman" w:cs="Times New Roman"/>
                <w:sz w:val="28"/>
                <w:szCs w:val="28"/>
              </w:rPr>
            </w:pPr>
          </w:p>
        </w:tc>
      </w:tr>
      <w:tr>
        <w:tblPrEx>
          <w:tblCellMar>
            <w:top w:w="0" w:type="dxa"/>
            <w:left w:w="108" w:type="dxa"/>
            <w:bottom w:w="0" w:type="dxa"/>
            <w:right w:w="108" w:type="dxa"/>
          </w:tblCellMar>
        </w:tblPrEx>
        <w:tc>
          <w:tcPr>
            <w:tcW w:w="901" w:type="dxa"/>
            <w:tcBorders>
              <w:top w:val="single" w:color="000000" w:sz="4" w:space="0"/>
              <w:left w:val="single" w:color="000000" w:sz="4" w:space="0"/>
              <w:bottom w:val="single" w:color="000000" w:sz="4" w:space="0"/>
              <w:right w:val="single" w:color="000000" w:sz="4" w:space="0"/>
            </w:tcBorders>
            <w:noWrap w:val="0"/>
          </w:tcPr>
          <w:p>
            <w:pPr>
              <w:pStyle w:val="203"/>
              <w:rPr>
                <w:rFonts w:hint="default" w:ascii="Times New Roman" w:hAnsi="Times New Roman" w:cs="Times New Roman"/>
                <w:sz w:val="28"/>
                <w:szCs w:val="28"/>
              </w:rPr>
            </w:pPr>
            <w:r>
              <w:rPr>
                <w:rFonts w:hint="default" w:ascii="Times New Roman" w:hAnsi="Times New Roman" w:cs="Times New Roman"/>
                <w:sz w:val="28"/>
                <w:szCs w:val="28"/>
              </w:rPr>
              <w:t>26</w:t>
            </w:r>
          </w:p>
        </w:tc>
        <w:tc>
          <w:tcPr>
            <w:tcW w:w="2229" w:type="dxa"/>
            <w:tcBorders>
              <w:top w:val="single" w:color="000000" w:sz="4" w:space="0"/>
              <w:left w:val="single" w:color="000000" w:sz="4" w:space="0"/>
              <w:bottom w:val="single" w:color="000000" w:sz="4" w:space="0"/>
              <w:right w:val="single" w:color="000000" w:sz="4" w:space="0"/>
            </w:tcBorders>
            <w:noWrap w:val="0"/>
          </w:tcPr>
          <w:p>
            <w:pPr>
              <w:pStyle w:val="203"/>
              <w:rPr>
                <w:rFonts w:hint="default" w:ascii="Times New Roman" w:hAnsi="Times New Roman" w:cs="Times New Roman"/>
                <w:sz w:val="28"/>
                <w:szCs w:val="28"/>
              </w:rPr>
            </w:pPr>
            <w:r>
              <w:rPr>
                <w:rFonts w:hint="default" w:ascii="Times New Roman" w:hAnsi="Times New Roman" w:eastAsia="ChaletCyrillic-LondonSixty;MS M" w:cs="Times New Roman"/>
                <w:sz w:val="28"/>
                <w:szCs w:val="28"/>
              </w:rPr>
              <w:t>Приключения. Спасение самолета. Конструирование (сборка)</w:t>
            </w:r>
          </w:p>
        </w:tc>
        <w:tc>
          <w:tcPr>
            <w:tcW w:w="1265" w:type="dxa"/>
            <w:tcBorders>
              <w:top w:val="single" w:color="000000" w:sz="4" w:space="0"/>
              <w:left w:val="single" w:color="000000" w:sz="4" w:space="0"/>
              <w:bottom w:val="single" w:color="000000" w:sz="4" w:space="0"/>
              <w:right w:val="single" w:color="000000" w:sz="4" w:space="0"/>
            </w:tcBorders>
            <w:noWrap w:val="0"/>
          </w:tcPr>
          <w:p>
            <w:pPr>
              <w:pStyle w:val="203"/>
              <w:rPr>
                <w:rFonts w:hint="default" w:ascii="Times New Roman" w:hAnsi="Times New Roman" w:cs="Times New Roman"/>
                <w:sz w:val="28"/>
                <w:szCs w:val="28"/>
              </w:rPr>
            </w:pPr>
            <w:r>
              <w:rPr>
                <w:rFonts w:hint="default" w:ascii="Times New Roman" w:hAnsi="Times New Roman" w:cs="Times New Roman"/>
                <w:sz w:val="28"/>
                <w:szCs w:val="28"/>
              </w:rPr>
              <w:t>1</w:t>
            </w:r>
          </w:p>
        </w:tc>
        <w:tc>
          <w:tcPr>
            <w:tcW w:w="2354" w:type="dxa"/>
            <w:tcBorders>
              <w:top w:val="single" w:color="000000" w:sz="4" w:space="0"/>
              <w:left w:val="single" w:color="000000" w:sz="4" w:space="0"/>
              <w:bottom w:val="single" w:color="000000" w:sz="4" w:space="0"/>
              <w:right w:val="single" w:color="000000" w:sz="4" w:space="0"/>
            </w:tcBorders>
            <w:noWrap w:val="0"/>
          </w:tcPr>
          <w:p>
            <w:pPr>
              <w:pStyle w:val="203"/>
              <w:rPr>
                <w:rFonts w:hint="default" w:ascii="Times New Roman" w:hAnsi="Times New Roman" w:cs="Times New Roman"/>
                <w:sz w:val="28"/>
                <w:szCs w:val="28"/>
              </w:rPr>
            </w:pPr>
          </w:p>
        </w:tc>
        <w:tc>
          <w:tcPr>
            <w:tcW w:w="1250" w:type="dxa"/>
            <w:tcBorders>
              <w:top w:val="single" w:color="000000" w:sz="4" w:space="0"/>
              <w:left w:val="single" w:color="000000" w:sz="4" w:space="0"/>
              <w:bottom w:val="single" w:color="000000" w:sz="4" w:space="0"/>
              <w:right w:val="single" w:color="000000" w:sz="4" w:space="0"/>
            </w:tcBorders>
            <w:noWrap w:val="0"/>
          </w:tcPr>
          <w:p>
            <w:pPr>
              <w:pStyle w:val="203"/>
              <w:rPr>
                <w:rFonts w:hint="default" w:ascii="Times New Roman" w:hAnsi="Times New Roman" w:cs="Times New Roman"/>
                <w:sz w:val="28"/>
                <w:szCs w:val="28"/>
              </w:rPr>
            </w:pPr>
            <w:r>
              <w:rPr>
                <w:rFonts w:hint="default" w:ascii="Times New Roman" w:hAnsi="Times New Roman" w:cs="Times New Roman"/>
                <w:sz w:val="28"/>
                <w:szCs w:val="28"/>
              </w:rPr>
              <w:t>18.03</w:t>
            </w:r>
          </w:p>
        </w:tc>
        <w:tc>
          <w:tcPr>
            <w:tcW w:w="1572" w:type="dxa"/>
            <w:tcBorders>
              <w:top w:val="single" w:color="000000" w:sz="4" w:space="0"/>
              <w:left w:val="single" w:color="000000" w:sz="4" w:space="0"/>
              <w:bottom w:val="single" w:color="000000" w:sz="4" w:space="0"/>
              <w:right w:val="single" w:color="000000" w:sz="4" w:space="0"/>
            </w:tcBorders>
            <w:noWrap w:val="0"/>
          </w:tcPr>
          <w:p>
            <w:pPr>
              <w:pStyle w:val="203"/>
              <w:rPr>
                <w:rFonts w:hint="default" w:ascii="Times New Roman" w:hAnsi="Times New Roman" w:cs="Times New Roman"/>
                <w:sz w:val="28"/>
                <w:szCs w:val="28"/>
              </w:rPr>
            </w:pPr>
          </w:p>
        </w:tc>
      </w:tr>
      <w:tr>
        <w:tblPrEx>
          <w:tblCellMar>
            <w:top w:w="0" w:type="dxa"/>
            <w:left w:w="108" w:type="dxa"/>
            <w:bottom w:w="0" w:type="dxa"/>
            <w:right w:w="108" w:type="dxa"/>
          </w:tblCellMar>
        </w:tblPrEx>
        <w:tc>
          <w:tcPr>
            <w:tcW w:w="901" w:type="dxa"/>
            <w:tcBorders>
              <w:top w:val="single" w:color="000000" w:sz="4" w:space="0"/>
              <w:left w:val="single" w:color="000000" w:sz="4" w:space="0"/>
              <w:bottom w:val="single" w:color="000000" w:sz="4" w:space="0"/>
              <w:right w:val="single" w:color="000000" w:sz="4" w:space="0"/>
            </w:tcBorders>
            <w:noWrap w:val="0"/>
          </w:tcPr>
          <w:p>
            <w:pPr>
              <w:pStyle w:val="203"/>
              <w:rPr>
                <w:rFonts w:hint="default" w:ascii="Times New Roman" w:hAnsi="Times New Roman" w:cs="Times New Roman"/>
                <w:sz w:val="28"/>
                <w:szCs w:val="28"/>
              </w:rPr>
            </w:pPr>
            <w:r>
              <w:rPr>
                <w:rFonts w:hint="default" w:ascii="Times New Roman" w:hAnsi="Times New Roman" w:cs="Times New Roman"/>
                <w:sz w:val="28"/>
                <w:szCs w:val="28"/>
              </w:rPr>
              <w:t>27</w:t>
            </w:r>
          </w:p>
        </w:tc>
        <w:tc>
          <w:tcPr>
            <w:tcW w:w="2229" w:type="dxa"/>
            <w:tcBorders>
              <w:top w:val="single" w:color="000000" w:sz="4" w:space="0"/>
              <w:left w:val="single" w:color="000000" w:sz="4" w:space="0"/>
              <w:bottom w:val="single" w:color="000000" w:sz="4" w:space="0"/>
              <w:right w:val="single" w:color="000000" w:sz="4" w:space="0"/>
            </w:tcBorders>
            <w:noWrap w:val="0"/>
          </w:tcPr>
          <w:p>
            <w:pPr>
              <w:pStyle w:val="203"/>
              <w:rPr>
                <w:rFonts w:hint="default" w:ascii="Times New Roman" w:hAnsi="Times New Roman" w:cs="Times New Roman"/>
                <w:sz w:val="28"/>
                <w:szCs w:val="28"/>
              </w:rPr>
            </w:pPr>
            <w:r>
              <w:rPr>
                <w:rFonts w:hint="default" w:ascii="Times New Roman" w:hAnsi="Times New Roman" w:eastAsia="ChaletCyrillic-LondonSixty;MS M" w:cs="Times New Roman"/>
                <w:sz w:val="28"/>
                <w:szCs w:val="28"/>
              </w:rPr>
              <w:t>Приключения. Спасение от великана. Конструирование (сборка)</w:t>
            </w:r>
          </w:p>
        </w:tc>
        <w:tc>
          <w:tcPr>
            <w:tcW w:w="1265" w:type="dxa"/>
            <w:tcBorders>
              <w:top w:val="single" w:color="000000" w:sz="4" w:space="0"/>
              <w:left w:val="single" w:color="000000" w:sz="4" w:space="0"/>
              <w:bottom w:val="single" w:color="000000" w:sz="4" w:space="0"/>
              <w:right w:val="single" w:color="000000" w:sz="4" w:space="0"/>
            </w:tcBorders>
            <w:noWrap w:val="0"/>
          </w:tcPr>
          <w:p>
            <w:pPr>
              <w:pStyle w:val="203"/>
              <w:rPr>
                <w:rFonts w:hint="default" w:ascii="Times New Roman" w:hAnsi="Times New Roman" w:cs="Times New Roman"/>
                <w:sz w:val="28"/>
                <w:szCs w:val="28"/>
              </w:rPr>
            </w:pPr>
            <w:r>
              <w:rPr>
                <w:rFonts w:hint="default" w:ascii="Times New Roman" w:hAnsi="Times New Roman" w:cs="Times New Roman"/>
                <w:sz w:val="28"/>
                <w:szCs w:val="28"/>
              </w:rPr>
              <w:t>1</w:t>
            </w:r>
          </w:p>
        </w:tc>
        <w:tc>
          <w:tcPr>
            <w:tcW w:w="2354" w:type="dxa"/>
            <w:tcBorders>
              <w:top w:val="single" w:color="000000" w:sz="4" w:space="0"/>
              <w:left w:val="single" w:color="000000" w:sz="4" w:space="0"/>
              <w:bottom w:val="single" w:color="000000" w:sz="4" w:space="0"/>
              <w:right w:val="single" w:color="000000" w:sz="4" w:space="0"/>
            </w:tcBorders>
            <w:noWrap w:val="0"/>
          </w:tcPr>
          <w:p>
            <w:pPr>
              <w:pStyle w:val="203"/>
              <w:rPr>
                <w:rFonts w:hint="default" w:ascii="Times New Roman" w:hAnsi="Times New Roman" w:cs="Times New Roman"/>
                <w:sz w:val="28"/>
                <w:szCs w:val="28"/>
              </w:rPr>
            </w:pPr>
          </w:p>
        </w:tc>
        <w:tc>
          <w:tcPr>
            <w:tcW w:w="1250" w:type="dxa"/>
            <w:tcBorders>
              <w:top w:val="single" w:color="000000" w:sz="4" w:space="0"/>
              <w:left w:val="single" w:color="000000" w:sz="4" w:space="0"/>
              <w:bottom w:val="single" w:color="000000" w:sz="4" w:space="0"/>
              <w:right w:val="single" w:color="000000" w:sz="4" w:space="0"/>
            </w:tcBorders>
            <w:noWrap w:val="0"/>
          </w:tcPr>
          <w:p>
            <w:pPr>
              <w:pStyle w:val="203"/>
              <w:rPr>
                <w:rFonts w:hint="default" w:ascii="Times New Roman" w:hAnsi="Times New Roman" w:cs="Times New Roman"/>
                <w:sz w:val="28"/>
                <w:szCs w:val="28"/>
              </w:rPr>
            </w:pPr>
            <w:r>
              <w:rPr>
                <w:rFonts w:hint="default" w:ascii="Times New Roman" w:hAnsi="Times New Roman" w:cs="Times New Roman"/>
                <w:sz w:val="28"/>
                <w:szCs w:val="28"/>
              </w:rPr>
              <w:t>01.04</w:t>
            </w:r>
          </w:p>
        </w:tc>
        <w:tc>
          <w:tcPr>
            <w:tcW w:w="1572" w:type="dxa"/>
            <w:tcBorders>
              <w:top w:val="single" w:color="000000" w:sz="4" w:space="0"/>
              <w:left w:val="single" w:color="000000" w:sz="4" w:space="0"/>
              <w:bottom w:val="single" w:color="000000" w:sz="4" w:space="0"/>
              <w:right w:val="single" w:color="000000" w:sz="4" w:space="0"/>
            </w:tcBorders>
            <w:noWrap w:val="0"/>
          </w:tcPr>
          <w:p>
            <w:pPr>
              <w:pStyle w:val="203"/>
              <w:rPr>
                <w:rFonts w:hint="default" w:ascii="Times New Roman" w:hAnsi="Times New Roman" w:cs="Times New Roman"/>
                <w:sz w:val="28"/>
                <w:szCs w:val="28"/>
              </w:rPr>
            </w:pPr>
          </w:p>
        </w:tc>
      </w:tr>
      <w:tr>
        <w:tblPrEx>
          <w:tblCellMar>
            <w:top w:w="0" w:type="dxa"/>
            <w:left w:w="108" w:type="dxa"/>
            <w:bottom w:w="0" w:type="dxa"/>
            <w:right w:w="108" w:type="dxa"/>
          </w:tblCellMar>
        </w:tblPrEx>
        <w:tc>
          <w:tcPr>
            <w:tcW w:w="901" w:type="dxa"/>
            <w:tcBorders>
              <w:top w:val="single" w:color="000000" w:sz="4" w:space="0"/>
              <w:left w:val="single" w:color="000000" w:sz="4" w:space="0"/>
              <w:bottom w:val="single" w:color="000000" w:sz="4" w:space="0"/>
              <w:right w:val="single" w:color="000000" w:sz="4" w:space="0"/>
            </w:tcBorders>
            <w:noWrap w:val="0"/>
          </w:tcPr>
          <w:p>
            <w:pPr>
              <w:pStyle w:val="203"/>
              <w:rPr>
                <w:rFonts w:hint="default" w:ascii="Times New Roman" w:hAnsi="Times New Roman" w:cs="Times New Roman"/>
                <w:sz w:val="28"/>
                <w:szCs w:val="28"/>
              </w:rPr>
            </w:pPr>
            <w:r>
              <w:rPr>
                <w:rFonts w:hint="default" w:ascii="Times New Roman" w:hAnsi="Times New Roman" w:cs="Times New Roman"/>
                <w:sz w:val="28"/>
                <w:szCs w:val="28"/>
              </w:rPr>
              <w:t>28</w:t>
            </w:r>
          </w:p>
        </w:tc>
        <w:tc>
          <w:tcPr>
            <w:tcW w:w="2229" w:type="dxa"/>
            <w:tcBorders>
              <w:top w:val="single" w:color="000000" w:sz="4" w:space="0"/>
              <w:left w:val="single" w:color="000000" w:sz="4" w:space="0"/>
              <w:bottom w:val="single" w:color="000000" w:sz="4" w:space="0"/>
              <w:right w:val="single" w:color="000000" w:sz="4" w:space="0"/>
            </w:tcBorders>
            <w:noWrap w:val="0"/>
          </w:tcPr>
          <w:p>
            <w:pPr>
              <w:pStyle w:val="203"/>
              <w:rPr>
                <w:rFonts w:hint="default" w:ascii="Times New Roman" w:hAnsi="Times New Roman" w:cs="Times New Roman"/>
                <w:sz w:val="28"/>
                <w:szCs w:val="28"/>
              </w:rPr>
            </w:pPr>
            <w:r>
              <w:rPr>
                <w:rFonts w:hint="default" w:ascii="Times New Roman" w:hAnsi="Times New Roman" w:cs="Times New Roman"/>
                <w:sz w:val="28"/>
                <w:szCs w:val="28"/>
              </w:rPr>
              <w:t>Разработка, сборка и программирование своих моделей1</w:t>
            </w:r>
          </w:p>
        </w:tc>
        <w:tc>
          <w:tcPr>
            <w:tcW w:w="1265" w:type="dxa"/>
            <w:tcBorders>
              <w:top w:val="single" w:color="000000" w:sz="4" w:space="0"/>
              <w:left w:val="single" w:color="000000" w:sz="4" w:space="0"/>
              <w:bottom w:val="single" w:color="000000" w:sz="4" w:space="0"/>
              <w:right w:val="single" w:color="000000" w:sz="4" w:space="0"/>
            </w:tcBorders>
            <w:noWrap w:val="0"/>
          </w:tcPr>
          <w:p>
            <w:pPr>
              <w:pStyle w:val="203"/>
              <w:rPr>
                <w:rFonts w:hint="default" w:ascii="Times New Roman" w:hAnsi="Times New Roman" w:cs="Times New Roman"/>
                <w:sz w:val="28"/>
                <w:szCs w:val="28"/>
              </w:rPr>
            </w:pPr>
            <w:r>
              <w:rPr>
                <w:rFonts w:hint="default" w:ascii="Times New Roman" w:hAnsi="Times New Roman" w:cs="Times New Roman"/>
                <w:sz w:val="28"/>
                <w:szCs w:val="28"/>
              </w:rPr>
              <w:t>1</w:t>
            </w:r>
          </w:p>
        </w:tc>
        <w:tc>
          <w:tcPr>
            <w:tcW w:w="2354" w:type="dxa"/>
            <w:tcBorders>
              <w:top w:val="single" w:color="000000" w:sz="4" w:space="0"/>
              <w:left w:val="single" w:color="000000" w:sz="4" w:space="0"/>
              <w:bottom w:val="single" w:color="000000" w:sz="4" w:space="0"/>
              <w:right w:val="single" w:color="000000" w:sz="4" w:space="0"/>
            </w:tcBorders>
            <w:noWrap w:val="0"/>
          </w:tcPr>
          <w:p>
            <w:pPr>
              <w:pStyle w:val="203"/>
              <w:rPr>
                <w:rFonts w:hint="default" w:ascii="Times New Roman" w:hAnsi="Times New Roman" w:cs="Times New Roman"/>
                <w:sz w:val="28"/>
                <w:szCs w:val="28"/>
              </w:rPr>
            </w:pPr>
          </w:p>
        </w:tc>
        <w:tc>
          <w:tcPr>
            <w:tcW w:w="1250" w:type="dxa"/>
            <w:tcBorders>
              <w:top w:val="single" w:color="000000" w:sz="4" w:space="0"/>
              <w:left w:val="single" w:color="000000" w:sz="4" w:space="0"/>
              <w:bottom w:val="single" w:color="000000" w:sz="4" w:space="0"/>
              <w:right w:val="single" w:color="000000" w:sz="4" w:space="0"/>
            </w:tcBorders>
            <w:noWrap w:val="0"/>
          </w:tcPr>
          <w:p>
            <w:pPr>
              <w:pStyle w:val="203"/>
              <w:rPr>
                <w:rFonts w:hint="default" w:ascii="Times New Roman" w:hAnsi="Times New Roman" w:cs="Times New Roman"/>
                <w:sz w:val="28"/>
                <w:szCs w:val="28"/>
              </w:rPr>
            </w:pPr>
            <w:r>
              <w:rPr>
                <w:rFonts w:hint="default" w:ascii="Times New Roman" w:hAnsi="Times New Roman" w:cs="Times New Roman"/>
                <w:sz w:val="28"/>
                <w:szCs w:val="28"/>
              </w:rPr>
              <w:t>08.04</w:t>
            </w:r>
          </w:p>
        </w:tc>
        <w:tc>
          <w:tcPr>
            <w:tcW w:w="1572" w:type="dxa"/>
            <w:tcBorders>
              <w:top w:val="single" w:color="000000" w:sz="4" w:space="0"/>
              <w:left w:val="single" w:color="000000" w:sz="4" w:space="0"/>
              <w:bottom w:val="single" w:color="000000" w:sz="4" w:space="0"/>
              <w:right w:val="single" w:color="000000" w:sz="4" w:space="0"/>
            </w:tcBorders>
            <w:noWrap w:val="0"/>
          </w:tcPr>
          <w:p>
            <w:pPr>
              <w:pStyle w:val="203"/>
              <w:rPr>
                <w:rFonts w:hint="default" w:ascii="Times New Roman" w:hAnsi="Times New Roman" w:cs="Times New Roman"/>
                <w:sz w:val="28"/>
                <w:szCs w:val="28"/>
              </w:rPr>
            </w:pPr>
          </w:p>
        </w:tc>
      </w:tr>
      <w:tr>
        <w:tblPrEx>
          <w:tblCellMar>
            <w:top w:w="0" w:type="dxa"/>
            <w:left w:w="108" w:type="dxa"/>
            <w:bottom w:w="0" w:type="dxa"/>
            <w:right w:w="108" w:type="dxa"/>
          </w:tblCellMar>
        </w:tblPrEx>
        <w:tc>
          <w:tcPr>
            <w:tcW w:w="901" w:type="dxa"/>
            <w:tcBorders>
              <w:top w:val="single" w:color="000000" w:sz="4" w:space="0"/>
              <w:left w:val="single" w:color="000000" w:sz="4" w:space="0"/>
              <w:bottom w:val="single" w:color="000000" w:sz="4" w:space="0"/>
              <w:right w:val="single" w:color="000000" w:sz="4" w:space="0"/>
            </w:tcBorders>
            <w:noWrap w:val="0"/>
          </w:tcPr>
          <w:p>
            <w:pPr>
              <w:pStyle w:val="203"/>
              <w:rPr>
                <w:rFonts w:hint="default" w:ascii="Times New Roman" w:hAnsi="Times New Roman" w:cs="Times New Roman"/>
                <w:sz w:val="28"/>
                <w:szCs w:val="28"/>
              </w:rPr>
            </w:pPr>
            <w:r>
              <w:rPr>
                <w:rFonts w:hint="default" w:ascii="Times New Roman" w:hAnsi="Times New Roman" w:cs="Times New Roman"/>
                <w:sz w:val="28"/>
                <w:szCs w:val="28"/>
              </w:rPr>
              <w:t>29</w:t>
            </w:r>
          </w:p>
        </w:tc>
        <w:tc>
          <w:tcPr>
            <w:tcW w:w="2229" w:type="dxa"/>
            <w:tcBorders>
              <w:top w:val="single" w:color="000000" w:sz="4" w:space="0"/>
              <w:left w:val="single" w:color="000000" w:sz="4" w:space="0"/>
              <w:bottom w:val="single" w:color="000000" w:sz="4" w:space="0"/>
              <w:right w:val="single" w:color="000000" w:sz="4" w:space="0"/>
            </w:tcBorders>
            <w:noWrap w:val="0"/>
          </w:tcPr>
          <w:p>
            <w:pPr>
              <w:pStyle w:val="203"/>
              <w:rPr>
                <w:rFonts w:hint="default" w:ascii="Times New Roman" w:hAnsi="Times New Roman" w:cs="Times New Roman"/>
                <w:sz w:val="28"/>
                <w:szCs w:val="28"/>
              </w:rPr>
            </w:pPr>
            <w:r>
              <w:rPr>
                <w:rFonts w:hint="default" w:ascii="Times New Roman" w:hAnsi="Times New Roman" w:cs="Times New Roman"/>
                <w:sz w:val="28"/>
                <w:szCs w:val="28"/>
              </w:rPr>
              <w:t>Разработка, сборка и программирование своих моделей</w:t>
            </w:r>
          </w:p>
        </w:tc>
        <w:tc>
          <w:tcPr>
            <w:tcW w:w="1265" w:type="dxa"/>
            <w:tcBorders>
              <w:top w:val="single" w:color="000000" w:sz="4" w:space="0"/>
              <w:left w:val="single" w:color="000000" w:sz="4" w:space="0"/>
              <w:bottom w:val="single" w:color="000000" w:sz="4" w:space="0"/>
              <w:right w:val="single" w:color="000000" w:sz="4" w:space="0"/>
            </w:tcBorders>
            <w:noWrap w:val="0"/>
          </w:tcPr>
          <w:p>
            <w:pPr>
              <w:pStyle w:val="203"/>
              <w:rPr>
                <w:rFonts w:hint="default" w:ascii="Times New Roman" w:hAnsi="Times New Roman" w:cs="Times New Roman"/>
                <w:sz w:val="28"/>
                <w:szCs w:val="28"/>
              </w:rPr>
            </w:pPr>
            <w:r>
              <w:rPr>
                <w:rFonts w:hint="default" w:ascii="Times New Roman" w:hAnsi="Times New Roman" w:cs="Times New Roman"/>
                <w:sz w:val="28"/>
                <w:szCs w:val="28"/>
              </w:rPr>
              <w:t>1</w:t>
            </w:r>
          </w:p>
        </w:tc>
        <w:tc>
          <w:tcPr>
            <w:tcW w:w="2354" w:type="dxa"/>
            <w:tcBorders>
              <w:top w:val="single" w:color="000000" w:sz="4" w:space="0"/>
              <w:left w:val="single" w:color="000000" w:sz="4" w:space="0"/>
              <w:bottom w:val="single" w:color="000000" w:sz="4" w:space="0"/>
              <w:right w:val="single" w:color="000000" w:sz="4" w:space="0"/>
            </w:tcBorders>
            <w:noWrap w:val="0"/>
          </w:tcPr>
          <w:p>
            <w:pPr>
              <w:pStyle w:val="203"/>
              <w:rPr>
                <w:rFonts w:hint="default" w:ascii="Times New Roman" w:hAnsi="Times New Roman" w:cs="Times New Roman"/>
                <w:sz w:val="28"/>
                <w:szCs w:val="28"/>
              </w:rPr>
            </w:pPr>
          </w:p>
        </w:tc>
        <w:tc>
          <w:tcPr>
            <w:tcW w:w="1250" w:type="dxa"/>
            <w:tcBorders>
              <w:top w:val="single" w:color="000000" w:sz="4" w:space="0"/>
              <w:left w:val="single" w:color="000000" w:sz="4" w:space="0"/>
              <w:bottom w:val="single" w:color="000000" w:sz="4" w:space="0"/>
              <w:right w:val="single" w:color="000000" w:sz="4" w:space="0"/>
            </w:tcBorders>
            <w:noWrap w:val="0"/>
          </w:tcPr>
          <w:p>
            <w:pPr>
              <w:pStyle w:val="203"/>
              <w:rPr>
                <w:rFonts w:hint="default" w:ascii="Times New Roman" w:hAnsi="Times New Roman" w:cs="Times New Roman"/>
                <w:sz w:val="28"/>
                <w:szCs w:val="28"/>
              </w:rPr>
            </w:pPr>
            <w:r>
              <w:rPr>
                <w:rFonts w:hint="default" w:ascii="Times New Roman" w:hAnsi="Times New Roman" w:cs="Times New Roman"/>
                <w:sz w:val="28"/>
                <w:szCs w:val="28"/>
              </w:rPr>
              <w:t>15.04</w:t>
            </w:r>
          </w:p>
        </w:tc>
        <w:tc>
          <w:tcPr>
            <w:tcW w:w="1572" w:type="dxa"/>
            <w:tcBorders>
              <w:top w:val="single" w:color="000000" w:sz="4" w:space="0"/>
              <w:left w:val="single" w:color="000000" w:sz="4" w:space="0"/>
              <w:bottom w:val="single" w:color="000000" w:sz="4" w:space="0"/>
              <w:right w:val="single" w:color="000000" w:sz="4" w:space="0"/>
            </w:tcBorders>
            <w:noWrap w:val="0"/>
          </w:tcPr>
          <w:p>
            <w:pPr>
              <w:pStyle w:val="203"/>
              <w:rPr>
                <w:rFonts w:hint="default" w:ascii="Times New Roman" w:hAnsi="Times New Roman" w:cs="Times New Roman"/>
                <w:sz w:val="28"/>
                <w:szCs w:val="28"/>
              </w:rPr>
            </w:pPr>
          </w:p>
        </w:tc>
      </w:tr>
      <w:tr>
        <w:tblPrEx>
          <w:tblCellMar>
            <w:top w:w="0" w:type="dxa"/>
            <w:left w:w="108" w:type="dxa"/>
            <w:bottom w:w="0" w:type="dxa"/>
            <w:right w:w="108" w:type="dxa"/>
          </w:tblCellMar>
        </w:tblPrEx>
        <w:tc>
          <w:tcPr>
            <w:tcW w:w="901" w:type="dxa"/>
            <w:tcBorders>
              <w:top w:val="single" w:color="000000" w:sz="4" w:space="0"/>
              <w:left w:val="single" w:color="000000" w:sz="4" w:space="0"/>
              <w:bottom w:val="single" w:color="000000" w:sz="4" w:space="0"/>
              <w:right w:val="single" w:color="000000" w:sz="4" w:space="0"/>
            </w:tcBorders>
            <w:noWrap w:val="0"/>
          </w:tcPr>
          <w:p>
            <w:pPr>
              <w:pStyle w:val="203"/>
              <w:rPr>
                <w:rFonts w:hint="default" w:ascii="Times New Roman" w:hAnsi="Times New Roman" w:cs="Times New Roman"/>
                <w:sz w:val="28"/>
                <w:szCs w:val="28"/>
              </w:rPr>
            </w:pPr>
            <w:r>
              <w:rPr>
                <w:rFonts w:hint="default" w:ascii="Times New Roman" w:hAnsi="Times New Roman" w:cs="Times New Roman"/>
                <w:sz w:val="28"/>
                <w:szCs w:val="28"/>
              </w:rPr>
              <w:t>30</w:t>
            </w:r>
          </w:p>
        </w:tc>
        <w:tc>
          <w:tcPr>
            <w:tcW w:w="2229" w:type="dxa"/>
            <w:tcBorders>
              <w:top w:val="single" w:color="000000" w:sz="4" w:space="0"/>
              <w:left w:val="single" w:color="000000" w:sz="4" w:space="0"/>
              <w:bottom w:val="single" w:color="000000" w:sz="4" w:space="0"/>
              <w:right w:val="single" w:color="000000" w:sz="4" w:space="0"/>
            </w:tcBorders>
            <w:noWrap w:val="0"/>
          </w:tcPr>
          <w:p>
            <w:pPr>
              <w:pStyle w:val="203"/>
              <w:rPr>
                <w:rFonts w:hint="default" w:ascii="Times New Roman" w:hAnsi="Times New Roman" w:cs="Times New Roman"/>
                <w:sz w:val="28"/>
                <w:szCs w:val="28"/>
              </w:rPr>
            </w:pPr>
            <w:r>
              <w:rPr>
                <w:rFonts w:hint="default" w:ascii="Times New Roman" w:hAnsi="Times New Roman" w:eastAsia="ChaletCyrillic-LondonSixty;MS M" w:cs="Times New Roman"/>
                <w:sz w:val="28"/>
                <w:szCs w:val="28"/>
              </w:rPr>
              <w:t>Приключения (фокус: развитие речи). Непотопляемый парусник. Знакомство с проектом (установление связей)</w:t>
            </w:r>
          </w:p>
        </w:tc>
        <w:tc>
          <w:tcPr>
            <w:tcW w:w="1265" w:type="dxa"/>
            <w:tcBorders>
              <w:top w:val="single" w:color="000000" w:sz="4" w:space="0"/>
              <w:left w:val="single" w:color="000000" w:sz="4" w:space="0"/>
              <w:bottom w:val="single" w:color="000000" w:sz="4" w:space="0"/>
              <w:right w:val="single" w:color="000000" w:sz="4" w:space="0"/>
            </w:tcBorders>
            <w:noWrap w:val="0"/>
          </w:tcPr>
          <w:p>
            <w:pPr>
              <w:pStyle w:val="203"/>
              <w:rPr>
                <w:rFonts w:hint="default" w:ascii="Times New Roman" w:hAnsi="Times New Roman" w:cs="Times New Roman"/>
                <w:sz w:val="28"/>
                <w:szCs w:val="28"/>
              </w:rPr>
            </w:pPr>
            <w:r>
              <w:rPr>
                <w:rFonts w:hint="default" w:ascii="Times New Roman" w:hAnsi="Times New Roman" w:cs="Times New Roman"/>
                <w:sz w:val="28"/>
                <w:szCs w:val="28"/>
              </w:rPr>
              <w:t>1</w:t>
            </w:r>
          </w:p>
        </w:tc>
        <w:tc>
          <w:tcPr>
            <w:tcW w:w="2354" w:type="dxa"/>
            <w:tcBorders>
              <w:top w:val="single" w:color="000000" w:sz="4" w:space="0"/>
              <w:left w:val="single" w:color="000000" w:sz="4" w:space="0"/>
              <w:bottom w:val="single" w:color="000000" w:sz="4" w:space="0"/>
              <w:right w:val="single" w:color="000000" w:sz="4" w:space="0"/>
            </w:tcBorders>
            <w:noWrap w:val="0"/>
          </w:tcPr>
          <w:p>
            <w:pPr>
              <w:pStyle w:val="203"/>
              <w:rPr>
                <w:rFonts w:hint="default" w:ascii="Times New Roman" w:hAnsi="Times New Roman" w:cs="Times New Roman"/>
                <w:sz w:val="28"/>
                <w:szCs w:val="28"/>
              </w:rPr>
            </w:pPr>
          </w:p>
        </w:tc>
        <w:tc>
          <w:tcPr>
            <w:tcW w:w="1250" w:type="dxa"/>
            <w:tcBorders>
              <w:top w:val="single" w:color="000000" w:sz="4" w:space="0"/>
              <w:left w:val="single" w:color="000000" w:sz="4" w:space="0"/>
              <w:bottom w:val="single" w:color="000000" w:sz="4" w:space="0"/>
              <w:right w:val="single" w:color="000000" w:sz="4" w:space="0"/>
            </w:tcBorders>
            <w:noWrap w:val="0"/>
          </w:tcPr>
          <w:p>
            <w:pPr>
              <w:pStyle w:val="203"/>
              <w:rPr>
                <w:rFonts w:hint="default" w:ascii="Times New Roman" w:hAnsi="Times New Roman" w:cs="Times New Roman"/>
                <w:sz w:val="28"/>
                <w:szCs w:val="28"/>
              </w:rPr>
            </w:pPr>
            <w:r>
              <w:rPr>
                <w:rFonts w:hint="default" w:ascii="Times New Roman" w:hAnsi="Times New Roman" w:cs="Times New Roman"/>
                <w:sz w:val="28"/>
                <w:szCs w:val="28"/>
              </w:rPr>
              <w:t>22.04</w:t>
            </w:r>
          </w:p>
        </w:tc>
        <w:tc>
          <w:tcPr>
            <w:tcW w:w="1572" w:type="dxa"/>
            <w:tcBorders>
              <w:top w:val="single" w:color="000000" w:sz="4" w:space="0"/>
              <w:left w:val="single" w:color="000000" w:sz="4" w:space="0"/>
              <w:bottom w:val="single" w:color="000000" w:sz="4" w:space="0"/>
              <w:right w:val="single" w:color="000000" w:sz="4" w:space="0"/>
            </w:tcBorders>
            <w:noWrap w:val="0"/>
          </w:tcPr>
          <w:p>
            <w:pPr>
              <w:pStyle w:val="203"/>
              <w:rPr>
                <w:rFonts w:hint="default" w:ascii="Times New Roman" w:hAnsi="Times New Roman" w:cs="Times New Roman"/>
                <w:sz w:val="28"/>
                <w:szCs w:val="28"/>
              </w:rPr>
            </w:pPr>
          </w:p>
        </w:tc>
      </w:tr>
      <w:tr>
        <w:tblPrEx>
          <w:tblCellMar>
            <w:top w:w="0" w:type="dxa"/>
            <w:left w:w="108" w:type="dxa"/>
            <w:bottom w:w="0" w:type="dxa"/>
            <w:right w:w="108" w:type="dxa"/>
          </w:tblCellMar>
        </w:tblPrEx>
        <w:tc>
          <w:tcPr>
            <w:tcW w:w="901" w:type="dxa"/>
            <w:tcBorders>
              <w:top w:val="single" w:color="000000" w:sz="4" w:space="0"/>
              <w:left w:val="single" w:color="000000" w:sz="4" w:space="0"/>
              <w:bottom w:val="single" w:color="000000" w:sz="4" w:space="0"/>
              <w:right w:val="single" w:color="000000" w:sz="4" w:space="0"/>
            </w:tcBorders>
            <w:noWrap w:val="0"/>
          </w:tcPr>
          <w:p>
            <w:pPr>
              <w:pStyle w:val="203"/>
              <w:rPr>
                <w:rFonts w:hint="default" w:ascii="Times New Roman" w:hAnsi="Times New Roman" w:cs="Times New Roman"/>
                <w:sz w:val="28"/>
                <w:szCs w:val="28"/>
              </w:rPr>
            </w:pPr>
            <w:r>
              <w:rPr>
                <w:rFonts w:hint="default" w:ascii="Times New Roman" w:hAnsi="Times New Roman" w:cs="Times New Roman"/>
                <w:sz w:val="28"/>
                <w:szCs w:val="28"/>
              </w:rPr>
              <w:t>31</w:t>
            </w:r>
          </w:p>
        </w:tc>
        <w:tc>
          <w:tcPr>
            <w:tcW w:w="2229" w:type="dxa"/>
            <w:tcBorders>
              <w:top w:val="single" w:color="000000" w:sz="4" w:space="0"/>
              <w:left w:val="single" w:color="000000" w:sz="4" w:space="0"/>
              <w:bottom w:val="single" w:color="000000" w:sz="4" w:space="0"/>
              <w:right w:val="single" w:color="000000" w:sz="4" w:space="0"/>
            </w:tcBorders>
            <w:noWrap w:val="0"/>
          </w:tcPr>
          <w:p>
            <w:pPr>
              <w:pStyle w:val="203"/>
              <w:rPr>
                <w:rFonts w:hint="default" w:ascii="Times New Roman" w:hAnsi="Times New Roman" w:cs="Times New Roman"/>
                <w:sz w:val="28"/>
                <w:szCs w:val="28"/>
              </w:rPr>
            </w:pPr>
            <w:r>
              <w:rPr>
                <w:rFonts w:hint="default" w:ascii="Times New Roman" w:hAnsi="Times New Roman" w:eastAsia="ChaletCyrillic-LondonSixty;MS M" w:cs="Times New Roman"/>
                <w:sz w:val="28"/>
                <w:szCs w:val="28"/>
              </w:rPr>
              <w:t>Приключения. Непотопляемый парусник. Конструирование (сборка)</w:t>
            </w:r>
          </w:p>
        </w:tc>
        <w:tc>
          <w:tcPr>
            <w:tcW w:w="1265" w:type="dxa"/>
            <w:tcBorders>
              <w:top w:val="single" w:color="000000" w:sz="4" w:space="0"/>
              <w:left w:val="single" w:color="000000" w:sz="4" w:space="0"/>
              <w:bottom w:val="single" w:color="000000" w:sz="4" w:space="0"/>
              <w:right w:val="single" w:color="000000" w:sz="4" w:space="0"/>
            </w:tcBorders>
            <w:noWrap w:val="0"/>
          </w:tcPr>
          <w:p>
            <w:pPr>
              <w:pStyle w:val="203"/>
              <w:rPr>
                <w:rFonts w:hint="default" w:ascii="Times New Roman" w:hAnsi="Times New Roman" w:cs="Times New Roman"/>
                <w:sz w:val="28"/>
                <w:szCs w:val="28"/>
              </w:rPr>
            </w:pPr>
            <w:r>
              <w:rPr>
                <w:rFonts w:hint="default" w:ascii="Times New Roman" w:hAnsi="Times New Roman" w:cs="Times New Roman"/>
                <w:sz w:val="28"/>
                <w:szCs w:val="28"/>
              </w:rPr>
              <w:t>1</w:t>
            </w:r>
          </w:p>
        </w:tc>
        <w:tc>
          <w:tcPr>
            <w:tcW w:w="2354" w:type="dxa"/>
            <w:tcBorders>
              <w:top w:val="single" w:color="000000" w:sz="4" w:space="0"/>
              <w:left w:val="single" w:color="000000" w:sz="4" w:space="0"/>
              <w:bottom w:val="single" w:color="000000" w:sz="4" w:space="0"/>
              <w:right w:val="single" w:color="000000" w:sz="4" w:space="0"/>
            </w:tcBorders>
            <w:noWrap w:val="0"/>
          </w:tcPr>
          <w:p>
            <w:pPr>
              <w:pStyle w:val="203"/>
              <w:rPr>
                <w:rFonts w:hint="default" w:ascii="Times New Roman" w:hAnsi="Times New Roman" w:cs="Times New Roman"/>
                <w:sz w:val="28"/>
                <w:szCs w:val="28"/>
              </w:rPr>
            </w:pPr>
          </w:p>
        </w:tc>
        <w:tc>
          <w:tcPr>
            <w:tcW w:w="1250" w:type="dxa"/>
            <w:tcBorders>
              <w:top w:val="single" w:color="000000" w:sz="4" w:space="0"/>
              <w:left w:val="single" w:color="000000" w:sz="4" w:space="0"/>
              <w:bottom w:val="single" w:color="000000" w:sz="4" w:space="0"/>
              <w:right w:val="single" w:color="000000" w:sz="4" w:space="0"/>
            </w:tcBorders>
            <w:noWrap w:val="0"/>
          </w:tcPr>
          <w:p>
            <w:pPr>
              <w:pStyle w:val="203"/>
              <w:rPr>
                <w:rFonts w:hint="default" w:ascii="Times New Roman" w:hAnsi="Times New Roman" w:cs="Times New Roman"/>
                <w:sz w:val="28"/>
                <w:szCs w:val="28"/>
              </w:rPr>
            </w:pPr>
            <w:r>
              <w:rPr>
                <w:rFonts w:hint="default" w:ascii="Times New Roman" w:hAnsi="Times New Roman" w:cs="Times New Roman"/>
                <w:sz w:val="28"/>
                <w:szCs w:val="28"/>
              </w:rPr>
              <w:t>29.04</w:t>
            </w:r>
          </w:p>
        </w:tc>
        <w:tc>
          <w:tcPr>
            <w:tcW w:w="1572" w:type="dxa"/>
            <w:tcBorders>
              <w:top w:val="single" w:color="000000" w:sz="4" w:space="0"/>
              <w:left w:val="single" w:color="000000" w:sz="4" w:space="0"/>
              <w:bottom w:val="single" w:color="000000" w:sz="4" w:space="0"/>
              <w:right w:val="single" w:color="000000" w:sz="4" w:space="0"/>
            </w:tcBorders>
            <w:noWrap w:val="0"/>
          </w:tcPr>
          <w:p>
            <w:pPr>
              <w:pStyle w:val="203"/>
              <w:rPr>
                <w:rFonts w:hint="default" w:ascii="Times New Roman" w:hAnsi="Times New Roman" w:cs="Times New Roman"/>
                <w:sz w:val="28"/>
                <w:szCs w:val="28"/>
              </w:rPr>
            </w:pPr>
          </w:p>
        </w:tc>
      </w:tr>
      <w:tr>
        <w:tblPrEx>
          <w:tblCellMar>
            <w:top w:w="0" w:type="dxa"/>
            <w:left w:w="108" w:type="dxa"/>
            <w:bottom w:w="0" w:type="dxa"/>
            <w:right w:w="108" w:type="dxa"/>
          </w:tblCellMar>
        </w:tblPrEx>
        <w:tc>
          <w:tcPr>
            <w:tcW w:w="901" w:type="dxa"/>
            <w:tcBorders>
              <w:top w:val="single" w:color="000000" w:sz="4" w:space="0"/>
              <w:left w:val="single" w:color="000000" w:sz="4" w:space="0"/>
              <w:bottom w:val="single" w:color="000000" w:sz="4" w:space="0"/>
              <w:right w:val="single" w:color="000000" w:sz="4" w:space="0"/>
            </w:tcBorders>
            <w:noWrap w:val="0"/>
          </w:tcPr>
          <w:p>
            <w:pPr>
              <w:pStyle w:val="203"/>
              <w:rPr>
                <w:rFonts w:hint="default" w:ascii="Times New Roman" w:hAnsi="Times New Roman" w:cs="Times New Roman"/>
                <w:sz w:val="28"/>
                <w:szCs w:val="28"/>
              </w:rPr>
            </w:pPr>
            <w:r>
              <w:rPr>
                <w:rFonts w:hint="default" w:ascii="Times New Roman" w:hAnsi="Times New Roman" w:cs="Times New Roman"/>
                <w:sz w:val="28"/>
                <w:szCs w:val="28"/>
              </w:rPr>
              <w:t>32</w:t>
            </w:r>
          </w:p>
        </w:tc>
        <w:tc>
          <w:tcPr>
            <w:tcW w:w="2229" w:type="dxa"/>
            <w:tcBorders>
              <w:top w:val="single" w:color="000000" w:sz="4" w:space="0"/>
              <w:left w:val="single" w:color="000000" w:sz="4" w:space="0"/>
              <w:bottom w:val="single" w:color="000000" w:sz="4" w:space="0"/>
              <w:right w:val="single" w:color="000000" w:sz="4" w:space="0"/>
            </w:tcBorders>
            <w:noWrap w:val="0"/>
          </w:tcPr>
          <w:p>
            <w:pPr>
              <w:pStyle w:val="203"/>
              <w:rPr>
                <w:rFonts w:hint="default" w:ascii="Times New Roman" w:hAnsi="Times New Roman" w:cs="Times New Roman"/>
                <w:sz w:val="28"/>
                <w:szCs w:val="28"/>
              </w:rPr>
            </w:pPr>
            <w:r>
              <w:rPr>
                <w:rFonts w:hint="default" w:ascii="Times New Roman" w:hAnsi="Times New Roman" w:eastAsia="ChaletCyrillic-LondonSixty;MS M" w:cs="Times New Roman"/>
                <w:sz w:val="28"/>
                <w:szCs w:val="28"/>
              </w:rPr>
              <w:t>Приключения. Непотопляемый парусник. Рефлексия (</w:t>
            </w:r>
            <w:r>
              <w:rPr>
                <w:rFonts w:hint="default" w:ascii="Times New Roman" w:hAnsi="Times New Roman" w:cs="Times New Roman"/>
                <w:sz w:val="28"/>
                <w:szCs w:val="28"/>
              </w:rPr>
              <w:t>создание отчета, презентации, придумывание сюжета для представления модели)</w:t>
            </w:r>
          </w:p>
        </w:tc>
        <w:tc>
          <w:tcPr>
            <w:tcW w:w="1265" w:type="dxa"/>
            <w:tcBorders>
              <w:top w:val="single" w:color="000000" w:sz="4" w:space="0"/>
              <w:left w:val="single" w:color="000000" w:sz="4" w:space="0"/>
              <w:bottom w:val="single" w:color="000000" w:sz="4" w:space="0"/>
              <w:right w:val="single" w:color="000000" w:sz="4" w:space="0"/>
            </w:tcBorders>
            <w:noWrap w:val="0"/>
          </w:tcPr>
          <w:p>
            <w:pPr>
              <w:pStyle w:val="203"/>
              <w:rPr>
                <w:rFonts w:hint="default" w:ascii="Times New Roman" w:hAnsi="Times New Roman" w:cs="Times New Roman"/>
                <w:sz w:val="28"/>
                <w:szCs w:val="28"/>
              </w:rPr>
            </w:pPr>
            <w:r>
              <w:rPr>
                <w:rFonts w:hint="default" w:ascii="Times New Roman" w:hAnsi="Times New Roman" w:cs="Times New Roman"/>
                <w:sz w:val="28"/>
                <w:szCs w:val="28"/>
              </w:rPr>
              <w:t>1</w:t>
            </w:r>
          </w:p>
        </w:tc>
        <w:tc>
          <w:tcPr>
            <w:tcW w:w="2354" w:type="dxa"/>
            <w:tcBorders>
              <w:top w:val="single" w:color="000000" w:sz="4" w:space="0"/>
              <w:left w:val="single" w:color="000000" w:sz="4" w:space="0"/>
              <w:bottom w:val="single" w:color="000000" w:sz="4" w:space="0"/>
              <w:right w:val="single" w:color="000000" w:sz="4" w:space="0"/>
            </w:tcBorders>
            <w:noWrap w:val="0"/>
          </w:tcPr>
          <w:p>
            <w:pPr>
              <w:pStyle w:val="203"/>
              <w:rPr>
                <w:rFonts w:hint="default" w:ascii="Times New Roman" w:hAnsi="Times New Roman" w:cs="Times New Roman"/>
                <w:sz w:val="28"/>
                <w:szCs w:val="28"/>
              </w:rPr>
            </w:pPr>
          </w:p>
        </w:tc>
        <w:tc>
          <w:tcPr>
            <w:tcW w:w="1250" w:type="dxa"/>
            <w:tcBorders>
              <w:top w:val="single" w:color="000000" w:sz="4" w:space="0"/>
              <w:left w:val="single" w:color="000000" w:sz="4" w:space="0"/>
              <w:bottom w:val="single" w:color="000000" w:sz="4" w:space="0"/>
              <w:right w:val="single" w:color="000000" w:sz="4" w:space="0"/>
            </w:tcBorders>
            <w:noWrap w:val="0"/>
          </w:tcPr>
          <w:p>
            <w:pPr>
              <w:pStyle w:val="203"/>
              <w:rPr>
                <w:rFonts w:hint="default" w:ascii="Times New Roman" w:hAnsi="Times New Roman" w:cs="Times New Roman"/>
                <w:sz w:val="28"/>
                <w:szCs w:val="28"/>
              </w:rPr>
            </w:pPr>
            <w:r>
              <w:rPr>
                <w:rFonts w:hint="default" w:ascii="Times New Roman" w:hAnsi="Times New Roman" w:cs="Times New Roman"/>
                <w:sz w:val="28"/>
                <w:szCs w:val="28"/>
              </w:rPr>
              <w:t>06.05</w:t>
            </w:r>
          </w:p>
        </w:tc>
        <w:tc>
          <w:tcPr>
            <w:tcW w:w="1572" w:type="dxa"/>
            <w:tcBorders>
              <w:top w:val="single" w:color="000000" w:sz="4" w:space="0"/>
              <w:left w:val="single" w:color="000000" w:sz="4" w:space="0"/>
              <w:bottom w:val="single" w:color="000000" w:sz="4" w:space="0"/>
              <w:right w:val="single" w:color="000000" w:sz="4" w:space="0"/>
            </w:tcBorders>
            <w:noWrap w:val="0"/>
          </w:tcPr>
          <w:p>
            <w:pPr>
              <w:pStyle w:val="203"/>
              <w:rPr>
                <w:rFonts w:hint="default" w:ascii="Times New Roman" w:hAnsi="Times New Roman" w:cs="Times New Roman"/>
                <w:sz w:val="28"/>
                <w:szCs w:val="28"/>
              </w:rPr>
            </w:pPr>
          </w:p>
        </w:tc>
      </w:tr>
      <w:tr>
        <w:tblPrEx>
          <w:tblCellMar>
            <w:top w:w="0" w:type="dxa"/>
            <w:left w:w="108" w:type="dxa"/>
            <w:bottom w:w="0" w:type="dxa"/>
            <w:right w:w="108" w:type="dxa"/>
          </w:tblCellMar>
        </w:tblPrEx>
        <w:tc>
          <w:tcPr>
            <w:tcW w:w="901" w:type="dxa"/>
            <w:tcBorders>
              <w:top w:val="single" w:color="000000" w:sz="4" w:space="0"/>
              <w:left w:val="single" w:color="000000" w:sz="4" w:space="0"/>
              <w:bottom w:val="single" w:color="000000" w:sz="4" w:space="0"/>
              <w:right w:val="single" w:color="000000" w:sz="4" w:space="0"/>
            </w:tcBorders>
            <w:noWrap w:val="0"/>
          </w:tcPr>
          <w:p>
            <w:pPr>
              <w:pStyle w:val="203"/>
              <w:rPr>
                <w:rFonts w:hint="default" w:ascii="Times New Roman" w:hAnsi="Times New Roman" w:cs="Times New Roman"/>
                <w:sz w:val="28"/>
                <w:szCs w:val="28"/>
              </w:rPr>
            </w:pPr>
            <w:r>
              <w:rPr>
                <w:rFonts w:hint="default" w:ascii="Times New Roman" w:hAnsi="Times New Roman" w:cs="Times New Roman"/>
                <w:sz w:val="28"/>
                <w:szCs w:val="28"/>
              </w:rPr>
              <w:t>33</w:t>
            </w:r>
          </w:p>
        </w:tc>
        <w:tc>
          <w:tcPr>
            <w:tcW w:w="2229" w:type="dxa"/>
            <w:tcBorders>
              <w:top w:val="single" w:color="000000" w:sz="4" w:space="0"/>
              <w:left w:val="single" w:color="000000" w:sz="4" w:space="0"/>
              <w:bottom w:val="single" w:color="000000" w:sz="4" w:space="0"/>
              <w:right w:val="single" w:color="000000" w:sz="4" w:space="0"/>
            </w:tcBorders>
            <w:noWrap w:val="0"/>
          </w:tcPr>
          <w:p>
            <w:pPr>
              <w:pStyle w:val="203"/>
              <w:rPr>
                <w:rFonts w:hint="default" w:ascii="Times New Roman" w:hAnsi="Times New Roman" w:cs="Times New Roman"/>
                <w:sz w:val="28"/>
                <w:szCs w:val="28"/>
              </w:rPr>
            </w:pPr>
            <w:r>
              <w:rPr>
                <w:rFonts w:hint="default" w:ascii="Times New Roman" w:hAnsi="Times New Roman" w:eastAsia="ChaletCyrillic-LondonSixty;MS M" w:cs="Times New Roman"/>
                <w:sz w:val="28"/>
                <w:szCs w:val="28"/>
              </w:rPr>
              <w:t>Написание и обыгрывание сценария "Приключение Маши и Макса" с использованием трех моделей (из раздела "Приключения")</w:t>
            </w:r>
          </w:p>
        </w:tc>
        <w:tc>
          <w:tcPr>
            <w:tcW w:w="1265" w:type="dxa"/>
            <w:tcBorders>
              <w:top w:val="single" w:color="000000" w:sz="4" w:space="0"/>
              <w:left w:val="single" w:color="000000" w:sz="4" w:space="0"/>
              <w:bottom w:val="single" w:color="000000" w:sz="4" w:space="0"/>
              <w:right w:val="single" w:color="000000" w:sz="4" w:space="0"/>
            </w:tcBorders>
            <w:noWrap w:val="0"/>
          </w:tcPr>
          <w:p>
            <w:pPr>
              <w:pStyle w:val="203"/>
              <w:rPr>
                <w:rFonts w:hint="default" w:ascii="Times New Roman" w:hAnsi="Times New Roman" w:cs="Times New Roman"/>
                <w:sz w:val="28"/>
                <w:szCs w:val="28"/>
              </w:rPr>
            </w:pPr>
            <w:r>
              <w:rPr>
                <w:rFonts w:hint="default" w:ascii="Times New Roman" w:hAnsi="Times New Roman" w:cs="Times New Roman"/>
                <w:sz w:val="28"/>
                <w:szCs w:val="28"/>
              </w:rPr>
              <w:t>1</w:t>
            </w:r>
          </w:p>
        </w:tc>
        <w:tc>
          <w:tcPr>
            <w:tcW w:w="2354" w:type="dxa"/>
            <w:tcBorders>
              <w:top w:val="single" w:color="000000" w:sz="4" w:space="0"/>
              <w:left w:val="single" w:color="000000" w:sz="4" w:space="0"/>
              <w:bottom w:val="single" w:color="000000" w:sz="4" w:space="0"/>
              <w:right w:val="single" w:color="000000" w:sz="4" w:space="0"/>
            </w:tcBorders>
            <w:noWrap w:val="0"/>
          </w:tcPr>
          <w:p>
            <w:pPr>
              <w:pStyle w:val="203"/>
              <w:rPr>
                <w:rFonts w:hint="default" w:ascii="Times New Roman" w:hAnsi="Times New Roman" w:cs="Times New Roman"/>
                <w:sz w:val="28"/>
                <w:szCs w:val="28"/>
              </w:rPr>
            </w:pPr>
          </w:p>
        </w:tc>
        <w:tc>
          <w:tcPr>
            <w:tcW w:w="1250" w:type="dxa"/>
            <w:tcBorders>
              <w:top w:val="single" w:color="000000" w:sz="4" w:space="0"/>
              <w:left w:val="single" w:color="000000" w:sz="4" w:space="0"/>
              <w:bottom w:val="single" w:color="000000" w:sz="4" w:space="0"/>
              <w:right w:val="single" w:color="000000" w:sz="4" w:space="0"/>
            </w:tcBorders>
            <w:noWrap w:val="0"/>
          </w:tcPr>
          <w:p>
            <w:pPr>
              <w:pStyle w:val="203"/>
              <w:rPr>
                <w:rFonts w:hint="default" w:ascii="Times New Roman" w:hAnsi="Times New Roman" w:cs="Times New Roman"/>
                <w:sz w:val="28"/>
                <w:szCs w:val="28"/>
              </w:rPr>
            </w:pPr>
            <w:r>
              <w:rPr>
                <w:rFonts w:hint="default" w:ascii="Times New Roman" w:hAnsi="Times New Roman" w:cs="Times New Roman"/>
                <w:sz w:val="28"/>
                <w:szCs w:val="28"/>
              </w:rPr>
              <w:t>13.05</w:t>
            </w:r>
          </w:p>
        </w:tc>
        <w:tc>
          <w:tcPr>
            <w:tcW w:w="1572" w:type="dxa"/>
            <w:tcBorders>
              <w:top w:val="single" w:color="000000" w:sz="4" w:space="0"/>
              <w:left w:val="single" w:color="000000" w:sz="4" w:space="0"/>
              <w:bottom w:val="single" w:color="000000" w:sz="4" w:space="0"/>
              <w:right w:val="single" w:color="000000" w:sz="4" w:space="0"/>
            </w:tcBorders>
            <w:noWrap w:val="0"/>
          </w:tcPr>
          <w:p>
            <w:pPr>
              <w:pStyle w:val="203"/>
              <w:rPr>
                <w:rFonts w:hint="default" w:ascii="Times New Roman" w:hAnsi="Times New Roman" w:cs="Times New Roman"/>
                <w:sz w:val="28"/>
                <w:szCs w:val="28"/>
              </w:rPr>
            </w:pPr>
          </w:p>
        </w:tc>
      </w:tr>
      <w:tr>
        <w:tblPrEx>
          <w:tblCellMar>
            <w:top w:w="0" w:type="dxa"/>
            <w:left w:w="108" w:type="dxa"/>
            <w:bottom w:w="0" w:type="dxa"/>
            <w:right w:w="108" w:type="dxa"/>
          </w:tblCellMar>
        </w:tblPrEx>
        <w:tc>
          <w:tcPr>
            <w:tcW w:w="901" w:type="dxa"/>
            <w:tcBorders>
              <w:top w:val="single" w:color="000000" w:sz="4" w:space="0"/>
              <w:left w:val="single" w:color="000000" w:sz="4" w:space="0"/>
              <w:bottom w:val="single" w:color="000000" w:sz="4" w:space="0"/>
              <w:right w:val="single" w:color="000000" w:sz="4" w:space="0"/>
            </w:tcBorders>
            <w:noWrap w:val="0"/>
          </w:tcPr>
          <w:p>
            <w:pPr>
              <w:pStyle w:val="203"/>
              <w:rPr>
                <w:rFonts w:hint="default" w:ascii="Times New Roman" w:hAnsi="Times New Roman" w:cs="Times New Roman"/>
                <w:sz w:val="28"/>
                <w:szCs w:val="28"/>
              </w:rPr>
            </w:pPr>
            <w:r>
              <w:rPr>
                <w:rFonts w:hint="default" w:ascii="Times New Roman" w:hAnsi="Times New Roman" w:cs="Times New Roman"/>
                <w:sz w:val="28"/>
                <w:szCs w:val="28"/>
              </w:rPr>
              <w:t>34</w:t>
            </w:r>
          </w:p>
        </w:tc>
        <w:tc>
          <w:tcPr>
            <w:tcW w:w="2229" w:type="dxa"/>
            <w:tcBorders>
              <w:top w:val="single" w:color="000000" w:sz="4" w:space="0"/>
              <w:left w:val="single" w:color="000000" w:sz="4" w:space="0"/>
              <w:bottom w:val="single" w:color="000000" w:sz="4" w:space="0"/>
              <w:right w:val="single" w:color="000000" w:sz="4" w:space="0"/>
            </w:tcBorders>
            <w:noWrap w:val="0"/>
          </w:tcPr>
          <w:p>
            <w:pPr>
              <w:pStyle w:val="203"/>
              <w:rPr>
                <w:rFonts w:hint="default" w:ascii="Times New Roman" w:hAnsi="Times New Roman" w:cs="Times New Roman"/>
              </w:rPr>
            </w:pPr>
            <w:r>
              <w:rPr>
                <w:rFonts w:hint="default" w:ascii="Times New Roman" w:hAnsi="Times New Roman" w:cs="Times New Roman"/>
                <w:sz w:val="28"/>
                <w:szCs w:val="28"/>
              </w:rPr>
              <w:t xml:space="preserve">Сравнение механизмов. </w:t>
            </w:r>
            <w:r>
              <w:rPr>
                <w:rFonts w:hint="default" w:ascii="Times New Roman" w:hAnsi="Times New Roman" w:eastAsia="ChaletCyrillic-LondonSixty;MS M" w:cs="Times New Roman"/>
                <w:sz w:val="28"/>
                <w:szCs w:val="28"/>
              </w:rPr>
              <w:t>Танцующие птицы,  умная вертушка, обезьянка-барабанщица, голодный аллигатор, рычащий лев (сборка, программирование, измерения и расчеты)</w:t>
            </w:r>
          </w:p>
        </w:tc>
        <w:tc>
          <w:tcPr>
            <w:tcW w:w="1265" w:type="dxa"/>
            <w:tcBorders>
              <w:top w:val="single" w:color="000000" w:sz="4" w:space="0"/>
              <w:left w:val="single" w:color="000000" w:sz="4" w:space="0"/>
              <w:bottom w:val="single" w:color="000000" w:sz="4" w:space="0"/>
              <w:right w:val="single" w:color="000000" w:sz="4" w:space="0"/>
            </w:tcBorders>
            <w:noWrap w:val="0"/>
          </w:tcPr>
          <w:p>
            <w:pPr>
              <w:pStyle w:val="203"/>
              <w:rPr>
                <w:rFonts w:hint="default" w:ascii="Times New Roman" w:hAnsi="Times New Roman" w:cs="Times New Roman"/>
                <w:sz w:val="28"/>
                <w:szCs w:val="28"/>
              </w:rPr>
            </w:pPr>
            <w:r>
              <w:rPr>
                <w:rFonts w:hint="default" w:ascii="Times New Roman" w:hAnsi="Times New Roman" w:cs="Times New Roman"/>
                <w:sz w:val="28"/>
                <w:szCs w:val="28"/>
              </w:rPr>
              <w:t>1</w:t>
            </w:r>
          </w:p>
        </w:tc>
        <w:tc>
          <w:tcPr>
            <w:tcW w:w="2354" w:type="dxa"/>
            <w:tcBorders>
              <w:top w:val="single" w:color="000000" w:sz="4" w:space="0"/>
              <w:left w:val="single" w:color="000000" w:sz="4" w:space="0"/>
              <w:bottom w:val="single" w:color="000000" w:sz="4" w:space="0"/>
              <w:right w:val="single" w:color="000000" w:sz="4" w:space="0"/>
            </w:tcBorders>
            <w:noWrap w:val="0"/>
          </w:tcPr>
          <w:p>
            <w:pPr>
              <w:pStyle w:val="203"/>
              <w:rPr>
                <w:rFonts w:hint="default" w:ascii="Times New Roman" w:hAnsi="Times New Roman" w:cs="Times New Roman"/>
                <w:sz w:val="28"/>
                <w:szCs w:val="28"/>
              </w:rPr>
            </w:pPr>
          </w:p>
        </w:tc>
        <w:tc>
          <w:tcPr>
            <w:tcW w:w="1250" w:type="dxa"/>
            <w:tcBorders>
              <w:top w:val="single" w:color="000000" w:sz="4" w:space="0"/>
              <w:left w:val="single" w:color="000000" w:sz="4" w:space="0"/>
              <w:bottom w:val="single" w:color="000000" w:sz="4" w:space="0"/>
              <w:right w:val="single" w:color="000000" w:sz="4" w:space="0"/>
            </w:tcBorders>
            <w:noWrap w:val="0"/>
          </w:tcPr>
          <w:p>
            <w:pPr>
              <w:pStyle w:val="203"/>
              <w:rPr>
                <w:rFonts w:hint="default" w:ascii="Times New Roman" w:hAnsi="Times New Roman" w:cs="Times New Roman"/>
                <w:sz w:val="28"/>
                <w:szCs w:val="28"/>
              </w:rPr>
            </w:pPr>
            <w:r>
              <w:rPr>
                <w:rFonts w:hint="default" w:ascii="Times New Roman" w:hAnsi="Times New Roman" w:cs="Times New Roman"/>
                <w:sz w:val="28"/>
                <w:szCs w:val="28"/>
              </w:rPr>
              <w:t>20.05</w:t>
            </w:r>
          </w:p>
        </w:tc>
        <w:tc>
          <w:tcPr>
            <w:tcW w:w="1572" w:type="dxa"/>
            <w:tcBorders>
              <w:top w:val="single" w:color="000000" w:sz="4" w:space="0"/>
              <w:left w:val="single" w:color="000000" w:sz="4" w:space="0"/>
              <w:bottom w:val="single" w:color="000000" w:sz="4" w:space="0"/>
              <w:right w:val="single" w:color="000000" w:sz="4" w:space="0"/>
            </w:tcBorders>
            <w:noWrap w:val="0"/>
          </w:tcPr>
          <w:p>
            <w:pPr>
              <w:pStyle w:val="203"/>
              <w:rPr>
                <w:rFonts w:hint="default" w:ascii="Times New Roman" w:hAnsi="Times New Roman" w:cs="Times New Roman"/>
                <w:sz w:val="28"/>
                <w:szCs w:val="28"/>
              </w:rPr>
            </w:pPr>
          </w:p>
        </w:tc>
      </w:tr>
      <w:tr>
        <w:tblPrEx>
          <w:tblCellMar>
            <w:top w:w="0" w:type="dxa"/>
            <w:left w:w="108" w:type="dxa"/>
            <w:bottom w:w="0" w:type="dxa"/>
            <w:right w:w="108" w:type="dxa"/>
          </w:tblCellMar>
        </w:tblPrEx>
        <w:tc>
          <w:tcPr>
            <w:tcW w:w="901" w:type="dxa"/>
            <w:tcBorders>
              <w:top w:val="single" w:color="000000" w:sz="4" w:space="0"/>
              <w:left w:val="single" w:color="000000" w:sz="4" w:space="0"/>
              <w:bottom w:val="single" w:color="000000" w:sz="4" w:space="0"/>
              <w:right w:val="single" w:color="000000" w:sz="4" w:space="0"/>
            </w:tcBorders>
            <w:noWrap w:val="0"/>
          </w:tcPr>
          <w:p>
            <w:pPr>
              <w:pStyle w:val="203"/>
              <w:rPr>
                <w:rFonts w:hint="default" w:ascii="Times New Roman" w:hAnsi="Times New Roman" w:cs="Times New Roman"/>
                <w:sz w:val="28"/>
                <w:szCs w:val="28"/>
              </w:rPr>
            </w:pPr>
            <w:r>
              <w:rPr>
                <w:rFonts w:hint="default" w:ascii="Times New Roman" w:hAnsi="Times New Roman" w:cs="Times New Roman"/>
                <w:sz w:val="28"/>
                <w:szCs w:val="28"/>
              </w:rPr>
              <w:t>35</w:t>
            </w:r>
          </w:p>
        </w:tc>
        <w:tc>
          <w:tcPr>
            <w:tcW w:w="2229" w:type="dxa"/>
            <w:tcBorders>
              <w:top w:val="single" w:color="000000" w:sz="4" w:space="0"/>
              <w:left w:val="single" w:color="000000" w:sz="4" w:space="0"/>
              <w:bottom w:val="single" w:color="000000" w:sz="4" w:space="0"/>
              <w:right w:val="single" w:color="000000" w:sz="4" w:space="0"/>
            </w:tcBorders>
            <w:noWrap w:val="0"/>
          </w:tcPr>
          <w:p>
            <w:pPr>
              <w:pStyle w:val="203"/>
              <w:rPr>
                <w:rFonts w:hint="default" w:ascii="Times New Roman" w:hAnsi="Times New Roman" w:cs="Times New Roman"/>
                <w:sz w:val="28"/>
                <w:szCs w:val="28"/>
              </w:rPr>
            </w:pPr>
            <w:r>
              <w:rPr>
                <w:rFonts w:hint="default" w:ascii="Times New Roman" w:hAnsi="Times New Roman" w:eastAsia="ChaletCyrillic-LondonSixty;MS M" w:cs="Times New Roman"/>
                <w:sz w:val="28"/>
                <w:szCs w:val="28"/>
              </w:rPr>
              <w:t>Конкурс конструкторских идей. Создание и программирование собственных механизмов и моделей с помощью набора Лего</w:t>
            </w:r>
          </w:p>
        </w:tc>
        <w:tc>
          <w:tcPr>
            <w:tcW w:w="1265" w:type="dxa"/>
            <w:tcBorders>
              <w:top w:val="single" w:color="000000" w:sz="4" w:space="0"/>
              <w:left w:val="single" w:color="000000" w:sz="4" w:space="0"/>
              <w:bottom w:val="single" w:color="000000" w:sz="4" w:space="0"/>
              <w:right w:val="single" w:color="000000" w:sz="4" w:space="0"/>
            </w:tcBorders>
            <w:noWrap w:val="0"/>
          </w:tcPr>
          <w:p>
            <w:pPr>
              <w:pStyle w:val="203"/>
              <w:rPr>
                <w:rFonts w:hint="default" w:ascii="Times New Roman" w:hAnsi="Times New Roman" w:cs="Times New Roman"/>
                <w:sz w:val="28"/>
                <w:szCs w:val="28"/>
              </w:rPr>
            </w:pPr>
            <w:r>
              <w:rPr>
                <w:rFonts w:hint="default" w:ascii="Times New Roman" w:hAnsi="Times New Roman" w:cs="Times New Roman"/>
                <w:sz w:val="28"/>
                <w:szCs w:val="28"/>
              </w:rPr>
              <w:t>1</w:t>
            </w:r>
          </w:p>
        </w:tc>
        <w:tc>
          <w:tcPr>
            <w:tcW w:w="2354" w:type="dxa"/>
            <w:tcBorders>
              <w:top w:val="single" w:color="000000" w:sz="4" w:space="0"/>
              <w:left w:val="single" w:color="000000" w:sz="4" w:space="0"/>
              <w:bottom w:val="single" w:color="000000" w:sz="4" w:space="0"/>
              <w:right w:val="single" w:color="000000" w:sz="4" w:space="0"/>
            </w:tcBorders>
            <w:noWrap w:val="0"/>
          </w:tcPr>
          <w:p>
            <w:pPr>
              <w:pStyle w:val="203"/>
              <w:rPr>
                <w:rFonts w:hint="default" w:ascii="Times New Roman" w:hAnsi="Times New Roman" w:cs="Times New Roman"/>
                <w:sz w:val="28"/>
                <w:szCs w:val="28"/>
              </w:rPr>
            </w:pPr>
          </w:p>
        </w:tc>
        <w:tc>
          <w:tcPr>
            <w:tcW w:w="1250" w:type="dxa"/>
            <w:tcBorders>
              <w:top w:val="single" w:color="000000" w:sz="4" w:space="0"/>
              <w:left w:val="single" w:color="000000" w:sz="4" w:space="0"/>
              <w:bottom w:val="single" w:color="000000" w:sz="4" w:space="0"/>
              <w:right w:val="single" w:color="000000" w:sz="4" w:space="0"/>
            </w:tcBorders>
            <w:noWrap w:val="0"/>
          </w:tcPr>
          <w:p>
            <w:pPr>
              <w:pStyle w:val="203"/>
              <w:rPr>
                <w:rFonts w:hint="default" w:ascii="Times New Roman" w:hAnsi="Times New Roman" w:cs="Times New Roman"/>
                <w:sz w:val="28"/>
                <w:szCs w:val="28"/>
              </w:rPr>
            </w:pPr>
            <w:r>
              <w:rPr>
                <w:rFonts w:hint="default" w:ascii="Times New Roman" w:hAnsi="Times New Roman" w:cs="Times New Roman"/>
                <w:sz w:val="28"/>
                <w:szCs w:val="28"/>
              </w:rPr>
              <w:t>27.о5</w:t>
            </w:r>
          </w:p>
        </w:tc>
        <w:tc>
          <w:tcPr>
            <w:tcW w:w="1572" w:type="dxa"/>
            <w:tcBorders>
              <w:top w:val="single" w:color="000000" w:sz="4" w:space="0"/>
              <w:left w:val="single" w:color="000000" w:sz="4" w:space="0"/>
              <w:bottom w:val="single" w:color="000000" w:sz="4" w:space="0"/>
              <w:right w:val="single" w:color="000000" w:sz="4" w:space="0"/>
            </w:tcBorders>
            <w:noWrap w:val="0"/>
          </w:tcPr>
          <w:p>
            <w:pPr>
              <w:pStyle w:val="203"/>
              <w:rPr>
                <w:rFonts w:hint="default" w:ascii="Times New Roman" w:hAnsi="Times New Roman" w:cs="Times New Roman"/>
                <w:sz w:val="28"/>
                <w:szCs w:val="28"/>
              </w:rPr>
            </w:pPr>
          </w:p>
        </w:tc>
      </w:tr>
    </w:tbl>
    <w:p>
      <w:pPr>
        <w:pStyle w:val="203"/>
        <w:ind w:hanging="5"/>
        <w:rPr>
          <w:rFonts w:hint="default" w:ascii="Times New Roman" w:hAnsi="Times New Roman" w:cs="Times New Roman"/>
          <w:sz w:val="28"/>
          <w:szCs w:val="28"/>
        </w:rPr>
      </w:pPr>
    </w:p>
    <w:p>
      <w:pPr>
        <w:pStyle w:val="203"/>
        <w:ind w:hanging="5"/>
        <w:rPr>
          <w:rFonts w:hint="default" w:ascii="Times New Roman" w:hAnsi="Times New Roman" w:cs="Times New Roman"/>
          <w:sz w:val="28"/>
          <w:szCs w:val="28"/>
        </w:rPr>
      </w:pPr>
    </w:p>
    <w:p>
      <w:pPr>
        <w:pStyle w:val="207"/>
        <w:widowControl/>
        <w:spacing w:line="360" w:lineRule="auto"/>
        <w:jc w:val="center"/>
        <w:rPr>
          <w:rFonts w:hint="default" w:ascii="Times New Roman" w:hAnsi="Times New Roman" w:cs="Times New Roman"/>
          <w:b/>
          <w:sz w:val="28"/>
          <w:szCs w:val="28"/>
        </w:rPr>
      </w:pPr>
      <w:r>
        <w:rPr>
          <w:rFonts w:hint="default" w:ascii="Times New Roman" w:hAnsi="Times New Roman" w:cs="Times New Roman"/>
          <w:b/>
          <w:sz w:val="28"/>
          <w:szCs w:val="28"/>
        </w:rPr>
        <w:t>Литература и средства обучения.</w:t>
      </w:r>
    </w:p>
    <w:p>
      <w:pPr>
        <w:pStyle w:val="205"/>
        <w:shd w:val="clear" w:color="auto" w:fill="FFFFFF"/>
        <w:spacing w:before="30" w:after="30" w:line="360" w:lineRule="auto"/>
        <w:rPr>
          <w:rFonts w:hint="default" w:ascii="Times New Roman" w:hAnsi="Times New Roman" w:cs="Times New Roman"/>
          <w:color w:val="000000"/>
          <w:sz w:val="28"/>
          <w:szCs w:val="28"/>
        </w:rPr>
      </w:pPr>
      <w:r>
        <w:rPr>
          <w:rFonts w:hint="default" w:ascii="Times New Roman" w:hAnsi="Times New Roman" w:cs="Times New Roman"/>
          <w:b/>
          <w:bCs/>
          <w:color w:val="000000"/>
          <w:sz w:val="28"/>
          <w:szCs w:val="28"/>
        </w:rPr>
        <w:t>Методическое обеспечение программы</w:t>
      </w:r>
    </w:p>
    <w:p>
      <w:pPr>
        <w:pStyle w:val="205"/>
        <w:shd w:val="clear" w:color="auto" w:fill="FFFFFF"/>
        <w:spacing w:before="30" w:after="30" w:line="360" w:lineRule="auto"/>
        <w:rPr>
          <w:rFonts w:hint="default" w:ascii="Times New Roman" w:hAnsi="Times New Roman" w:cs="Times New Roman"/>
        </w:rPr>
      </w:pPr>
      <w:r>
        <w:rPr>
          <w:rFonts w:hint="default" w:ascii="Times New Roman" w:hAnsi="Times New Roman" w:cs="Times New Roman"/>
          <w:color w:val="000000"/>
          <w:sz w:val="28"/>
          <w:szCs w:val="28"/>
        </w:rPr>
        <w:t>1.    </w:t>
      </w:r>
      <w:r>
        <w:rPr>
          <w:rFonts w:hint="default" w:ascii="Times New Roman" w:hAnsi="Times New Roman" w:eastAsia="ChaletCyrillic-LondonSixty;MS M" w:cs="Times New Roman"/>
          <w:sz w:val="28"/>
          <w:szCs w:val="28"/>
        </w:rPr>
        <w:t xml:space="preserve">Конструктор ПервоРобот LEGO® WeDo™ (LEGO Education WeDo модели </w:t>
      </w:r>
      <w:r>
        <w:rPr>
          <w:rFonts w:hint="default" w:ascii="Times New Roman" w:hAnsi="Times New Roman" w:cs="Times New Roman"/>
          <w:sz w:val="28"/>
          <w:szCs w:val="28"/>
        </w:rPr>
        <w:t>2009580</w:t>
      </w:r>
      <w:r>
        <w:rPr>
          <w:rFonts w:hint="default" w:ascii="Times New Roman" w:hAnsi="Times New Roman" w:eastAsia="ChaletCyrillic-LondonSixty;MS M" w:cs="Times New Roman"/>
          <w:sz w:val="28"/>
          <w:szCs w:val="28"/>
        </w:rPr>
        <w:t>)</w:t>
      </w:r>
      <w:r>
        <w:rPr>
          <w:rStyle w:val="198"/>
          <w:rFonts w:hint="default" w:ascii="Times New Roman" w:hAnsi="Times New Roman" w:cs="Times New Roman"/>
          <w:color w:val="000000"/>
          <w:sz w:val="28"/>
          <w:szCs w:val="28"/>
        </w:rPr>
        <w:t> </w:t>
      </w:r>
      <w:r>
        <w:rPr>
          <w:rFonts w:hint="default" w:ascii="Times New Roman" w:hAnsi="Times New Roman" w:cs="Times New Roman"/>
          <w:color w:val="000000"/>
          <w:sz w:val="28"/>
          <w:szCs w:val="28"/>
        </w:rPr>
        <w:t xml:space="preserve"> - </w:t>
      </w:r>
      <w:r>
        <w:rPr>
          <w:rStyle w:val="198"/>
          <w:rFonts w:hint="default" w:ascii="Times New Roman" w:hAnsi="Times New Roman" w:cs="Times New Roman"/>
          <w:color w:val="000000"/>
          <w:sz w:val="28"/>
          <w:szCs w:val="28"/>
        </w:rPr>
        <w:t xml:space="preserve"> 10 </w:t>
      </w:r>
      <w:r>
        <w:rPr>
          <w:rFonts w:hint="default" w:ascii="Times New Roman" w:hAnsi="Times New Roman" w:cs="Times New Roman"/>
          <w:color w:val="000000"/>
          <w:sz w:val="28"/>
          <w:szCs w:val="28"/>
        </w:rPr>
        <w:t>шт.</w:t>
      </w:r>
    </w:p>
    <w:p>
      <w:pPr>
        <w:pStyle w:val="205"/>
        <w:shd w:val="clear" w:color="auto" w:fill="FFFFFF"/>
        <w:spacing w:before="30" w:after="30" w:line="360" w:lineRule="auto"/>
        <w:rPr>
          <w:rFonts w:hint="default" w:ascii="Times New Roman" w:hAnsi="Times New Roman" w:cs="Times New Roman"/>
        </w:rPr>
      </w:pPr>
      <w:r>
        <w:rPr>
          <w:rFonts w:hint="default" w:ascii="Times New Roman" w:hAnsi="Times New Roman" w:cs="Times New Roman"/>
          <w:color w:val="000000"/>
          <w:sz w:val="28"/>
          <w:szCs w:val="28"/>
        </w:rPr>
        <w:t>2.    </w:t>
      </w:r>
      <w:r>
        <w:rPr>
          <w:rStyle w:val="198"/>
          <w:rFonts w:hint="default" w:ascii="Times New Roman" w:hAnsi="Times New Roman" w:cs="Times New Roman"/>
          <w:color w:val="000000"/>
          <w:sz w:val="28"/>
          <w:szCs w:val="28"/>
        </w:rPr>
        <w:t> </w:t>
      </w:r>
      <w:r>
        <w:rPr>
          <w:rFonts w:hint="default" w:ascii="Times New Roman" w:hAnsi="Times New Roman" w:cs="Times New Roman"/>
          <w:color w:val="000000"/>
          <w:sz w:val="28"/>
          <w:szCs w:val="28"/>
        </w:rPr>
        <w:t>Программное обеспечение «</w:t>
      </w:r>
      <w:r>
        <w:rPr>
          <w:rFonts w:hint="default" w:ascii="Times New Roman" w:hAnsi="Times New Roman" w:cs="Times New Roman"/>
          <w:sz w:val="28"/>
          <w:szCs w:val="28"/>
        </w:rPr>
        <w:t>LEGO Education WeDo Software</w:t>
      </w:r>
      <w:r>
        <w:rPr>
          <w:rFonts w:hint="default" w:ascii="Times New Roman" w:hAnsi="Times New Roman" w:cs="Times New Roman"/>
          <w:color w:val="000000"/>
          <w:sz w:val="28"/>
          <w:szCs w:val="28"/>
        </w:rPr>
        <w:t xml:space="preserve"> »</w:t>
      </w:r>
    </w:p>
    <w:p>
      <w:pPr>
        <w:pStyle w:val="205"/>
        <w:shd w:val="clear" w:color="auto" w:fill="FFFFFF"/>
        <w:spacing w:before="30" w:after="30" w:line="360" w:lineRule="auto"/>
        <w:rPr>
          <w:rFonts w:hint="default" w:ascii="Times New Roman" w:hAnsi="Times New Roman" w:cs="Times New Roman"/>
        </w:rPr>
      </w:pPr>
      <w:r>
        <w:rPr>
          <w:rFonts w:hint="default" w:ascii="Times New Roman" w:hAnsi="Times New Roman" w:cs="Times New Roman"/>
          <w:color w:val="000000"/>
          <w:sz w:val="28"/>
          <w:szCs w:val="28"/>
        </w:rPr>
        <w:t>3.    </w:t>
      </w:r>
      <w:r>
        <w:rPr>
          <w:rStyle w:val="198"/>
          <w:rFonts w:hint="default" w:ascii="Times New Roman" w:hAnsi="Times New Roman" w:cs="Times New Roman"/>
          <w:color w:val="000000"/>
          <w:sz w:val="28"/>
          <w:szCs w:val="28"/>
        </w:rPr>
        <w:t> </w:t>
      </w:r>
      <w:r>
        <w:rPr>
          <w:rFonts w:hint="default" w:ascii="Times New Roman" w:hAnsi="Times New Roman" w:cs="Times New Roman"/>
          <w:color w:val="000000"/>
          <w:sz w:val="28"/>
          <w:szCs w:val="28"/>
        </w:rPr>
        <w:t xml:space="preserve">Инструкции по сборке (в электронном виде </w:t>
      </w:r>
      <w:r>
        <w:rPr>
          <w:rFonts w:hint="default" w:ascii="Times New Roman" w:hAnsi="Times New Roman" w:cs="Times New Roman"/>
          <w:color w:val="000000"/>
          <w:sz w:val="28"/>
          <w:szCs w:val="28"/>
          <w:lang w:val="en-US"/>
        </w:rPr>
        <w:t>CD</w:t>
      </w:r>
      <w:r>
        <w:rPr>
          <w:rFonts w:hint="default" w:ascii="Times New Roman" w:hAnsi="Times New Roman" w:cs="Times New Roman"/>
          <w:color w:val="000000"/>
          <w:sz w:val="28"/>
          <w:szCs w:val="28"/>
        </w:rPr>
        <w:t>)</w:t>
      </w:r>
    </w:p>
    <w:p>
      <w:pPr>
        <w:pStyle w:val="205"/>
        <w:shd w:val="clear" w:color="auto" w:fill="FFFFFF"/>
        <w:spacing w:before="30" w:after="30" w:line="360" w:lineRule="auto"/>
        <w:rPr>
          <w:rFonts w:hint="default" w:ascii="Times New Roman" w:hAnsi="Times New Roman" w:cs="Times New Roman"/>
        </w:rPr>
      </w:pPr>
      <w:r>
        <w:rPr>
          <w:rFonts w:hint="default" w:ascii="Times New Roman" w:hAnsi="Times New Roman" w:cs="Times New Roman"/>
          <w:color w:val="000000"/>
          <w:sz w:val="28"/>
          <w:szCs w:val="28"/>
        </w:rPr>
        <w:t>4.    </w:t>
      </w:r>
      <w:r>
        <w:rPr>
          <w:rStyle w:val="198"/>
          <w:rFonts w:hint="default" w:ascii="Times New Roman" w:hAnsi="Times New Roman" w:cs="Times New Roman"/>
          <w:color w:val="000000"/>
          <w:sz w:val="28"/>
          <w:szCs w:val="28"/>
        </w:rPr>
        <w:t> </w:t>
      </w:r>
      <w:r>
        <w:rPr>
          <w:rFonts w:hint="default" w:ascii="Times New Roman" w:hAnsi="Times New Roman" w:cs="Times New Roman"/>
          <w:color w:val="000000"/>
          <w:sz w:val="28"/>
          <w:szCs w:val="28"/>
        </w:rPr>
        <w:t xml:space="preserve">Книга для учителя (в электронном виде </w:t>
      </w:r>
      <w:r>
        <w:rPr>
          <w:rFonts w:hint="default" w:ascii="Times New Roman" w:hAnsi="Times New Roman" w:cs="Times New Roman"/>
          <w:color w:val="000000"/>
          <w:sz w:val="28"/>
          <w:szCs w:val="28"/>
          <w:lang w:val="en-US"/>
        </w:rPr>
        <w:t>CD</w:t>
      </w:r>
      <w:r>
        <w:rPr>
          <w:rFonts w:hint="default" w:ascii="Times New Roman" w:hAnsi="Times New Roman" w:cs="Times New Roman"/>
          <w:color w:val="000000"/>
          <w:sz w:val="28"/>
          <w:szCs w:val="28"/>
        </w:rPr>
        <w:t>)</w:t>
      </w:r>
    </w:p>
    <w:p>
      <w:pPr>
        <w:pStyle w:val="205"/>
        <w:shd w:val="clear" w:color="auto" w:fill="FFFFFF"/>
        <w:spacing w:before="30" w:after="30" w:line="360" w:lineRule="auto"/>
        <w:rPr>
          <w:rFonts w:hint="default" w:ascii="Times New Roman" w:hAnsi="Times New Roman" w:cs="Times New Roman"/>
          <w:color w:val="000000"/>
          <w:sz w:val="28"/>
          <w:szCs w:val="28"/>
        </w:rPr>
      </w:pPr>
      <w:r>
        <w:rPr>
          <w:rFonts w:hint="default" w:ascii="Times New Roman" w:hAnsi="Times New Roman" w:cs="Times New Roman"/>
          <w:color w:val="000000"/>
          <w:sz w:val="28"/>
          <w:szCs w:val="28"/>
        </w:rPr>
        <w:t>5.    Компьютер</w:t>
      </w:r>
    </w:p>
    <w:p>
      <w:pPr>
        <w:pStyle w:val="205"/>
        <w:shd w:val="clear" w:color="auto" w:fill="FFFFFF"/>
        <w:spacing w:before="30" w:after="30" w:line="360" w:lineRule="auto"/>
        <w:rPr>
          <w:rFonts w:hint="default" w:ascii="Times New Roman" w:hAnsi="Times New Roman" w:cs="Times New Roman"/>
          <w:color w:val="000000"/>
          <w:sz w:val="28"/>
          <w:szCs w:val="28"/>
        </w:rPr>
      </w:pPr>
      <w:r>
        <w:rPr>
          <w:rFonts w:hint="default" w:ascii="Times New Roman" w:hAnsi="Times New Roman" w:cs="Times New Roman"/>
          <w:color w:val="000000"/>
          <w:sz w:val="28"/>
          <w:szCs w:val="28"/>
        </w:rPr>
        <w:t>6.     Интерактивная доска.</w:t>
      </w:r>
    </w:p>
    <w:p>
      <w:pPr>
        <w:pStyle w:val="23"/>
        <w:spacing w:line="360" w:lineRule="auto"/>
        <w:rPr>
          <w:rFonts w:hint="default" w:ascii="Times New Roman" w:hAnsi="Times New Roman" w:cs="Times New Roman"/>
          <w:sz w:val="28"/>
          <w:szCs w:val="28"/>
        </w:rPr>
      </w:pPr>
      <w:r>
        <w:rPr>
          <w:rFonts w:hint="default" w:ascii="Times New Roman" w:hAnsi="Times New Roman" w:cs="Times New Roman"/>
          <w:bCs/>
          <w:sz w:val="28"/>
          <w:szCs w:val="28"/>
        </w:rPr>
        <w:t>Список литературы</w:t>
      </w:r>
    </w:p>
    <w:p>
      <w:pPr>
        <w:pStyle w:val="204"/>
        <w:spacing w:line="240" w:lineRule="auto"/>
        <w:ind w:left="426" w:firstLine="0"/>
        <w:rPr>
          <w:rFonts w:hint="default" w:ascii="Times New Roman" w:hAnsi="Times New Roman" w:cs="Times New Roman"/>
          <w:sz w:val="28"/>
          <w:szCs w:val="28"/>
        </w:rPr>
      </w:pPr>
      <w:r>
        <w:rPr>
          <w:rFonts w:hint="default" w:ascii="Times New Roman" w:hAnsi="Times New Roman" w:cs="Times New Roman"/>
          <w:sz w:val="28"/>
          <w:szCs w:val="28"/>
        </w:rPr>
        <w:t xml:space="preserve">  1.В.А. Козлова, Робототехника в образовании [электронный  </w:t>
      </w:r>
    </w:p>
    <w:p>
      <w:pPr>
        <w:spacing w:before="0" w:after="0"/>
        <w:ind w:left="426" w:firstLine="142"/>
        <w:contextualSpacing/>
        <w:rPr>
          <w:rFonts w:hint="default" w:ascii="Times New Roman" w:hAnsi="Times New Roman" w:cs="Times New Roman"/>
          <w:sz w:val="28"/>
          <w:szCs w:val="28"/>
        </w:rPr>
      </w:pPr>
      <w:r>
        <w:rPr>
          <w:rFonts w:hint="default" w:ascii="Times New Roman" w:hAnsi="Times New Roman" w:cs="Times New Roman"/>
          <w:sz w:val="28"/>
          <w:szCs w:val="28"/>
        </w:rPr>
        <w:t xml:space="preserve">2.Дистанционный курс «Конструирование и робототехника» -    </w:t>
      </w:r>
    </w:p>
    <w:p>
      <w:pPr>
        <w:ind w:left="426" w:firstLine="142"/>
        <w:rPr>
          <w:rFonts w:hint="default" w:ascii="Times New Roman" w:hAnsi="Times New Roman" w:cs="Times New Roman"/>
          <w:sz w:val="28"/>
          <w:szCs w:val="28"/>
          <w:lang w:eastAsia="en-US"/>
        </w:rPr>
      </w:pPr>
      <w:r>
        <w:rPr>
          <w:rFonts w:hint="default" w:ascii="Times New Roman" w:hAnsi="Times New Roman" w:cs="Times New Roman"/>
          <w:sz w:val="28"/>
          <w:szCs w:val="28"/>
        </w:rPr>
        <w:t xml:space="preserve">3. Белиовская Л.Г., Белиовский А.Е. Программируем микрокомпьютер NXT в </w:t>
      </w:r>
      <w:r>
        <w:rPr>
          <w:rFonts w:hint="default" w:ascii="Times New Roman" w:hAnsi="Times New Roman" w:cs="Times New Roman"/>
          <w:sz w:val="28"/>
          <w:szCs w:val="28"/>
          <w:lang w:val="en-US"/>
        </w:rPr>
        <w:t>LabVIEW</w:t>
      </w:r>
      <w:r>
        <w:rPr>
          <w:rFonts w:hint="default" w:ascii="Times New Roman" w:hAnsi="Times New Roman" w:cs="Times New Roman"/>
          <w:sz w:val="28"/>
          <w:szCs w:val="28"/>
        </w:rPr>
        <w:t>. – М.: ДМК, 2010, 278 стр.;</w:t>
      </w:r>
    </w:p>
    <w:p>
      <w:pPr>
        <w:ind w:left="720" w:hanging="294"/>
        <w:rPr>
          <w:rFonts w:hint="default" w:ascii="Times New Roman" w:hAnsi="Times New Roman" w:cs="Times New Roman"/>
          <w:sz w:val="28"/>
          <w:szCs w:val="28"/>
        </w:rPr>
      </w:pPr>
      <w:r>
        <w:rPr>
          <w:rFonts w:hint="default" w:ascii="Times New Roman" w:hAnsi="Times New Roman" w:eastAsia="Times New Roman" w:cs="Times New Roman"/>
          <w:sz w:val="28"/>
          <w:szCs w:val="28"/>
        </w:rPr>
        <w:t xml:space="preserve">  </w:t>
      </w:r>
      <w:r>
        <w:rPr>
          <w:rFonts w:hint="default" w:ascii="Times New Roman" w:hAnsi="Times New Roman" w:cs="Times New Roman"/>
          <w:sz w:val="28"/>
          <w:szCs w:val="28"/>
        </w:rPr>
        <w:t>4.ЛЕГО-лаборатория (Control Lab):Справочное пособие, - М.: ИНТ, 1998, 150 стр.</w:t>
      </w:r>
    </w:p>
    <w:p>
      <w:pPr>
        <w:ind w:left="720" w:hanging="294"/>
        <w:rPr>
          <w:rFonts w:hint="default" w:ascii="Times New Roman" w:hAnsi="Times New Roman" w:cs="Times New Roman"/>
        </w:rPr>
      </w:pPr>
      <w:r>
        <w:rPr>
          <w:rFonts w:hint="default" w:ascii="Times New Roman" w:hAnsi="Times New Roman" w:eastAsia="Times New Roman" w:cs="Times New Roman"/>
          <w:sz w:val="28"/>
          <w:szCs w:val="28"/>
        </w:rPr>
        <w:t xml:space="preserve">  </w:t>
      </w:r>
      <w:r>
        <w:rPr>
          <w:rFonts w:hint="default" w:ascii="Times New Roman" w:hAnsi="Times New Roman" w:cs="Times New Roman"/>
          <w:sz w:val="28"/>
          <w:szCs w:val="28"/>
        </w:rPr>
        <w:t xml:space="preserve">5.Ньютон С. Брага. Создание роботов в домашних условиях. – М.: </w:t>
      </w:r>
      <w:r>
        <w:rPr>
          <w:rFonts w:hint="default" w:ascii="Times New Roman" w:hAnsi="Times New Roman" w:cs="Times New Roman"/>
          <w:sz w:val="28"/>
          <w:szCs w:val="28"/>
          <w:lang w:val="en-US"/>
        </w:rPr>
        <w:t>NT</w:t>
      </w:r>
      <w:r>
        <w:rPr>
          <w:rFonts w:hint="default" w:ascii="Times New Roman" w:hAnsi="Times New Roman" w:cs="Times New Roman"/>
          <w:sz w:val="28"/>
          <w:szCs w:val="28"/>
        </w:rPr>
        <w:t xml:space="preserve"> </w:t>
      </w:r>
      <w:r>
        <w:rPr>
          <w:rFonts w:hint="default" w:ascii="Times New Roman" w:hAnsi="Times New Roman" w:cs="Times New Roman"/>
          <w:sz w:val="28"/>
          <w:szCs w:val="28"/>
          <w:lang w:val="en-US"/>
        </w:rPr>
        <w:t>Press</w:t>
      </w:r>
      <w:r>
        <w:rPr>
          <w:rFonts w:hint="default" w:ascii="Times New Roman" w:hAnsi="Times New Roman" w:cs="Times New Roman"/>
          <w:sz w:val="28"/>
          <w:szCs w:val="28"/>
        </w:rPr>
        <w:t>, 2007, 345 стр.;</w:t>
      </w:r>
    </w:p>
    <w:p>
      <w:pPr>
        <w:ind w:left="360" w:firstLine="0"/>
        <w:rPr>
          <w:rFonts w:hint="default" w:ascii="Times New Roman" w:hAnsi="Times New Roman" w:cs="Times New Roman"/>
        </w:rPr>
      </w:pPr>
      <w:r>
        <w:rPr>
          <w:rFonts w:hint="default" w:ascii="Times New Roman" w:hAnsi="Times New Roman" w:eastAsia="Times New Roman" w:cs="Times New Roman"/>
          <w:sz w:val="28"/>
          <w:szCs w:val="28"/>
        </w:rPr>
        <w:t xml:space="preserve">   </w:t>
      </w:r>
      <w:r>
        <w:rPr>
          <w:rFonts w:hint="default" w:ascii="Times New Roman" w:hAnsi="Times New Roman" w:cs="Times New Roman"/>
          <w:sz w:val="28"/>
          <w:szCs w:val="28"/>
        </w:rPr>
        <w:t xml:space="preserve">6.ПервоРобот </w:t>
      </w:r>
      <w:r>
        <w:rPr>
          <w:rFonts w:hint="default" w:ascii="Times New Roman" w:hAnsi="Times New Roman" w:cs="Times New Roman"/>
          <w:sz w:val="28"/>
          <w:szCs w:val="28"/>
          <w:lang w:val="en-US"/>
        </w:rPr>
        <w:t>NXT</w:t>
      </w:r>
      <w:r>
        <w:rPr>
          <w:rFonts w:hint="default" w:ascii="Times New Roman" w:hAnsi="Times New Roman" w:cs="Times New Roman"/>
          <w:sz w:val="28"/>
          <w:szCs w:val="28"/>
        </w:rPr>
        <w:t xml:space="preserve"> 2.0: Руководство пользователя. – Институт новых технологий;</w:t>
      </w:r>
    </w:p>
    <w:p>
      <w:pPr>
        <w:ind w:left="360" w:firstLine="0"/>
        <w:rPr>
          <w:rFonts w:hint="default" w:ascii="Times New Roman" w:hAnsi="Times New Roman" w:cs="Times New Roman"/>
          <w:sz w:val="28"/>
          <w:szCs w:val="28"/>
        </w:rPr>
      </w:pPr>
      <w:r>
        <w:rPr>
          <w:rFonts w:hint="default" w:ascii="Times New Roman" w:hAnsi="Times New Roman" w:eastAsia="Times New Roman" w:cs="Times New Roman"/>
          <w:sz w:val="28"/>
          <w:szCs w:val="28"/>
        </w:rPr>
        <w:t xml:space="preserve">   </w:t>
      </w:r>
      <w:r>
        <w:rPr>
          <w:rFonts w:hint="default" w:ascii="Times New Roman" w:hAnsi="Times New Roman" w:cs="Times New Roman"/>
          <w:sz w:val="28"/>
          <w:szCs w:val="28"/>
        </w:rPr>
        <w:t>7.Применение учебного оборудования. Видеоматериалы. – М.: ПКГ «РОС», 2012;</w:t>
      </w:r>
    </w:p>
    <w:p>
      <w:pPr>
        <w:ind w:left="360" w:firstLine="0"/>
        <w:rPr>
          <w:rFonts w:hint="default" w:ascii="Times New Roman" w:hAnsi="Times New Roman" w:cs="Times New Roman"/>
        </w:rPr>
      </w:pPr>
      <w:r>
        <w:rPr>
          <w:rFonts w:hint="default" w:ascii="Times New Roman" w:hAnsi="Times New Roman" w:eastAsia="Times New Roman" w:cs="Times New Roman"/>
          <w:sz w:val="28"/>
          <w:szCs w:val="28"/>
        </w:rPr>
        <w:t xml:space="preserve">   </w:t>
      </w:r>
      <w:r>
        <w:rPr>
          <w:rFonts w:hint="default" w:ascii="Times New Roman" w:hAnsi="Times New Roman" w:cs="Times New Roman"/>
          <w:sz w:val="28"/>
          <w:szCs w:val="28"/>
        </w:rPr>
        <w:t xml:space="preserve">8.Программное обеспечение </w:t>
      </w:r>
      <w:r>
        <w:rPr>
          <w:rFonts w:hint="default" w:ascii="Times New Roman" w:hAnsi="Times New Roman" w:cs="Times New Roman"/>
          <w:sz w:val="28"/>
          <w:szCs w:val="28"/>
          <w:lang w:val="en-US"/>
        </w:rPr>
        <w:t>LEGO</w:t>
      </w:r>
      <w:r>
        <w:rPr>
          <w:rFonts w:hint="default" w:ascii="Times New Roman" w:hAnsi="Times New Roman" w:cs="Times New Roman"/>
          <w:sz w:val="28"/>
          <w:szCs w:val="28"/>
        </w:rPr>
        <w:t xml:space="preserve"> </w:t>
      </w:r>
      <w:r>
        <w:rPr>
          <w:rFonts w:hint="default" w:ascii="Times New Roman" w:hAnsi="Times New Roman" w:cs="Times New Roman"/>
          <w:sz w:val="28"/>
          <w:szCs w:val="28"/>
          <w:lang w:val="en-US"/>
        </w:rPr>
        <w:t>Education</w:t>
      </w:r>
      <w:r>
        <w:rPr>
          <w:rFonts w:hint="default" w:ascii="Times New Roman" w:hAnsi="Times New Roman" w:cs="Times New Roman"/>
          <w:sz w:val="28"/>
          <w:szCs w:val="28"/>
        </w:rPr>
        <w:t xml:space="preserve"> </w:t>
      </w:r>
      <w:r>
        <w:rPr>
          <w:rFonts w:hint="default" w:ascii="Times New Roman" w:hAnsi="Times New Roman" w:cs="Times New Roman"/>
          <w:sz w:val="28"/>
          <w:szCs w:val="28"/>
          <w:lang w:val="en-US"/>
        </w:rPr>
        <w:t>NXT</w:t>
      </w:r>
      <w:r>
        <w:rPr>
          <w:rFonts w:hint="default" w:ascii="Times New Roman" w:hAnsi="Times New Roman" w:cs="Times New Roman"/>
          <w:sz w:val="28"/>
          <w:szCs w:val="28"/>
        </w:rPr>
        <w:t xml:space="preserve"> </w:t>
      </w:r>
      <w:r>
        <w:rPr>
          <w:rFonts w:hint="default" w:ascii="Times New Roman" w:hAnsi="Times New Roman" w:cs="Times New Roman"/>
          <w:sz w:val="28"/>
          <w:szCs w:val="28"/>
          <w:lang w:val="en-US"/>
        </w:rPr>
        <w:t>v</w:t>
      </w:r>
      <w:r>
        <w:rPr>
          <w:rFonts w:hint="default" w:ascii="Times New Roman" w:hAnsi="Times New Roman" w:cs="Times New Roman"/>
          <w:sz w:val="28"/>
          <w:szCs w:val="28"/>
        </w:rPr>
        <w:t>.2.1.;</w:t>
      </w:r>
    </w:p>
    <w:p>
      <w:pPr>
        <w:ind w:left="360" w:firstLine="0"/>
        <w:rPr>
          <w:rFonts w:hint="default" w:ascii="Times New Roman" w:hAnsi="Times New Roman" w:cs="Times New Roman"/>
          <w:sz w:val="28"/>
          <w:szCs w:val="28"/>
        </w:rPr>
      </w:pPr>
      <w:r>
        <w:rPr>
          <w:rFonts w:hint="default" w:ascii="Times New Roman" w:hAnsi="Times New Roman" w:eastAsia="Times New Roman" w:cs="Times New Roman"/>
          <w:sz w:val="28"/>
          <w:szCs w:val="28"/>
        </w:rPr>
        <w:t xml:space="preserve">   </w:t>
      </w:r>
      <w:r>
        <w:rPr>
          <w:rFonts w:hint="default" w:ascii="Times New Roman" w:hAnsi="Times New Roman" w:cs="Times New Roman"/>
          <w:sz w:val="28"/>
          <w:szCs w:val="28"/>
        </w:rPr>
        <w:t>9.Рыкова Е. А. LEGO-Лаборатория (LEGO Control Lab). Учебно-методическое пособие. – СПб, 2001,   59 стр.</w:t>
      </w:r>
    </w:p>
    <w:p>
      <w:pPr>
        <w:pStyle w:val="203"/>
        <w:ind w:hanging="5"/>
        <w:rPr>
          <w:rFonts w:hint="default" w:ascii="Times New Roman" w:hAnsi="Times New Roman" w:cs="Times New Roman"/>
        </w:rPr>
      </w:pPr>
      <w:r>
        <w:rPr>
          <w:rFonts w:hint="default" w:ascii="Times New Roman" w:hAnsi="Times New Roman" w:cs="Times New Roman"/>
          <w:sz w:val="28"/>
          <w:szCs w:val="28"/>
        </w:rPr>
        <w:t xml:space="preserve">       10. Чехлова А. В., Якушкин П. А.«Конструкторы </w:t>
      </w:r>
      <w:r>
        <w:rPr>
          <w:rFonts w:hint="default" w:ascii="Times New Roman" w:hAnsi="Times New Roman" w:cs="Times New Roman"/>
          <w:sz w:val="28"/>
          <w:szCs w:val="28"/>
          <w:lang w:val="en-US"/>
        </w:rPr>
        <w:t>LEGO</w:t>
      </w:r>
      <w:r>
        <w:rPr>
          <w:rFonts w:hint="default" w:ascii="Times New Roman" w:hAnsi="Times New Roman" w:cs="Times New Roman"/>
          <w:sz w:val="28"/>
          <w:szCs w:val="28"/>
        </w:rPr>
        <w:t xml:space="preserve"> </w:t>
      </w:r>
      <w:r>
        <w:rPr>
          <w:rFonts w:hint="default" w:ascii="Times New Roman" w:hAnsi="Times New Roman" w:cs="Times New Roman"/>
          <w:sz w:val="28"/>
          <w:szCs w:val="28"/>
          <w:lang w:val="en-US"/>
        </w:rPr>
        <w:t>DAKTA</w:t>
      </w:r>
      <w:r>
        <w:rPr>
          <w:rFonts w:hint="default" w:ascii="Times New Roman" w:hAnsi="Times New Roman" w:cs="Times New Roman"/>
          <w:sz w:val="28"/>
          <w:szCs w:val="28"/>
        </w:rPr>
        <w:t xml:space="preserve"> в курсе        </w:t>
      </w:r>
    </w:p>
    <w:p>
      <w:pPr>
        <w:pStyle w:val="203"/>
        <w:ind w:hanging="5"/>
        <w:rPr>
          <w:rFonts w:hint="default" w:ascii="Times New Roman" w:hAnsi="Times New Roman" w:cs="Times New Roman"/>
          <w:sz w:val="28"/>
          <w:szCs w:val="28"/>
        </w:rPr>
      </w:pPr>
      <w:r>
        <w:rPr>
          <w:rFonts w:hint="default" w:ascii="Times New Roman" w:hAnsi="Times New Roman" w:cs="Times New Roman"/>
          <w:sz w:val="28"/>
          <w:szCs w:val="28"/>
        </w:rPr>
        <w:t xml:space="preserve">          информационных технологий. Введение в робототехнику». - М.: ИНТ, 2001 г.</w:t>
      </w:r>
    </w:p>
    <w:p>
      <w:pPr>
        <w:pStyle w:val="203"/>
        <w:ind w:hanging="5"/>
        <w:rPr>
          <w:rFonts w:hint="default" w:ascii="Times New Roman" w:hAnsi="Times New Roman" w:cs="Times New Roman"/>
          <w:sz w:val="28"/>
          <w:szCs w:val="28"/>
        </w:rPr>
      </w:pPr>
      <w:r>
        <w:rPr>
          <w:rFonts w:hint="default" w:ascii="Times New Roman" w:hAnsi="Times New Roman" w:cs="Times New Roman"/>
          <w:sz w:val="28"/>
          <w:szCs w:val="28"/>
        </w:rPr>
        <w:t xml:space="preserve">       11.Филиппов С.А. Робототехника для детей и родителей. С-Пб, «Наука», 2011г.</w:t>
      </w:r>
    </w:p>
    <w:p>
      <w:pPr>
        <w:spacing w:line="360" w:lineRule="auto"/>
        <w:ind w:right="164" w:firstLine="0"/>
        <w:rPr>
          <w:rFonts w:hint="default" w:ascii="Times New Roman" w:hAnsi="Times New Roman" w:cs="Times New Roman"/>
        </w:rPr>
      </w:pPr>
      <w:r>
        <w:rPr>
          <w:rFonts w:hint="default" w:ascii="Times New Roman" w:hAnsi="Times New Roman" w:cs="Times New Roman"/>
          <w:sz w:val="28"/>
          <w:szCs w:val="28"/>
        </w:rPr>
        <w:t>12. Наука. Энциклопедия. – М., «РОСМЭН», 2001. – 125</w:t>
      </w:r>
      <w:r>
        <w:rPr>
          <w:rFonts w:hint="default" w:ascii="Times New Roman" w:hAnsi="Times New Roman" w:cs="Times New Roman"/>
          <w:sz w:val="28"/>
          <w:szCs w:val="28"/>
          <w:lang w:val="en-US"/>
        </w:rPr>
        <w:t> </w:t>
      </w:r>
      <w:r>
        <w:rPr>
          <w:rFonts w:hint="default" w:ascii="Times New Roman" w:hAnsi="Times New Roman" w:cs="Times New Roman"/>
          <w:sz w:val="28"/>
          <w:szCs w:val="28"/>
        </w:rPr>
        <w:t>с.</w:t>
      </w:r>
    </w:p>
    <w:p>
      <w:pPr>
        <w:pStyle w:val="203"/>
        <w:ind w:hanging="5"/>
        <w:rPr>
          <w:rFonts w:hint="default" w:ascii="Times New Roman" w:hAnsi="Times New Roman" w:cs="Times New Roman"/>
          <w:sz w:val="28"/>
          <w:szCs w:val="28"/>
        </w:rPr>
      </w:pPr>
      <w:r>
        <w:rPr>
          <w:rFonts w:hint="default" w:ascii="Times New Roman" w:hAnsi="Times New Roman" w:cs="Times New Roman"/>
          <w:sz w:val="28"/>
          <w:szCs w:val="28"/>
        </w:rPr>
        <w:t>13. Энциклопедический словарь юного техника. – М., «Педагогика», 1988. – 463</w:t>
      </w:r>
      <w:r>
        <w:rPr>
          <w:rFonts w:hint="default" w:ascii="Times New Roman" w:hAnsi="Times New Roman" w:cs="Times New Roman"/>
          <w:sz w:val="28"/>
          <w:szCs w:val="28"/>
          <w:lang w:val="en-US"/>
        </w:rPr>
        <w:t> </w:t>
      </w:r>
      <w:r>
        <w:rPr>
          <w:rFonts w:hint="default" w:ascii="Times New Roman" w:hAnsi="Times New Roman" w:cs="Times New Roman"/>
          <w:sz w:val="28"/>
          <w:szCs w:val="28"/>
        </w:rPr>
        <w:t>с.</w:t>
      </w:r>
    </w:p>
    <w:p>
      <w:pPr>
        <w:pStyle w:val="203"/>
        <w:ind w:hanging="5"/>
        <w:rPr>
          <w:rFonts w:hint="default" w:ascii="Times New Roman" w:hAnsi="Times New Roman" w:cs="Times New Roman"/>
          <w:sz w:val="28"/>
          <w:szCs w:val="28"/>
        </w:rPr>
      </w:pPr>
    </w:p>
    <w:p>
      <w:pPr>
        <w:pStyle w:val="203"/>
        <w:ind w:hanging="5"/>
        <w:rPr>
          <w:rFonts w:hint="default" w:ascii="Times New Roman" w:hAnsi="Times New Roman" w:cs="Times New Roman"/>
          <w:sz w:val="28"/>
          <w:szCs w:val="28"/>
        </w:rPr>
      </w:pPr>
    </w:p>
    <w:p>
      <w:pPr>
        <w:pStyle w:val="203"/>
        <w:ind w:hanging="5"/>
        <w:rPr>
          <w:rFonts w:hint="default" w:ascii="Times New Roman" w:hAnsi="Times New Roman" w:cs="Times New Roman"/>
          <w:sz w:val="28"/>
          <w:szCs w:val="28"/>
        </w:rPr>
      </w:pPr>
    </w:p>
    <w:p>
      <w:pPr>
        <w:pStyle w:val="203"/>
        <w:ind w:hanging="5"/>
        <w:rPr>
          <w:rFonts w:hint="default" w:ascii="Times New Roman" w:hAnsi="Times New Roman" w:cs="Times New Roman"/>
          <w:sz w:val="28"/>
          <w:szCs w:val="28"/>
        </w:rPr>
      </w:pPr>
    </w:p>
    <w:p>
      <w:pPr>
        <w:pStyle w:val="203"/>
        <w:ind w:hanging="5"/>
        <w:rPr>
          <w:rFonts w:hint="default" w:ascii="Times New Roman" w:hAnsi="Times New Roman" w:cs="Times New Roman"/>
          <w:sz w:val="28"/>
          <w:szCs w:val="28"/>
        </w:rPr>
      </w:pPr>
    </w:p>
    <w:p>
      <w:pPr>
        <w:pStyle w:val="203"/>
        <w:ind w:hanging="5"/>
        <w:rPr>
          <w:rFonts w:hint="default" w:ascii="Times New Roman" w:hAnsi="Times New Roman" w:cs="Times New Roman"/>
          <w:sz w:val="28"/>
          <w:szCs w:val="28"/>
        </w:rPr>
      </w:pPr>
    </w:p>
    <w:p>
      <w:pPr>
        <w:pStyle w:val="203"/>
        <w:ind w:hanging="5"/>
        <w:rPr>
          <w:rFonts w:hint="default" w:ascii="Times New Roman" w:hAnsi="Times New Roman" w:cs="Times New Roman"/>
          <w:sz w:val="28"/>
          <w:szCs w:val="28"/>
        </w:rPr>
      </w:pPr>
    </w:p>
    <w:p>
      <w:pPr>
        <w:pStyle w:val="203"/>
        <w:ind w:hanging="5"/>
        <w:rPr>
          <w:rFonts w:hint="default" w:ascii="Times New Roman" w:hAnsi="Times New Roman" w:cs="Times New Roman"/>
          <w:sz w:val="28"/>
          <w:szCs w:val="28"/>
        </w:rPr>
      </w:pPr>
    </w:p>
    <w:p>
      <w:pPr>
        <w:pStyle w:val="203"/>
        <w:ind w:hanging="5"/>
        <w:rPr>
          <w:rFonts w:hint="default" w:ascii="Times New Roman" w:hAnsi="Times New Roman" w:cs="Times New Roman"/>
          <w:sz w:val="28"/>
          <w:szCs w:val="28"/>
        </w:rPr>
      </w:pPr>
    </w:p>
    <w:p>
      <w:pPr>
        <w:spacing w:line="360" w:lineRule="auto"/>
        <w:jc w:val="center"/>
        <w:rPr>
          <w:rFonts w:hint="default" w:ascii="Times New Roman" w:hAnsi="Times New Roman" w:cs="Times New Roman"/>
          <w:sz w:val="28"/>
          <w:szCs w:val="28"/>
        </w:rPr>
      </w:pPr>
    </w:p>
    <w:p>
      <w:pPr>
        <w:spacing w:line="360" w:lineRule="auto"/>
        <w:ind w:right="164" w:firstLine="0"/>
        <w:rPr>
          <w:rFonts w:hint="default" w:ascii="Times New Roman" w:hAnsi="Times New Roman" w:cs="Times New Roman"/>
        </w:rPr>
      </w:pPr>
    </w:p>
    <w:p>
      <w:pPr>
        <w:spacing w:line="360" w:lineRule="auto"/>
        <w:rPr>
          <w:rFonts w:hint="default" w:ascii="Times New Roman" w:hAnsi="Times New Roman" w:cs="Times New Roman"/>
          <w:color w:val="000000"/>
        </w:rPr>
      </w:pPr>
    </w:p>
    <w:p>
      <w:pPr>
        <w:rPr>
          <w:rFonts w:hint="default" w:ascii="Times New Roman" w:hAnsi="Times New Roman" w:cs="Times New Roman"/>
          <w:color w:val="000000"/>
        </w:rPr>
      </w:pPr>
    </w:p>
    <w:sectPr>
      <w:pgSz w:w="11906" w:h="16838"/>
      <w:pgMar w:top="1134" w:right="850" w:bottom="1134" w:left="1701" w:header="0" w:footer="0" w:gutter="0"/>
      <w:cols w:space="1701"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Courier New">
    <w:panose1 w:val="02070309020205020404"/>
    <w:charset w:val="00"/>
    <w:family w:val="modern"/>
    <w:pitch w:val="default"/>
    <w:sig w:usb0="E0002EFF" w:usb1="C0007843" w:usb2="00000009" w:usb3="00000000" w:csb0="400001FF" w:csb1="FFFF0000"/>
  </w:font>
  <w:font w:name="黑体">
    <w:altName w:val="SimSun"/>
    <w:panose1 w:val="02010609060101010101"/>
    <w:charset w:val="86"/>
    <w:family w:val="modern"/>
    <w:pitch w:val="default"/>
    <w:sig w:usb0="800002BF" w:usb1="38CF7CFA" w:usb2="00000016" w:usb3="00000000" w:csb0="00040001" w:csb1="0000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DejaVu Sans">
    <w:altName w:val="SimSun"/>
    <w:panose1 w:val="020B0603030804020204"/>
    <w:charset w:val="86"/>
    <w:family w:val="auto"/>
    <w:pitch w:val="default"/>
    <w:sig w:usb0="00000000" w:usb1="00000000" w:usb2="00000000" w:usb3="00000000" w:csb0="00000000" w:csb1="00000000"/>
  </w:font>
  <w:font w:name="Cambria">
    <w:panose1 w:val="02040503050406030204"/>
    <w:charset w:val="00"/>
    <w:family w:val="auto"/>
    <w:pitch w:val="default"/>
    <w:sig w:usb0="E00006FF" w:usb1="420024FF" w:usb2="02000000" w:usb3="00000000" w:csb0="2000019F" w:csb1="00000000"/>
  </w:font>
  <w:font w:name="Symbol">
    <w:panose1 w:val="05050102010706020507"/>
    <w:charset w:val="00"/>
    <w:family w:val="auto"/>
    <w:pitch w:val="default"/>
    <w:sig w:usb0="00000000" w:usb1="00000000" w:usb2="00000000" w:usb3="00000000" w:csb0="80000000" w:csb1="00000000"/>
  </w:font>
  <w:font w:name="Trebuchet MS">
    <w:panose1 w:val="020B0603020202020204"/>
    <w:charset w:val="00"/>
    <w:family w:val="auto"/>
    <w:pitch w:val="default"/>
    <w:sig w:usb0="00000687" w:usb1="00000000" w:usb2="00000000" w:usb3="00000000" w:csb0="2000009F" w:csb1="00000000"/>
  </w:font>
  <w:font w:name="Century Schoolbook">
    <w:panose1 w:val="02040604050505020304"/>
    <w:charset w:val="00"/>
    <w:family w:val="auto"/>
    <w:pitch w:val="default"/>
    <w:sig w:usb0="00000287" w:usb1="00000000" w:usb2="00000000" w:usb3="00000000" w:csb0="2000009F" w:csb1="DFD70000"/>
  </w:font>
  <w:font w:name="ChaletCyrillic-LondonSixty;MS M">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239341B"/>
    <w:multiLevelType w:val="multilevel"/>
    <w:tmpl w:val="9239341B"/>
    <w:lvl w:ilvl="0" w:tentative="0">
      <w:start w:val="1"/>
      <w:numFmt w:val="bullet"/>
      <w:lvlText w:val=""/>
      <w:lvlJc w:val="left"/>
      <w:pPr>
        <w:tabs>
          <w:tab w:val="left" w:pos="0"/>
        </w:tabs>
        <w:ind w:left="720" w:hanging="360"/>
      </w:pPr>
      <w:rPr>
        <w:rFonts w:hint="default" w:ascii="Symbol" w:hAnsi="Symbol" w:cs="Symbol"/>
      </w:rPr>
    </w:lvl>
    <w:lvl w:ilvl="1" w:tentative="0">
      <w:start w:val="1"/>
      <w:numFmt w:val="bullet"/>
      <w:lvlText w:val="o"/>
      <w:lvlJc w:val="left"/>
      <w:pPr>
        <w:ind w:left="1440" w:hanging="360"/>
      </w:pPr>
      <w:rPr>
        <w:rFonts w:hint="default" w:ascii="Courier New" w:hAnsi="Courier New" w:eastAsia="Courier New" w:cs="Courier New"/>
      </w:rPr>
    </w:lvl>
    <w:lvl w:ilvl="2" w:tentative="0">
      <w:start w:val="1"/>
      <w:numFmt w:val="bullet"/>
      <w:lvlText w:val="§"/>
      <w:lvlJc w:val="left"/>
      <w:pPr>
        <w:ind w:left="2160" w:hanging="360"/>
      </w:pPr>
      <w:rPr>
        <w:rFonts w:hint="default" w:ascii="Wingdings" w:hAnsi="Wingdings" w:eastAsia="Wingdings" w:cs="Wingdings"/>
      </w:rPr>
    </w:lvl>
    <w:lvl w:ilvl="3" w:tentative="0">
      <w:start w:val="1"/>
      <w:numFmt w:val="bullet"/>
      <w:lvlText w:val="·"/>
      <w:lvlJc w:val="left"/>
      <w:pPr>
        <w:ind w:left="2880" w:hanging="360"/>
      </w:pPr>
      <w:rPr>
        <w:rFonts w:hint="default" w:ascii="Symbol" w:hAnsi="Symbol" w:eastAsia="Symbol" w:cs="Symbol"/>
      </w:rPr>
    </w:lvl>
    <w:lvl w:ilvl="4" w:tentative="0">
      <w:start w:val="1"/>
      <w:numFmt w:val="bullet"/>
      <w:lvlText w:val="o"/>
      <w:lvlJc w:val="left"/>
      <w:pPr>
        <w:ind w:left="3600" w:hanging="360"/>
      </w:pPr>
      <w:rPr>
        <w:rFonts w:hint="default" w:ascii="Courier New" w:hAnsi="Courier New" w:eastAsia="Courier New" w:cs="Courier New"/>
      </w:rPr>
    </w:lvl>
    <w:lvl w:ilvl="5" w:tentative="0">
      <w:start w:val="1"/>
      <w:numFmt w:val="bullet"/>
      <w:lvlText w:val="§"/>
      <w:lvlJc w:val="left"/>
      <w:pPr>
        <w:ind w:left="4320" w:hanging="360"/>
      </w:pPr>
      <w:rPr>
        <w:rFonts w:hint="default" w:ascii="Wingdings" w:hAnsi="Wingdings" w:eastAsia="Wingdings" w:cs="Wingdings"/>
      </w:rPr>
    </w:lvl>
    <w:lvl w:ilvl="6" w:tentative="0">
      <w:start w:val="1"/>
      <w:numFmt w:val="bullet"/>
      <w:lvlText w:val="·"/>
      <w:lvlJc w:val="left"/>
      <w:pPr>
        <w:ind w:left="5040" w:hanging="360"/>
      </w:pPr>
      <w:rPr>
        <w:rFonts w:hint="default" w:ascii="Symbol" w:hAnsi="Symbol" w:eastAsia="Symbol" w:cs="Symbol"/>
      </w:rPr>
    </w:lvl>
    <w:lvl w:ilvl="7" w:tentative="0">
      <w:start w:val="1"/>
      <w:numFmt w:val="bullet"/>
      <w:lvlText w:val="o"/>
      <w:lvlJc w:val="left"/>
      <w:pPr>
        <w:ind w:left="5760" w:hanging="360"/>
      </w:pPr>
      <w:rPr>
        <w:rFonts w:hint="default" w:ascii="Courier New" w:hAnsi="Courier New" w:eastAsia="Courier New" w:cs="Courier New"/>
      </w:rPr>
    </w:lvl>
    <w:lvl w:ilvl="8" w:tentative="0">
      <w:start w:val="1"/>
      <w:numFmt w:val="bullet"/>
      <w:lvlText w:val="§"/>
      <w:lvlJc w:val="left"/>
      <w:pPr>
        <w:ind w:left="6480" w:hanging="360"/>
      </w:pPr>
      <w:rPr>
        <w:rFonts w:hint="default" w:ascii="Wingdings" w:hAnsi="Wingdings" w:eastAsia="Wingdings" w:cs="Wingdings"/>
      </w:rPr>
    </w:lvl>
  </w:abstractNum>
  <w:abstractNum w:abstractNumId="1">
    <w:nsid w:val="9C8AC8EF"/>
    <w:multiLevelType w:val="multilevel"/>
    <w:tmpl w:val="9C8AC8EF"/>
    <w:lvl w:ilvl="0" w:tentative="0">
      <w:start w:val="1"/>
      <w:numFmt w:val="bullet"/>
      <w:lvlText w:val=""/>
      <w:lvlJc w:val="left"/>
      <w:pPr>
        <w:tabs>
          <w:tab w:val="left" w:pos="708"/>
        </w:tabs>
        <w:ind w:left="567" w:hanging="567"/>
      </w:pPr>
      <w:rPr>
        <w:rFonts w:hint="default" w:ascii="Symbol" w:hAnsi="Symbol" w:cs="Symbol"/>
      </w:rPr>
    </w:lvl>
    <w:lvl w:ilvl="1" w:tentative="0">
      <w:start w:val="1"/>
      <w:numFmt w:val="bullet"/>
      <w:lvlText w:val="o"/>
      <w:lvlJc w:val="left"/>
      <w:pPr>
        <w:ind w:left="1440" w:hanging="360"/>
      </w:pPr>
      <w:rPr>
        <w:rFonts w:hint="default" w:ascii="Courier New" w:hAnsi="Courier New" w:eastAsia="Courier New" w:cs="Courier New"/>
      </w:rPr>
    </w:lvl>
    <w:lvl w:ilvl="2" w:tentative="0">
      <w:start w:val="1"/>
      <w:numFmt w:val="bullet"/>
      <w:lvlText w:val="§"/>
      <w:lvlJc w:val="left"/>
      <w:pPr>
        <w:ind w:left="2160" w:hanging="360"/>
      </w:pPr>
      <w:rPr>
        <w:rFonts w:hint="default" w:ascii="Wingdings" w:hAnsi="Wingdings" w:eastAsia="Wingdings" w:cs="Wingdings"/>
      </w:rPr>
    </w:lvl>
    <w:lvl w:ilvl="3" w:tentative="0">
      <w:start w:val="1"/>
      <w:numFmt w:val="bullet"/>
      <w:lvlText w:val="·"/>
      <w:lvlJc w:val="left"/>
      <w:pPr>
        <w:ind w:left="2880" w:hanging="360"/>
      </w:pPr>
      <w:rPr>
        <w:rFonts w:hint="default" w:ascii="Symbol" w:hAnsi="Symbol" w:eastAsia="Symbol" w:cs="Symbol"/>
      </w:rPr>
    </w:lvl>
    <w:lvl w:ilvl="4" w:tentative="0">
      <w:start w:val="1"/>
      <w:numFmt w:val="bullet"/>
      <w:lvlText w:val="o"/>
      <w:lvlJc w:val="left"/>
      <w:pPr>
        <w:ind w:left="3600" w:hanging="360"/>
      </w:pPr>
      <w:rPr>
        <w:rFonts w:hint="default" w:ascii="Courier New" w:hAnsi="Courier New" w:eastAsia="Courier New" w:cs="Courier New"/>
      </w:rPr>
    </w:lvl>
    <w:lvl w:ilvl="5" w:tentative="0">
      <w:start w:val="1"/>
      <w:numFmt w:val="bullet"/>
      <w:lvlText w:val="§"/>
      <w:lvlJc w:val="left"/>
      <w:pPr>
        <w:ind w:left="4320" w:hanging="360"/>
      </w:pPr>
      <w:rPr>
        <w:rFonts w:hint="default" w:ascii="Wingdings" w:hAnsi="Wingdings" w:eastAsia="Wingdings" w:cs="Wingdings"/>
      </w:rPr>
    </w:lvl>
    <w:lvl w:ilvl="6" w:tentative="0">
      <w:start w:val="1"/>
      <w:numFmt w:val="bullet"/>
      <w:lvlText w:val="·"/>
      <w:lvlJc w:val="left"/>
      <w:pPr>
        <w:ind w:left="5040" w:hanging="360"/>
      </w:pPr>
      <w:rPr>
        <w:rFonts w:hint="default" w:ascii="Symbol" w:hAnsi="Symbol" w:eastAsia="Symbol" w:cs="Symbol"/>
      </w:rPr>
    </w:lvl>
    <w:lvl w:ilvl="7" w:tentative="0">
      <w:start w:val="1"/>
      <w:numFmt w:val="bullet"/>
      <w:lvlText w:val="o"/>
      <w:lvlJc w:val="left"/>
      <w:pPr>
        <w:ind w:left="5760" w:hanging="360"/>
      </w:pPr>
      <w:rPr>
        <w:rFonts w:hint="default" w:ascii="Courier New" w:hAnsi="Courier New" w:eastAsia="Courier New" w:cs="Courier New"/>
      </w:rPr>
    </w:lvl>
    <w:lvl w:ilvl="8" w:tentative="0">
      <w:start w:val="1"/>
      <w:numFmt w:val="bullet"/>
      <w:lvlText w:val="§"/>
      <w:lvlJc w:val="left"/>
      <w:pPr>
        <w:ind w:left="6480" w:hanging="360"/>
      </w:pPr>
      <w:rPr>
        <w:rFonts w:hint="default" w:ascii="Wingdings" w:hAnsi="Wingdings" w:eastAsia="Wingdings" w:cs="Wingdings"/>
      </w:rPr>
    </w:lvl>
  </w:abstractNum>
  <w:abstractNum w:abstractNumId="2">
    <w:nsid w:val="BF205925"/>
    <w:multiLevelType w:val="multilevel"/>
    <w:tmpl w:val="BF205925"/>
    <w:lvl w:ilvl="0" w:tentative="0">
      <w:start w:val="1"/>
      <w:numFmt w:val="decimal"/>
      <w:lvlText w:val="%1."/>
      <w:lvlJc w:val="left"/>
      <w:pPr>
        <w:tabs>
          <w:tab w:val="left" w:pos="0"/>
        </w:tabs>
        <w:ind w:left="720" w:hanging="360"/>
      </w:pPr>
      <w:rPr>
        <w:rFonts w:cs="Times New Roman"/>
      </w:rPr>
    </w:lvl>
    <w:lvl w:ilvl="1" w:tentative="0">
      <w:start w:val="1"/>
      <w:numFmt w:val="bullet"/>
      <w:lvlText w:val="o"/>
      <w:lvlJc w:val="left"/>
      <w:pPr>
        <w:ind w:left="1440" w:hanging="360"/>
      </w:pPr>
      <w:rPr>
        <w:rFonts w:hint="default" w:ascii="Courier New" w:hAnsi="Courier New" w:eastAsia="Courier New" w:cs="Courier New"/>
      </w:rPr>
    </w:lvl>
    <w:lvl w:ilvl="2" w:tentative="0">
      <w:start w:val="1"/>
      <w:numFmt w:val="bullet"/>
      <w:lvlText w:val="§"/>
      <w:lvlJc w:val="left"/>
      <w:pPr>
        <w:ind w:left="2160" w:hanging="360"/>
      </w:pPr>
      <w:rPr>
        <w:rFonts w:hint="default" w:ascii="Wingdings" w:hAnsi="Wingdings" w:eastAsia="Wingdings" w:cs="Wingdings"/>
      </w:rPr>
    </w:lvl>
    <w:lvl w:ilvl="3" w:tentative="0">
      <w:start w:val="1"/>
      <w:numFmt w:val="bullet"/>
      <w:lvlText w:val="·"/>
      <w:lvlJc w:val="left"/>
      <w:pPr>
        <w:ind w:left="2880" w:hanging="360"/>
      </w:pPr>
      <w:rPr>
        <w:rFonts w:hint="default" w:ascii="Symbol" w:hAnsi="Symbol" w:eastAsia="Symbol" w:cs="Symbol"/>
      </w:rPr>
    </w:lvl>
    <w:lvl w:ilvl="4" w:tentative="0">
      <w:start w:val="1"/>
      <w:numFmt w:val="bullet"/>
      <w:lvlText w:val="o"/>
      <w:lvlJc w:val="left"/>
      <w:pPr>
        <w:ind w:left="3600" w:hanging="360"/>
      </w:pPr>
      <w:rPr>
        <w:rFonts w:hint="default" w:ascii="Courier New" w:hAnsi="Courier New" w:eastAsia="Courier New" w:cs="Courier New"/>
      </w:rPr>
    </w:lvl>
    <w:lvl w:ilvl="5" w:tentative="0">
      <w:start w:val="1"/>
      <w:numFmt w:val="bullet"/>
      <w:lvlText w:val="§"/>
      <w:lvlJc w:val="left"/>
      <w:pPr>
        <w:ind w:left="4320" w:hanging="360"/>
      </w:pPr>
      <w:rPr>
        <w:rFonts w:hint="default" w:ascii="Wingdings" w:hAnsi="Wingdings" w:eastAsia="Wingdings" w:cs="Wingdings"/>
      </w:rPr>
    </w:lvl>
    <w:lvl w:ilvl="6" w:tentative="0">
      <w:start w:val="1"/>
      <w:numFmt w:val="bullet"/>
      <w:lvlText w:val="·"/>
      <w:lvlJc w:val="left"/>
      <w:pPr>
        <w:ind w:left="5040" w:hanging="360"/>
      </w:pPr>
      <w:rPr>
        <w:rFonts w:hint="default" w:ascii="Symbol" w:hAnsi="Symbol" w:eastAsia="Symbol" w:cs="Symbol"/>
      </w:rPr>
    </w:lvl>
    <w:lvl w:ilvl="7" w:tentative="0">
      <w:start w:val="1"/>
      <w:numFmt w:val="bullet"/>
      <w:lvlText w:val="o"/>
      <w:lvlJc w:val="left"/>
      <w:pPr>
        <w:ind w:left="5760" w:hanging="360"/>
      </w:pPr>
      <w:rPr>
        <w:rFonts w:hint="default" w:ascii="Courier New" w:hAnsi="Courier New" w:eastAsia="Courier New" w:cs="Courier New"/>
      </w:rPr>
    </w:lvl>
    <w:lvl w:ilvl="8" w:tentative="0">
      <w:start w:val="1"/>
      <w:numFmt w:val="bullet"/>
      <w:lvlText w:val="§"/>
      <w:lvlJc w:val="left"/>
      <w:pPr>
        <w:ind w:left="6480" w:hanging="360"/>
      </w:pPr>
      <w:rPr>
        <w:rFonts w:hint="default" w:ascii="Wingdings" w:hAnsi="Wingdings" w:eastAsia="Wingdings" w:cs="Wingdings"/>
      </w:rPr>
    </w:lvl>
  </w:abstractNum>
  <w:abstractNum w:abstractNumId="3">
    <w:nsid w:val="C8879AEF"/>
    <w:multiLevelType w:val="multilevel"/>
    <w:tmpl w:val="C8879AEF"/>
    <w:lvl w:ilvl="0" w:tentative="0">
      <w:start w:val="1"/>
      <w:numFmt w:val="bullet"/>
      <w:lvlText w:val=""/>
      <w:lvlJc w:val="left"/>
      <w:pPr>
        <w:tabs>
          <w:tab w:val="left" w:pos="720"/>
        </w:tabs>
        <w:ind w:left="720" w:hanging="360"/>
      </w:pPr>
      <w:rPr>
        <w:rFonts w:hint="default" w:ascii="Symbol" w:hAnsi="Symbol" w:cs="Symbol"/>
      </w:rPr>
    </w:lvl>
    <w:lvl w:ilvl="1" w:tentative="0">
      <w:start w:val="1"/>
      <w:numFmt w:val="bullet"/>
      <w:lvlText w:val="o"/>
      <w:lvlJc w:val="left"/>
      <w:pPr>
        <w:ind w:left="1440" w:hanging="360"/>
      </w:pPr>
      <w:rPr>
        <w:rFonts w:hint="default" w:ascii="Courier New" w:hAnsi="Courier New" w:eastAsia="Courier New" w:cs="Courier New"/>
      </w:rPr>
    </w:lvl>
    <w:lvl w:ilvl="2" w:tentative="0">
      <w:start w:val="1"/>
      <w:numFmt w:val="bullet"/>
      <w:lvlText w:val="§"/>
      <w:lvlJc w:val="left"/>
      <w:pPr>
        <w:ind w:left="2160" w:hanging="360"/>
      </w:pPr>
      <w:rPr>
        <w:rFonts w:hint="default" w:ascii="Wingdings" w:hAnsi="Wingdings" w:eastAsia="Wingdings" w:cs="Wingdings"/>
      </w:rPr>
    </w:lvl>
    <w:lvl w:ilvl="3" w:tentative="0">
      <w:start w:val="1"/>
      <w:numFmt w:val="bullet"/>
      <w:lvlText w:val="·"/>
      <w:lvlJc w:val="left"/>
      <w:pPr>
        <w:ind w:left="2880" w:hanging="360"/>
      </w:pPr>
      <w:rPr>
        <w:rFonts w:hint="default" w:ascii="Symbol" w:hAnsi="Symbol" w:eastAsia="Symbol" w:cs="Symbol"/>
      </w:rPr>
    </w:lvl>
    <w:lvl w:ilvl="4" w:tentative="0">
      <w:start w:val="1"/>
      <w:numFmt w:val="bullet"/>
      <w:lvlText w:val="o"/>
      <w:lvlJc w:val="left"/>
      <w:pPr>
        <w:ind w:left="3600" w:hanging="360"/>
      </w:pPr>
      <w:rPr>
        <w:rFonts w:hint="default" w:ascii="Courier New" w:hAnsi="Courier New" w:eastAsia="Courier New" w:cs="Courier New"/>
      </w:rPr>
    </w:lvl>
    <w:lvl w:ilvl="5" w:tentative="0">
      <w:start w:val="1"/>
      <w:numFmt w:val="bullet"/>
      <w:lvlText w:val="§"/>
      <w:lvlJc w:val="left"/>
      <w:pPr>
        <w:ind w:left="4320" w:hanging="360"/>
      </w:pPr>
      <w:rPr>
        <w:rFonts w:hint="default" w:ascii="Wingdings" w:hAnsi="Wingdings" w:eastAsia="Wingdings" w:cs="Wingdings"/>
      </w:rPr>
    </w:lvl>
    <w:lvl w:ilvl="6" w:tentative="0">
      <w:start w:val="1"/>
      <w:numFmt w:val="bullet"/>
      <w:lvlText w:val="·"/>
      <w:lvlJc w:val="left"/>
      <w:pPr>
        <w:ind w:left="5040" w:hanging="360"/>
      </w:pPr>
      <w:rPr>
        <w:rFonts w:hint="default" w:ascii="Symbol" w:hAnsi="Symbol" w:eastAsia="Symbol" w:cs="Symbol"/>
      </w:rPr>
    </w:lvl>
    <w:lvl w:ilvl="7" w:tentative="0">
      <w:start w:val="1"/>
      <w:numFmt w:val="bullet"/>
      <w:lvlText w:val="o"/>
      <w:lvlJc w:val="left"/>
      <w:pPr>
        <w:ind w:left="5760" w:hanging="360"/>
      </w:pPr>
      <w:rPr>
        <w:rFonts w:hint="default" w:ascii="Courier New" w:hAnsi="Courier New" w:eastAsia="Courier New" w:cs="Courier New"/>
      </w:rPr>
    </w:lvl>
    <w:lvl w:ilvl="8" w:tentative="0">
      <w:start w:val="1"/>
      <w:numFmt w:val="bullet"/>
      <w:lvlText w:val="§"/>
      <w:lvlJc w:val="left"/>
      <w:pPr>
        <w:ind w:left="6480" w:hanging="360"/>
      </w:pPr>
      <w:rPr>
        <w:rFonts w:hint="default" w:ascii="Wingdings" w:hAnsi="Wingdings" w:eastAsia="Wingdings" w:cs="Wingdings"/>
      </w:rPr>
    </w:lvl>
  </w:abstractNum>
  <w:abstractNum w:abstractNumId="4">
    <w:nsid w:val="CF092B84"/>
    <w:multiLevelType w:val="multilevel"/>
    <w:tmpl w:val="CF092B84"/>
    <w:lvl w:ilvl="0" w:tentative="0">
      <w:start w:val="1"/>
      <w:numFmt w:val="bullet"/>
      <w:lvlText w:val="•"/>
      <w:lvlJc w:val="left"/>
      <w:pPr>
        <w:tabs>
          <w:tab w:val="left" w:pos="720"/>
        </w:tabs>
        <w:ind w:left="720" w:hanging="360"/>
      </w:pPr>
      <w:rPr>
        <w:rFonts w:hint="default" w:ascii="Times New Roman" w:hAnsi="Times New Roman" w:cs="Times New Roman"/>
      </w:rPr>
    </w:lvl>
    <w:lvl w:ilvl="1" w:tentative="0">
      <w:start w:val="1"/>
      <w:numFmt w:val="bullet"/>
      <w:lvlText w:val="o"/>
      <w:lvlJc w:val="left"/>
      <w:pPr>
        <w:ind w:left="1440" w:hanging="360"/>
      </w:pPr>
      <w:rPr>
        <w:rFonts w:hint="default" w:ascii="Courier New" w:hAnsi="Courier New" w:eastAsia="Courier New" w:cs="Courier New"/>
      </w:rPr>
    </w:lvl>
    <w:lvl w:ilvl="2" w:tentative="0">
      <w:start w:val="1"/>
      <w:numFmt w:val="bullet"/>
      <w:lvlText w:val="§"/>
      <w:lvlJc w:val="left"/>
      <w:pPr>
        <w:ind w:left="2160" w:hanging="360"/>
      </w:pPr>
      <w:rPr>
        <w:rFonts w:hint="default" w:ascii="Wingdings" w:hAnsi="Wingdings" w:eastAsia="Wingdings" w:cs="Wingdings"/>
      </w:rPr>
    </w:lvl>
    <w:lvl w:ilvl="3" w:tentative="0">
      <w:start w:val="1"/>
      <w:numFmt w:val="bullet"/>
      <w:lvlText w:val="·"/>
      <w:lvlJc w:val="left"/>
      <w:pPr>
        <w:ind w:left="2880" w:hanging="360"/>
      </w:pPr>
      <w:rPr>
        <w:rFonts w:hint="default" w:ascii="Symbol" w:hAnsi="Symbol" w:eastAsia="Symbol" w:cs="Symbol"/>
      </w:rPr>
    </w:lvl>
    <w:lvl w:ilvl="4" w:tentative="0">
      <w:start w:val="1"/>
      <w:numFmt w:val="bullet"/>
      <w:lvlText w:val="o"/>
      <w:lvlJc w:val="left"/>
      <w:pPr>
        <w:ind w:left="3600" w:hanging="360"/>
      </w:pPr>
      <w:rPr>
        <w:rFonts w:hint="default" w:ascii="Courier New" w:hAnsi="Courier New" w:eastAsia="Courier New" w:cs="Courier New"/>
      </w:rPr>
    </w:lvl>
    <w:lvl w:ilvl="5" w:tentative="0">
      <w:start w:val="1"/>
      <w:numFmt w:val="bullet"/>
      <w:lvlText w:val="§"/>
      <w:lvlJc w:val="left"/>
      <w:pPr>
        <w:ind w:left="4320" w:hanging="360"/>
      </w:pPr>
      <w:rPr>
        <w:rFonts w:hint="default" w:ascii="Wingdings" w:hAnsi="Wingdings" w:eastAsia="Wingdings" w:cs="Wingdings"/>
      </w:rPr>
    </w:lvl>
    <w:lvl w:ilvl="6" w:tentative="0">
      <w:start w:val="1"/>
      <w:numFmt w:val="bullet"/>
      <w:lvlText w:val="·"/>
      <w:lvlJc w:val="left"/>
      <w:pPr>
        <w:ind w:left="5040" w:hanging="360"/>
      </w:pPr>
      <w:rPr>
        <w:rFonts w:hint="default" w:ascii="Symbol" w:hAnsi="Symbol" w:eastAsia="Symbol" w:cs="Symbol"/>
      </w:rPr>
    </w:lvl>
    <w:lvl w:ilvl="7" w:tentative="0">
      <w:start w:val="1"/>
      <w:numFmt w:val="bullet"/>
      <w:lvlText w:val="o"/>
      <w:lvlJc w:val="left"/>
      <w:pPr>
        <w:ind w:left="5760" w:hanging="360"/>
      </w:pPr>
      <w:rPr>
        <w:rFonts w:hint="default" w:ascii="Courier New" w:hAnsi="Courier New" w:eastAsia="Courier New" w:cs="Courier New"/>
      </w:rPr>
    </w:lvl>
    <w:lvl w:ilvl="8" w:tentative="0">
      <w:start w:val="1"/>
      <w:numFmt w:val="bullet"/>
      <w:lvlText w:val="§"/>
      <w:lvlJc w:val="left"/>
      <w:pPr>
        <w:ind w:left="6480" w:hanging="360"/>
      </w:pPr>
      <w:rPr>
        <w:rFonts w:hint="default" w:ascii="Wingdings" w:hAnsi="Wingdings" w:eastAsia="Wingdings" w:cs="Wingdings"/>
      </w:rPr>
    </w:lvl>
  </w:abstractNum>
  <w:abstractNum w:abstractNumId="5">
    <w:nsid w:val="D7F9FE59"/>
    <w:multiLevelType w:val="multilevel"/>
    <w:tmpl w:val="D7F9FE59"/>
    <w:lvl w:ilvl="0" w:tentative="0">
      <w:start w:val="1"/>
      <w:numFmt w:val="bullet"/>
      <w:lvlText w:val=""/>
      <w:lvlJc w:val="left"/>
      <w:pPr>
        <w:tabs>
          <w:tab w:val="left" w:pos="708"/>
        </w:tabs>
        <w:ind w:left="567" w:hanging="567"/>
      </w:pPr>
      <w:rPr>
        <w:rFonts w:hint="default" w:ascii="Symbol" w:hAnsi="Symbol" w:cs="Symbol"/>
      </w:rPr>
    </w:lvl>
    <w:lvl w:ilvl="1" w:tentative="0">
      <w:start w:val="1"/>
      <w:numFmt w:val="bullet"/>
      <w:lvlText w:val="o"/>
      <w:lvlJc w:val="left"/>
      <w:pPr>
        <w:ind w:left="1440" w:hanging="360"/>
      </w:pPr>
      <w:rPr>
        <w:rFonts w:hint="default" w:ascii="Courier New" w:hAnsi="Courier New" w:eastAsia="Courier New" w:cs="Courier New"/>
      </w:rPr>
    </w:lvl>
    <w:lvl w:ilvl="2" w:tentative="0">
      <w:start w:val="1"/>
      <w:numFmt w:val="bullet"/>
      <w:lvlText w:val="§"/>
      <w:lvlJc w:val="left"/>
      <w:pPr>
        <w:ind w:left="2160" w:hanging="360"/>
      </w:pPr>
      <w:rPr>
        <w:rFonts w:hint="default" w:ascii="Wingdings" w:hAnsi="Wingdings" w:eastAsia="Wingdings" w:cs="Wingdings"/>
      </w:rPr>
    </w:lvl>
    <w:lvl w:ilvl="3" w:tentative="0">
      <w:start w:val="1"/>
      <w:numFmt w:val="bullet"/>
      <w:lvlText w:val="·"/>
      <w:lvlJc w:val="left"/>
      <w:pPr>
        <w:ind w:left="2880" w:hanging="360"/>
      </w:pPr>
      <w:rPr>
        <w:rFonts w:hint="default" w:ascii="Symbol" w:hAnsi="Symbol" w:eastAsia="Symbol" w:cs="Symbol"/>
      </w:rPr>
    </w:lvl>
    <w:lvl w:ilvl="4" w:tentative="0">
      <w:start w:val="1"/>
      <w:numFmt w:val="bullet"/>
      <w:lvlText w:val="o"/>
      <w:lvlJc w:val="left"/>
      <w:pPr>
        <w:ind w:left="3600" w:hanging="360"/>
      </w:pPr>
      <w:rPr>
        <w:rFonts w:hint="default" w:ascii="Courier New" w:hAnsi="Courier New" w:eastAsia="Courier New" w:cs="Courier New"/>
      </w:rPr>
    </w:lvl>
    <w:lvl w:ilvl="5" w:tentative="0">
      <w:start w:val="1"/>
      <w:numFmt w:val="bullet"/>
      <w:lvlText w:val="§"/>
      <w:lvlJc w:val="left"/>
      <w:pPr>
        <w:ind w:left="4320" w:hanging="360"/>
      </w:pPr>
      <w:rPr>
        <w:rFonts w:hint="default" w:ascii="Wingdings" w:hAnsi="Wingdings" w:eastAsia="Wingdings" w:cs="Wingdings"/>
      </w:rPr>
    </w:lvl>
    <w:lvl w:ilvl="6" w:tentative="0">
      <w:start w:val="1"/>
      <w:numFmt w:val="bullet"/>
      <w:lvlText w:val="·"/>
      <w:lvlJc w:val="left"/>
      <w:pPr>
        <w:ind w:left="5040" w:hanging="360"/>
      </w:pPr>
      <w:rPr>
        <w:rFonts w:hint="default" w:ascii="Symbol" w:hAnsi="Symbol" w:eastAsia="Symbol" w:cs="Symbol"/>
      </w:rPr>
    </w:lvl>
    <w:lvl w:ilvl="7" w:tentative="0">
      <w:start w:val="1"/>
      <w:numFmt w:val="bullet"/>
      <w:lvlText w:val="o"/>
      <w:lvlJc w:val="left"/>
      <w:pPr>
        <w:ind w:left="5760" w:hanging="360"/>
      </w:pPr>
      <w:rPr>
        <w:rFonts w:hint="default" w:ascii="Courier New" w:hAnsi="Courier New" w:eastAsia="Courier New" w:cs="Courier New"/>
      </w:rPr>
    </w:lvl>
    <w:lvl w:ilvl="8" w:tentative="0">
      <w:start w:val="1"/>
      <w:numFmt w:val="bullet"/>
      <w:lvlText w:val="§"/>
      <w:lvlJc w:val="left"/>
      <w:pPr>
        <w:ind w:left="6480" w:hanging="360"/>
      </w:pPr>
      <w:rPr>
        <w:rFonts w:hint="default" w:ascii="Wingdings" w:hAnsi="Wingdings" w:eastAsia="Wingdings" w:cs="Wingdings"/>
      </w:rPr>
    </w:lvl>
  </w:abstractNum>
  <w:abstractNum w:abstractNumId="6">
    <w:nsid w:val="DCBA6B53"/>
    <w:multiLevelType w:val="multilevel"/>
    <w:tmpl w:val="DCBA6B53"/>
    <w:lvl w:ilvl="0" w:tentative="0">
      <w:start w:val="1"/>
      <w:numFmt w:val="bullet"/>
      <w:lvlText w:val=""/>
      <w:lvlJc w:val="left"/>
      <w:pPr>
        <w:tabs>
          <w:tab w:val="left" w:pos="0"/>
        </w:tabs>
        <w:ind w:left="720" w:hanging="360"/>
      </w:pPr>
      <w:rPr>
        <w:rFonts w:hint="default" w:ascii="Wingdings" w:hAnsi="Wingdings" w:cs="Wingdings"/>
      </w:rPr>
    </w:lvl>
    <w:lvl w:ilvl="1" w:tentative="0">
      <w:start w:val="1"/>
      <w:numFmt w:val="bullet"/>
      <w:lvlText w:val="o"/>
      <w:lvlJc w:val="left"/>
      <w:pPr>
        <w:ind w:left="1440" w:hanging="360"/>
      </w:pPr>
      <w:rPr>
        <w:rFonts w:hint="default" w:ascii="Courier New" w:hAnsi="Courier New" w:eastAsia="Courier New" w:cs="Courier New"/>
      </w:rPr>
    </w:lvl>
    <w:lvl w:ilvl="2" w:tentative="0">
      <w:start w:val="1"/>
      <w:numFmt w:val="bullet"/>
      <w:lvlText w:val="§"/>
      <w:lvlJc w:val="left"/>
      <w:pPr>
        <w:ind w:left="2160" w:hanging="360"/>
      </w:pPr>
      <w:rPr>
        <w:rFonts w:hint="default" w:ascii="Wingdings" w:hAnsi="Wingdings" w:eastAsia="Wingdings" w:cs="Wingdings"/>
      </w:rPr>
    </w:lvl>
    <w:lvl w:ilvl="3" w:tentative="0">
      <w:start w:val="1"/>
      <w:numFmt w:val="bullet"/>
      <w:lvlText w:val="·"/>
      <w:lvlJc w:val="left"/>
      <w:pPr>
        <w:ind w:left="2880" w:hanging="360"/>
      </w:pPr>
      <w:rPr>
        <w:rFonts w:hint="default" w:ascii="Symbol" w:hAnsi="Symbol" w:eastAsia="Symbol" w:cs="Symbol"/>
      </w:rPr>
    </w:lvl>
    <w:lvl w:ilvl="4" w:tentative="0">
      <w:start w:val="1"/>
      <w:numFmt w:val="bullet"/>
      <w:lvlText w:val="o"/>
      <w:lvlJc w:val="left"/>
      <w:pPr>
        <w:ind w:left="3600" w:hanging="360"/>
      </w:pPr>
      <w:rPr>
        <w:rFonts w:hint="default" w:ascii="Courier New" w:hAnsi="Courier New" w:eastAsia="Courier New" w:cs="Courier New"/>
      </w:rPr>
    </w:lvl>
    <w:lvl w:ilvl="5" w:tentative="0">
      <w:start w:val="1"/>
      <w:numFmt w:val="bullet"/>
      <w:lvlText w:val="§"/>
      <w:lvlJc w:val="left"/>
      <w:pPr>
        <w:ind w:left="4320" w:hanging="360"/>
      </w:pPr>
      <w:rPr>
        <w:rFonts w:hint="default" w:ascii="Wingdings" w:hAnsi="Wingdings" w:eastAsia="Wingdings" w:cs="Wingdings"/>
      </w:rPr>
    </w:lvl>
    <w:lvl w:ilvl="6" w:tentative="0">
      <w:start w:val="1"/>
      <w:numFmt w:val="bullet"/>
      <w:lvlText w:val="·"/>
      <w:lvlJc w:val="left"/>
      <w:pPr>
        <w:ind w:left="5040" w:hanging="360"/>
      </w:pPr>
      <w:rPr>
        <w:rFonts w:hint="default" w:ascii="Symbol" w:hAnsi="Symbol" w:eastAsia="Symbol" w:cs="Symbol"/>
      </w:rPr>
    </w:lvl>
    <w:lvl w:ilvl="7" w:tentative="0">
      <w:start w:val="1"/>
      <w:numFmt w:val="bullet"/>
      <w:lvlText w:val="o"/>
      <w:lvlJc w:val="left"/>
      <w:pPr>
        <w:ind w:left="5760" w:hanging="360"/>
      </w:pPr>
      <w:rPr>
        <w:rFonts w:hint="default" w:ascii="Courier New" w:hAnsi="Courier New" w:eastAsia="Courier New" w:cs="Courier New"/>
      </w:rPr>
    </w:lvl>
    <w:lvl w:ilvl="8" w:tentative="0">
      <w:start w:val="1"/>
      <w:numFmt w:val="bullet"/>
      <w:lvlText w:val="§"/>
      <w:lvlJc w:val="left"/>
      <w:pPr>
        <w:ind w:left="6480" w:hanging="360"/>
      </w:pPr>
      <w:rPr>
        <w:rFonts w:hint="default" w:ascii="Wingdings" w:hAnsi="Wingdings" w:eastAsia="Wingdings" w:cs="Wingdings"/>
      </w:rPr>
    </w:lvl>
  </w:abstractNum>
  <w:abstractNum w:abstractNumId="7">
    <w:nsid w:val="F4B5D9F5"/>
    <w:multiLevelType w:val="multilevel"/>
    <w:tmpl w:val="F4B5D9F5"/>
    <w:lvl w:ilvl="0" w:tentative="0">
      <w:start w:val="1"/>
      <w:numFmt w:val="bullet"/>
      <w:lvlText w:val=""/>
      <w:lvlJc w:val="left"/>
      <w:pPr>
        <w:tabs>
          <w:tab w:val="left" w:pos="0"/>
        </w:tabs>
        <w:ind w:left="720" w:hanging="360"/>
      </w:pPr>
      <w:rPr>
        <w:rFonts w:hint="default" w:ascii="Symbol" w:hAnsi="Symbol" w:cs="Symbol"/>
      </w:rPr>
    </w:lvl>
    <w:lvl w:ilvl="1" w:tentative="0">
      <w:start w:val="1"/>
      <w:numFmt w:val="bullet"/>
      <w:lvlText w:val="o"/>
      <w:lvlJc w:val="left"/>
      <w:pPr>
        <w:ind w:left="1440" w:hanging="360"/>
      </w:pPr>
      <w:rPr>
        <w:rFonts w:hint="default" w:ascii="Courier New" w:hAnsi="Courier New" w:eastAsia="Courier New" w:cs="Courier New"/>
      </w:rPr>
    </w:lvl>
    <w:lvl w:ilvl="2" w:tentative="0">
      <w:start w:val="1"/>
      <w:numFmt w:val="bullet"/>
      <w:lvlText w:val="§"/>
      <w:lvlJc w:val="left"/>
      <w:pPr>
        <w:ind w:left="2160" w:hanging="360"/>
      </w:pPr>
      <w:rPr>
        <w:rFonts w:hint="default" w:ascii="Wingdings" w:hAnsi="Wingdings" w:eastAsia="Wingdings" w:cs="Wingdings"/>
      </w:rPr>
    </w:lvl>
    <w:lvl w:ilvl="3" w:tentative="0">
      <w:start w:val="1"/>
      <w:numFmt w:val="bullet"/>
      <w:lvlText w:val="·"/>
      <w:lvlJc w:val="left"/>
      <w:pPr>
        <w:ind w:left="2880" w:hanging="360"/>
      </w:pPr>
      <w:rPr>
        <w:rFonts w:hint="default" w:ascii="Symbol" w:hAnsi="Symbol" w:eastAsia="Symbol" w:cs="Symbol"/>
      </w:rPr>
    </w:lvl>
    <w:lvl w:ilvl="4" w:tentative="0">
      <w:start w:val="1"/>
      <w:numFmt w:val="bullet"/>
      <w:lvlText w:val="o"/>
      <w:lvlJc w:val="left"/>
      <w:pPr>
        <w:ind w:left="3600" w:hanging="360"/>
      </w:pPr>
      <w:rPr>
        <w:rFonts w:hint="default" w:ascii="Courier New" w:hAnsi="Courier New" w:eastAsia="Courier New" w:cs="Courier New"/>
      </w:rPr>
    </w:lvl>
    <w:lvl w:ilvl="5" w:tentative="0">
      <w:start w:val="1"/>
      <w:numFmt w:val="bullet"/>
      <w:lvlText w:val="§"/>
      <w:lvlJc w:val="left"/>
      <w:pPr>
        <w:ind w:left="4320" w:hanging="360"/>
      </w:pPr>
      <w:rPr>
        <w:rFonts w:hint="default" w:ascii="Wingdings" w:hAnsi="Wingdings" w:eastAsia="Wingdings" w:cs="Wingdings"/>
      </w:rPr>
    </w:lvl>
    <w:lvl w:ilvl="6" w:tentative="0">
      <w:start w:val="1"/>
      <w:numFmt w:val="bullet"/>
      <w:lvlText w:val="·"/>
      <w:lvlJc w:val="left"/>
      <w:pPr>
        <w:ind w:left="5040" w:hanging="360"/>
      </w:pPr>
      <w:rPr>
        <w:rFonts w:hint="default" w:ascii="Symbol" w:hAnsi="Symbol" w:eastAsia="Symbol" w:cs="Symbol"/>
      </w:rPr>
    </w:lvl>
    <w:lvl w:ilvl="7" w:tentative="0">
      <w:start w:val="1"/>
      <w:numFmt w:val="bullet"/>
      <w:lvlText w:val="o"/>
      <w:lvlJc w:val="left"/>
      <w:pPr>
        <w:ind w:left="5760" w:hanging="360"/>
      </w:pPr>
      <w:rPr>
        <w:rFonts w:hint="default" w:ascii="Courier New" w:hAnsi="Courier New" w:eastAsia="Courier New" w:cs="Courier New"/>
      </w:rPr>
    </w:lvl>
    <w:lvl w:ilvl="8" w:tentative="0">
      <w:start w:val="1"/>
      <w:numFmt w:val="bullet"/>
      <w:lvlText w:val="§"/>
      <w:lvlJc w:val="left"/>
      <w:pPr>
        <w:ind w:left="6480" w:hanging="360"/>
      </w:pPr>
      <w:rPr>
        <w:rFonts w:hint="default" w:ascii="Wingdings" w:hAnsi="Wingdings" w:eastAsia="Wingdings" w:cs="Wingdings"/>
      </w:rPr>
    </w:lvl>
  </w:abstractNum>
  <w:abstractNum w:abstractNumId="8">
    <w:nsid w:val="0053208E"/>
    <w:multiLevelType w:val="multilevel"/>
    <w:tmpl w:val="0053208E"/>
    <w:lvl w:ilvl="0" w:tentative="0">
      <w:start w:val="1"/>
      <w:numFmt w:val="none"/>
      <w:suff w:val="nothing"/>
      <w:lvlText w:val=""/>
      <w:lvlJc w:val="left"/>
      <w:pPr>
        <w:tabs>
          <w:tab w:val="left" w:pos="0"/>
        </w:tabs>
        <w:ind w:left="0" w:firstLine="0"/>
      </w:pPr>
    </w:lvl>
    <w:lvl w:ilvl="1" w:tentative="0">
      <w:start w:val="1"/>
      <w:numFmt w:val="none"/>
      <w:suff w:val="nothing"/>
      <w:lvlText w:val=""/>
      <w:lvlJc w:val="left"/>
      <w:pPr>
        <w:tabs>
          <w:tab w:val="left" w:pos="0"/>
        </w:tabs>
        <w:ind w:left="0" w:firstLine="0"/>
      </w:pPr>
    </w:lvl>
    <w:lvl w:ilvl="2" w:tentative="0">
      <w:start w:val="1"/>
      <w:numFmt w:val="none"/>
      <w:suff w:val="nothing"/>
      <w:lvlText w:val=""/>
      <w:lvlJc w:val="left"/>
      <w:pPr>
        <w:tabs>
          <w:tab w:val="left" w:pos="0"/>
        </w:tabs>
        <w:ind w:left="0" w:firstLine="0"/>
      </w:pPr>
    </w:lvl>
    <w:lvl w:ilvl="3" w:tentative="0">
      <w:start w:val="1"/>
      <w:numFmt w:val="none"/>
      <w:suff w:val="nothing"/>
      <w:lvlText w:val=""/>
      <w:lvlJc w:val="left"/>
      <w:pPr>
        <w:tabs>
          <w:tab w:val="left" w:pos="0"/>
        </w:tabs>
        <w:ind w:left="0" w:firstLine="0"/>
      </w:pPr>
    </w:lvl>
    <w:lvl w:ilvl="4" w:tentative="0">
      <w:start w:val="1"/>
      <w:numFmt w:val="none"/>
      <w:suff w:val="nothing"/>
      <w:lvlText w:val=""/>
      <w:lvlJc w:val="left"/>
      <w:pPr>
        <w:tabs>
          <w:tab w:val="left" w:pos="0"/>
        </w:tabs>
        <w:ind w:left="0" w:firstLine="0"/>
      </w:pPr>
    </w:lvl>
    <w:lvl w:ilvl="5" w:tentative="0">
      <w:start w:val="1"/>
      <w:numFmt w:val="none"/>
      <w:pStyle w:val="7"/>
      <w:suff w:val="nothing"/>
      <w:lvlText w:val=""/>
      <w:lvlJc w:val="left"/>
      <w:pPr>
        <w:tabs>
          <w:tab w:val="left" w:pos="0"/>
        </w:tabs>
        <w:ind w:left="0" w:firstLine="0"/>
      </w:pPr>
    </w:lvl>
    <w:lvl w:ilvl="6" w:tentative="0">
      <w:start w:val="1"/>
      <w:numFmt w:val="none"/>
      <w:suff w:val="nothing"/>
      <w:lvlText w:val=""/>
      <w:lvlJc w:val="left"/>
      <w:pPr>
        <w:tabs>
          <w:tab w:val="left" w:pos="0"/>
        </w:tabs>
        <w:ind w:left="0" w:firstLine="0"/>
      </w:pPr>
    </w:lvl>
    <w:lvl w:ilvl="7" w:tentative="0">
      <w:start w:val="1"/>
      <w:numFmt w:val="none"/>
      <w:suff w:val="nothing"/>
      <w:lvlText w:val=""/>
      <w:lvlJc w:val="left"/>
      <w:pPr>
        <w:tabs>
          <w:tab w:val="left" w:pos="0"/>
        </w:tabs>
        <w:ind w:left="0" w:firstLine="0"/>
      </w:pPr>
    </w:lvl>
    <w:lvl w:ilvl="8" w:tentative="0">
      <w:start w:val="1"/>
      <w:numFmt w:val="none"/>
      <w:suff w:val="nothing"/>
      <w:lvlText w:val=""/>
      <w:lvlJc w:val="left"/>
      <w:pPr>
        <w:tabs>
          <w:tab w:val="left" w:pos="0"/>
        </w:tabs>
        <w:ind w:left="0" w:firstLine="0"/>
      </w:pPr>
    </w:lvl>
  </w:abstractNum>
  <w:abstractNum w:abstractNumId="9">
    <w:nsid w:val="0248C179"/>
    <w:multiLevelType w:val="multilevel"/>
    <w:tmpl w:val="0248C179"/>
    <w:lvl w:ilvl="0" w:tentative="0">
      <w:start w:val="1"/>
      <w:numFmt w:val="bullet"/>
      <w:lvlText w:val=""/>
      <w:lvlJc w:val="left"/>
      <w:pPr>
        <w:tabs>
          <w:tab w:val="left" w:pos="0"/>
        </w:tabs>
        <w:ind w:left="720" w:hanging="360"/>
      </w:pPr>
      <w:rPr>
        <w:rFonts w:hint="default" w:ascii="Symbol" w:hAnsi="Symbol" w:cs="Symbol"/>
      </w:rPr>
    </w:lvl>
    <w:lvl w:ilvl="1" w:tentative="0">
      <w:start w:val="1"/>
      <w:numFmt w:val="bullet"/>
      <w:lvlText w:val="o"/>
      <w:lvlJc w:val="left"/>
      <w:pPr>
        <w:ind w:left="1440" w:hanging="360"/>
      </w:pPr>
      <w:rPr>
        <w:rFonts w:hint="default" w:ascii="Courier New" w:hAnsi="Courier New" w:eastAsia="Courier New" w:cs="Courier New"/>
      </w:rPr>
    </w:lvl>
    <w:lvl w:ilvl="2" w:tentative="0">
      <w:start w:val="1"/>
      <w:numFmt w:val="bullet"/>
      <w:lvlText w:val="§"/>
      <w:lvlJc w:val="left"/>
      <w:pPr>
        <w:ind w:left="2160" w:hanging="360"/>
      </w:pPr>
      <w:rPr>
        <w:rFonts w:hint="default" w:ascii="Wingdings" w:hAnsi="Wingdings" w:eastAsia="Wingdings" w:cs="Wingdings"/>
      </w:rPr>
    </w:lvl>
    <w:lvl w:ilvl="3" w:tentative="0">
      <w:start w:val="1"/>
      <w:numFmt w:val="bullet"/>
      <w:lvlText w:val="·"/>
      <w:lvlJc w:val="left"/>
      <w:pPr>
        <w:ind w:left="2880" w:hanging="360"/>
      </w:pPr>
      <w:rPr>
        <w:rFonts w:hint="default" w:ascii="Symbol" w:hAnsi="Symbol" w:eastAsia="Symbol" w:cs="Symbol"/>
      </w:rPr>
    </w:lvl>
    <w:lvl w:ilvl="4" w:tentative="0">
      <w:start w:val="1"/>
      <w:numFmt w:val="bullet"/>
      <w:lvlText w:val="o"/>
      <w:lvlJc w:val="left"/>
      <w:pPr>
        <w:ind w:left="3600" w:hanging="360"/>
      </w:pPr>
      <w:rPr>
        <w:rFonts w:hint="default" w:ascii="Courier New" w:hAnsi="Courier New" w:eastAsia="Courier New" w:cs="Courier New"/>
      </w:rPr>
    </w:lvl>
    <w:lvl w:ilvl="5" w:tentative="0">
      <w:start w:val="1"/>
      <w:numFmt w:val="bullet"/>
      <w:lvlText w:val="§"/>
      <w:lvlJc w:val="left"/>
      <w:pPr>
        <w:ind w:left="4320" w:hanging="360"/>
      </w:pPr>
      <w:rPr>
        <w:rFonts w:hint="default" w:ascii="Wingdings" w:hAnsi="Wingdings" w:eastAsia="Wingdings" w:cs="Wingdings"/>
      </w:rPr>
    </w:lvl>
    <w:lvl w:ilvl="6" w:tentative="0">
      <w:start w:val="1"/>
      <w:numFmt w:val="bullet"/>
      <w:lvlText w:val="·"/>
      <w:lvlJc w:val="left"/>
      <w:pPr>
        <w:ind w:left="5040" w:hanging="360"/>
      </w:pPr>
      <w:rPr>
        <w:rFonts w:hint="default" w:ascii="Symbol" w:hAnsi="Symbol" w:eastAsia="Symbol" w:cs="Symbol"/>
      </w:rPr>
    </w:lvl>
    <w:lvl w:ilvl="7" w:tentative="0">
      <w:start w:val="1"/>
      <w:numFmt w:val="bullet"/>
      <w:lvlText w:val="o"/>
      <w:lvlJc w:val="left"/>
      <w:pPr>
        <w:ind w:left="5760" w:hanging="360"/>
      </w:pPr>
      <w:rPr>
        <w:rFonts w:hint="default" w:ascii="Courier New" w:hAnsi="Courier New" w:eastAsia="Courier New" w:cs="Courier New"/>
      </w:rPr>
    </w:lvl>
    <w:lvl w:ilvl="8" w:tentative="0">
      <w:start w:val="1"/>
      <w:numFmt w:val="bullet"/>
      <w:lvlText w:val="§"/>
      <w:lvlJc w:val="left"/>
      <w:pPr>
        <w:ind w:left="6480" w:hanging="360"/>
      </w:pPr>
      <w:rPr>
        <w:rFonts w:hint="default" w:ascii="Wingdings" w:hAnsi="Wingdings" w:eastAsia="Wingdings" w:cs="Wingdings"/>
      </w:rPr>
    </w:lvl>
  </w:abstractNum>
  <w:abstractNum w:abstractNumId="10">
    <w:nsid w:val="03D62ECE"/>
    <w:multiLevelType w:val="multilevel"/>
    <w:tmpl w:val="03D62ECE"/>
    <w:lvl w:ilvl="0" w:tentative="0">
      <w:start w:val="1"/>
      <w:numFmt w:val="decimal"/>
      <w:lvlText w:val="%1."/>
      <w:lvlJc w:val="left"/>
      <w:pPr>
        <w:tabs>
          <w:tab w:val="left" w:pos="0"/>
        </w:tabs>
        <w:ind w:left="720" w:hanging="360"/>
      </w:pPr>
      <w:rPr>
        <w:rFonts w:cs="Times New Roman"/>
      </w:rPr>
    </w:lvl>
    <w:lvl w:ilvl="1" w:tentative="0">
      <w:start w:val="1"/>
      <w:numFmt w:val="bullet"/>
      <w:lvlText w:val=""/>
      <w:lvlJc w:val="left"/>
      <w:pPr>
        <w:tabs>
          <w:tab w:val="left" w:pos="0"/>
        </w:tabs>
        <w:ind w:left="1495" w:hanging="360"/>
      </w:pPr>
      <w:rPr>
        <w:rFonts w:hint="default" w:ascii="Symbol" w:hAnsi="Symbol" w:cs="Symbol"/>
      </w:r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11">
    <w:nsid w:val="2470EC97"/>
    <w:multiLevelType w:val="multilevel"/>
    <w:tmpl w:val="2470EC97"/>
    <w:lvl w:ilvl="0" w:tentative="0">
      <w:start w:val="1"/>
      <w:numFmt w:val="bullet"/>
      <w:lvlText w:val=""/>
      <w:lvlJc w:val="left"/>
      <w:pPr>
        <w:tabs>
          <w:tab w:val="left" w:pos="0"/>
        </w:tabs>
        <w:ind w:left="720" w:hanging="360"/>
      </w:pPr>
      <w:rPr>
        <w:rFonts w:hint="default" w:ascii="Wingdings" w:hAnsi="Wingdings" w:cs="Wingdings"/>
      </w:rPr>
    </w:lvl>
    <w:lvl w:ilvl="1" w:tentative="0">
      <w:start w:val="1"/>
      <w:numFmt w:val="bullet"/>
      <w:lvlText w:val="o"/>
      <w:lvlJc w:val="left"/>
      <w:pPr>
        <w:ind w:left="1440" w:hanging="360"/>
      </w:pPr>
      <w:rPr>
        <w:rFonts w:hint="default" w:ascii="Courier New" w:hAnsi="Courier New" w:eastAsia="Courier New" w:cs="Courier New"/>
      </w:rPr>
    </w:lvl>
    <w:lvl w:ilvl="2" w:tentative="0">
      <w:start w:val="1"/>
      <w:numFmt w:val="bullet"/>
      <w:lvlText w:val="§"/>
      <w:lvlJc w:val="left"/>
      <w:pPr>
        <w:ind w:left="2160" w:hanging="360"/>
      </w:pPr>
      <w:rPr>
        <w:rFonts w:hint="default" w:ascii="Wingdings" w:hAnsi="Wingdings" w:eastAsia="Wingdings" w:cs="Wingdings"/>
      </w:rPr>
    </w:lvl>
    <w:lvl w:ilvl="3" w:tentative="0">
      <w:start w:val="1"/>
      <w:numFmt w:val="bullet"/>
      <w:lvlText w:val="·"/>
      <w:lvlJc w:val="left"/>
      <w:pPr>
        <w:ind w:left="2880" w:hanging="360"/>
      </w:pPr>
      <w:rPr>
        <w:rFonts w:hint="default" w:ascii="Symbol" w:hAnsi="Symbol" w:eastAsia="Symbol" w:cs="Symbol"/>
      </w:rPr>
    </w:lvl>
    <w:lvl w:ilvl="4" w:tentative="0">
      <w:start w:val="1"/>
      <w:numFmt w:val="bullet"/>
      <w:lvlText w:val="o"/>
      <w:lvlJc w:val="left"/>
      <w:pPr>
        <w:ind w:left="3600" w:hanging="360"/>
      </w:pPr>
      <w:rPr>
        <w:rFonts w:hint="default" w:ascii="Courier New" w:hAnsi="Courier New" w:eastAsia="Courier New" w:cs="Courier New"/>
      </w:rPr>
    </w:lvl>
    <w:lvl w:ilvl="5" w:tentative="0">
      <w:start w:val="1"/>
      <w:numFmt w:val="bullet"/>
      <w:lvlText w:val="§"/>
      <w:lvlJc w:val="left"/>
      <w:pPr>
        <w:ind w:left="4320" w:hanging="360"/>
      </w:pPr>
      <w:rPr>
        <w:rFonts w:hint="default" w:ascii="Wingdings" w:hAnsi="Wingdings" w:eastAsia="Wingdings" w:cs="Wingdings"/>
      </w:rPr>
    </w:lvl>
    <w:lvl w:ilvl="6" w:tentative="0">
      <w:start w:val="1"/>
      <w:numFmt w:val="bullet"/>
      <w:lvlText w:val="·"/>
      <w:lvlJc w:val="left"/>
      <w:pPr>
        <w:ind w:left="5040" w:hanging="360"/>
      </w:pPr>
      <w:rPr>
        <w:rFonts w:hint="default" w:ascii="Symbol" w:hAnsi="Symbol" w:eastAsia="Symbol" w:cs="Symbol"/>
      </w:rPr>
    </w:lvl>
    <w:lvl w:ilvl="7" w:tentative="0">
      <w:start w:val="1"/>
      <w:numFmt w:val="bullet"/>
      <w:lvlText w:val="o"/>
      <w:lvlJc w:val="left"/>
      <w:pPr>
        <w:ind w:left="5760" w:hanging="360"/>
      </w:pPr>
      <w:rPr>
        <w:rFonts w:hint="default" w:ascii="Courier New" w:hAnsi="Courier New" w:eastAsia="Courier New" w:cs="Courier New"/>
      </w:rPr>
    </w:lvl>
    <w:lvl w:ilvl="8" w:tentative="0">
      <w:start w:val="1"/>
      <w:numFmt w:val="bullet"/>
      <w:lvlText w:val="§"/>
      <w:lvlJc w:val="left"/>
      <w:pPr>
        <w:ind w:left="6480" w:hanging="360"/>
      </w:pPr>
      <w:rPr>
        <w:rFonts w:hint="default" w:ascii="Wingdings" w:hAnsi="Wingdings" w:eastAsia="Wingdings" w:cs="Wingdings"/>
      </w:rPr>
    </w:lvl>
  </w:abstractNum>
  <w:abstractNum w:abstractNumId="12">
    <w:nsid w:val="25B654F3"/>
    <w:multiLevelType w:val="multilevel"/>
    <w:tmpl w:val="25B654F3"/>
    <w:lvl w:ilvl="0" w:tentative="0">
      <w:start w:val="1"/>
      <w:numFmt w:val="decimal"/>
      <w:lvlText w:val="%1."/>
      <w:lvlJc w:val="left"/>
      <w:pPr>
        <w:tabs>
          <w:tab w:val="left" w:pos="0"/>
        </w:tabs>
        <w:ind w:left="360" w:hanging="360"/>
      </w:pPr>
      <w:rPr>
        <w:rFonts w:cs="Times New Roman"/>
      </w:rPr>
    </w:lvl>
    <w:lvl w:ilvl="1" w:tentative="0">
      <w:start w:val="1"/>
      <w:numFmt w:val="bullet"/>
      <w:lvlText w:val="o"/>
      <w:lvlJc w:val="left"/>
      <w:pPr>
        <w:ind w:left="1440" w:hanging="360"/>
      </w:pPr>
      <w:rPr>
        <w:rFonts w:hint="default" w:ascii="Courier New" w:hAnsi="Courier New" w:eastAsia="Courier New" w:cs="Courier New"/>
      </w:rPr>
    </w:lvl>
    <w:lvl w:ilvl="2" w:tentative="0">
      <w:start w:val="1"/>
      <w:numFmt w:val="bullet"/>
      <w:lvlText w:val="§"/>
      <w:lvlJc w:val="left"/>
      <w:pPr>
        <w:ind w:left="2160" w:hanging="360"/>
      </w:pPr>
      <w:rPr>
        <w:rFonts w:hint="default" w:ascii="Wingdings" w:hAnsi="Wingdings" w:eastAsia="Wingdings" w:cs="Wingdings"/>
      </w:rPr>
    </w:lvl>
    <w:lvl w:ilvl="3" w:tentative="0">
      <w:start w:val="1"/>
      <w:numFmt w:val="bullet"/>
      <w:lvlText w:val="·"/>
      <w:lvlJc w:val="left"/>
      <w:pPr>
        <w:ind w:left="2880" w:hanging="360"/>
      </w:pPr>
      <w:rPr>
        <w:rFonts w:hint="default" w:ascii="Symbol" w:hAnsi="Symbol" w:eastAsia="Symbol" w:cs="Symbol"/>
      </w:rPr>
    </w:lvl>
    <w:lvl w:ilvl="4" w:tentative="0">
      <w:start w:val="1"/>
      <w:numFmt w:val="bullet"/>
      <w:lvlText w:val="o"/>
      <w:lvlJc w:val="left"/>
      <w:pPr>
        <w:ind w:left="3600" w:hanging="360"/>
      </w:pPr>
      <w:rPr>
        <w:rFonts w:hint="default" w:ascii="Courier New" w:hAnsi="Courier New" w:eastAsia="Courier New" w:cs="Courier New"/>
      </w:rPr>
    </w:lvl>
    <w:lvl w:ilvl="5" w:tentative="0">
      <w:start w:val="1"/>
      <w:numFmt w:val="bullet"/>
      <w:lvlText w:val="§"/>
      <w:lvlJc w:val="left"/>
      <w:pPr>
        <w:ind w:left="4320" w:hanging="360"/>
      </w:pPr>
      <w:rPr>
        <w:rFonts w:hint="default" w:ascii="Wingdings" w:hAnsi="Wingdings" w:eastAsia="Wingdings" w:cs="Wingdings"/>
      </w:rPr>
    </w:lvl>
    <w:lvl w:ilvl="6" w:tentative="0">
      <w:start w:val="1"/>
      <w:numFmt w:val="bullet"/>
      <w:lvlText w:val="·"/>
      <w:lvlJc w:val="left"/>
      <w:pPr>
        <w:ind w:left="5040" w:hanging="360"/>
      </w:pPr>
      <w:rPr>
        <w:rFonts w:hint="default" w:ascii="Symbol" w:hAnsi="Symbol" w:eastAsia="Symbol" w:cs="Symbol"/>
      </w:rPr>
    </w:lvl>
    <w:lvl w:ilvl="7" w:tentative="0">
      <w:start w:val="1"/>
      <w:numFmt w:val="bullet"/>
      <w:lvlText w:val="o"/>
      <w:lvlJc w:val="left"/>
      <w:pPr>
        <w:ind w:left="5760" w:hanging="360"/>
      </w:pPr>
      <w:rPr>
        <w:rFonts w:hint="default" w:ascii="Courier New" w:hAnsi="Courier New" w:eastAsia="Courier New" w:cs="Courier New"/>
      </w:rPr>
    </w:lvl>
    <w:lvl w:ilvl="8" w:tentative="0">
      <w:start w:val="1"/>
      <w:numFmt w:val="bullet"/>
      <w:lvlText w:val="§"/>
      <w:lvlJc w:val="left"/>
      <w:pPr>
        <w:ind w:left="6480" w:hanging="360"/>
      </w:pPr>
      <w:rPr>
        <w:rFonts w:hint="default" w:ascii="Wingdings" w:hAnsi="Wingdings" w:eastAsia="Wingdings" w:cs="Wingdings"/>
      </w:rPr>
    </w:lvl>
  </w:abstractNum>
  <w:abstractNum w:abstractNumId="13">
    <w:nsid w:val="2A8F537B"/>
    <w:multiLevelType w:val="multilevel"/>
    <w:tmpl w:val="2A8F537B"/>
    <w:lvl w:ilvl="0" w:tentative="0">
      <w:start w:val="1"/>
      <w:numFmt w:val="bullet"/>
      <w:lvlText w:val=""/>
      <w:lvlJc w:val="left"/>
      <w:pPr>
        <w:tabs>
          <w:tab w:val="left" w:pos="0"/>
        </w:tabs>
        <w:ind w:left="720" w:hanging="360"/>
      </w:pPr>
      <w:rPr>
        <w:rFonts w:hint="default" w:ascii="Symbol" w:hAnsi="Symbol" w:cs="Symbol"/>
      </w:rPr>
    </w:lvl>
    <w:lvl w:ilvl="1" w:tentative="0">
      <w:start w:val="1"/>
      <w:numFmt w:val="bullet"/>
      <w:lvlText w:val="o"/>
      <w:lvlJc w:val="left"/>
      <w:pPr>
        <w:ind w:left="1440" w:hanging="360"/>
      </w:pPr>
      <w:rPr>
        <w:rFonts w:hint="default" w:ascii="Courier New" w:hAnsi="Courier New" w:eastAsia="Courier New" w:cs="Courier New"/>
      </w:rPr>
    </w:lvl>
    <w:lvl w:ilvl="2" w:tentative="0">
      <w:start w:val="1"/>
      <w:numFmt w:val="bullet"/>
      <w:lvlText w:val="§"/>
      <w:lvlJc w:val="left"/>
      <w:pPr>
        <w:ind w:left="2160" w:hanging="360"/>
      </w:pPr>
      <w:rPr>
        <w:rFonts w:hint="default" w:ascii="Wingdings" w:hAnsi="Wingdings" w:eastAsia="Wingdings" w:cs="Wingdings"/>
      </w:rPr>
    </w:lvl>
    <w:lvl w:ilvl="3" w:tentative="0">
      <w:start w:val="1"/>
      <w:numFmt w:val="bullet"/>
      <w:lvlText w:val="·"/>
      <w:lvlJc w:val="left"/>
      <w:pPr>
        <w:ind w:left="2880" w:hanging="360"/>
      </w:pPr>
      <w:rPr>
        <w:rFonts w:hint="default" w:ascii="Symbol" w:hAnsi="Symbol" w:eastAsia="Symbol" w:cs="Symbol"/>
      </w:rPr>
    </w:lvl>
    <w:lvl w:ilvl="4" w:tentative="0">
      <w:start w:val="1"/>
      <w:numFmt w:val="bullet"/>
      <w:lvlText w:val="o"/>
      <w:lvlJc w:val="left"/>
      <w:pPr>
        <w:ind w:left="3600" w:hanging="360"/>
      </w:pPr>
      <w:rPr>
        <w:rFonts w:hint="default" w:ascii="Courier New" w:hAnsi="Courier New" w:eastAsia="Courier New" w:cs="Courier New"/>
      </w:rPr>
    </w:lvl>
    <w:lvl w:ilvl="5" w:tentative="0">
      <w:start w:val="1"/>
      <w:numFmt w:val="bullet"/>
      <w:lvlText w:val="§"/>
      <w:lvlJc w:val="left"/>
      <w:pPr>
        <w:ind w:left="4320" w:hanging="360"/>
      </w:pPr>
      <w:rPr>
        <w:rFonts w:hint="default" w:ascii="Wingdings" w:hAnsi="Wingdings" w:eastAsia="Wingdings" w:cs="Wingdings"/>
      </w:rPr>
    </w:lvl>
    <w:lvl w:ilvl="6" w:tentative="0">
      <w:start w:val="1"/>
      <w:numFmt w:val="bullet"/>
      <w:lvlText w:val="·"/>
      <w:lvlJc w:val="left"/>
      <w:pPr>
        <w:ind w:left="5040" w:hanging="360"/>
      </w:pPr>
      <w:rPr>
        <w:rFonts w:hint="default" w:ascii="Symbol" w:hAnsi="Symbol" w:eastAsia="Symbol" w:cs="Symbol"/>
      </w:rPr>
    </w:lvl>
    <w:lvl w:ilvl="7" w:tentative="0">
      <w:start w:val="1"/>
      <w:numFmt w:val="bullet"/>
      <w:lvlText w:val="o"/>
      <w:lvlJc w:val="left"/>
      <w:pPr>
        <w:ind w:left="5760" w:hanging="360"/>
      </w:pPr>
      <w:rPr>
        <w:rFonts w:hint="default" w:ascii="Courier New" w:hAnsi="Courier New" w:eastAsia="Courier New" w:cs="Courier New"/>
      </w:rPr>
    </w:lvl>
    <w:lvl w:ilvl="8" w:tentative="0">
      <w:start w:val="1"/>
      <w:numFmt w:val="bullet"/>
      <w:lvlText w:val="§"/>
      <w:lvlJc w:val="left"/>
      <w:pPr>
        <w:ind w:left="6480" w:hanging="360"/>
      </w:pPr>
      <w:rPr>
        <w:rFonts w:hint="default" w:ascii="Wingdings" w:hAnsi="Wingdings" w:eastAsia="Wingdings" w:cs="Wingdings"/>
      </w:rPr>
    </w:lvl>
  </w:abstractNum>
  <w:abstractNum w:abstractNumId="14">
    <w:nsid w:val="4D4DC07F"/>
    <w:multiLevelType w:val="multilevel"/>
    <w:tmpl w:val="4D4DC07F"/>
    <w:lvl w:ilvl="0" w:tentative="0">
      <w:start w:val="1"/>
      <w:numFmt w:val="bullet"/>
      <w:lvlText w:val=""/>
      <w:lvlJc w:val="left"/>
      <w:pPr>
        <w:tabs>
          <w:tab w:val="left" w:pos="720"/>
        </w:tabs>
        <w:ind w:left="720" w:hanging="360"/>
      </w:pPr>
      <w:rPr>
        <w:rFonts w:hint="default" w:ascii="Symbol" w:hAnsi="Symbol" w:cs="Symbol"/>
      </w:rPr>
    </w:lvl>
    <w:lvl w:ilvl="1" w:tentative="0">
      <w:start w:val="1"/>
      <w:numFmt w:val="bullet"/>
      <w:lvlText w:val="o"/>
      <w:lvlJc w:val="left"/>
      <w:pPr>
        <w:ind w:left="1440" w:hanging="360"/>
      </w:pPr>
      <w:rPr>
        <w:rFonts w:hint="default" w:ascii="Courier New" w:hAnsi="Courier New" w:eastAsia="Courier New" w:cs="Courier New"/>
      </w:rPr>
    </w:lvl>
    <w:lvl w:ilvl="2" w:tentative="0">
      <w:start w:val="1"/>
      <w:numFmt w:val="bullet"/>
      <w:lvlText w:val="§"/>
      <w:lvlJc w:val="left"/>
      <w:pPr>
        <w:ind w:left="2160" w:hanging="360"/>
      </w:pPr>
      <w:rPr>
        <w:rFonts w:hint="default" w:ascii="Wingdings" w:hAnsi="Wingdings" w:eastAsia="Wingdings" w:cs="Wingdings"/>
      </w:rPr>
    </w:lvl>
    <w:lvl w:ilvl="3" w:tentative="0">
      <w:start w:val="1"/>
      <w:numFmt w:val="bullet"/>
      <w:lvlText w:val="·"/>
      <w:lvlJc w:val="left"/>
      <w:pPr>
        <w:ind w:left="2880" w:hanging="360"/>
      </w:pPr>
      <w:rPr>
        <w:rFonts w:hint="default" w:ascii="Symbol" w:hAnsi="Symbol" w:eastAsia="Symbol" w:cs="Symbol"/>
      </w:rPr>
    </w:lvl>
    <w:lvl w:ilvl="4" w:tentative="0">
      <w:start w:val="1"/>
      <w:numFmt w:val="bullet"/>
      <w:lvlText w:val="o"/>
      <w:lvlJc w:val="left"/>
      <w:pPr>
        <w:ind w:left="3600" w:hanging="360"/>
      </w:pPr>
      <w:rPr>
        <w:rFonts w:hint="default" w:ascii="Courier New" w:hAnsi="Courier New" w:eastAsia="Courier New" w:cs="Courier New"/>
      </w:rPr>
    </w:lvl>
    <w:lvl w:ilvl="5" w:tentative="0">
      <w:start w:val="1"/>
      <w:numFmt w:val="bullet"/>
      <w:lvlText w:val="§"/>
      <w:lvlJc w:val="left"/>
      <w:pPr>
        <w:ind w:left="4320" w:hanging="360"/>
      </w:pPr>
      <w:rPr>
        <w:rFonts w:hint="default" w:ascii="Wingdings" w:hAnsi="Wingdings" w:eastAsia="Wingdings" w:cs="Wingdings"/>
      </w:rPr>
    </w:lvl>
    <w:lvl w:ilvl="6" w:tentative="0">
      <w:start w:val="1"/>
      <w:numFmt w:val="bullet"/>
      <w:lvlText w:val="·"/>
      <w:lvlJc w:val="left"/>
      <w:pPr>
        <w:ind w:left="5040" w:hanging="360"/>
      </w:pPr>
      <w:rPr>
        <w:rFonts w:hint="default" w:ascii="Symbol" w:hAnsi="Symbol" w:eastAsia="Symbol" w:cs="Symbol"/>
      </w:rPr>
    </w:lvl>
    <w:lvl w:ilvl="7" w:tentative="0">
      <w:start w:val="1"/>
      <w:numFmt w:val="bullet"/>
      <w:lvlText w:val="o"/>
      <w:lvlJc w:val="left"/>
      <w:pPr>
        <w:ind w:left="5760" w:hanging="360"/>
      </w:pPr>
      <w:rPr>
        <w:rFonts w:hint="default" w:ascii="Courier New" w:hAnsi="Courier New" w:eastAsia="Courier New" w:cs="Courier New"/>
      </w:rPr>
    </w:lvl>
    <w:lvl w:ilvl="8" w:tentative="0">
      <w:start w:val="1"/>
      <w:numFmt w:val="bullet"/>
      <w:lvlText w:val="§"/>
      <w:lvlJc w:val="left"/>
      <w:pPr>
        <w:ind w:left="6480" w:hanging="360"/>
      </w:pPr>
      <w:rPr>
        <w:rFonts w:hint="default" w:ascii="Wingdings" w:hAnsi="Wingdings" w:eastAsia="Wingdings" w:cs="Wingdings"/>
      </w:rPr>
    </w:lvl>
  </w:abstractNum>
  <w:abstractNum w:abstractNumId="15">
    <w:nsid w:val="59ADCABA"/>
    <w:multiLevelType w:val="multilevel"/>
    <w:tmpl w:val="59ADCABA"/>
    <w:lvl w:ilvl="0" w:tentative="0">
      <w:start w:val="1"/>
      <w:numFmt w:val="bullet"/>
      <w:lvlText w:val="•"/>
      <w:lvlJc w:val="left"/>
      <w:pPr>
        <w:tabs>
          <w:tab w:val="left" w:pos="720"/>
        </w:tabs>
        <w:ind w:left="720" w:hanging="360"/>
      </w:pPr>
      <w:rPr>
        <w:rFonts w:hint="default" w:ascii="Times New Roman" w:hAnsi="Times New Roman" w:cs="Times New Roman"/>
      </w:rPr>
    </w:lvl>
    <w:lvl w:ilvl="1" w:tentative="0">
      <w:start w:val="1"/>
      <w:numFmt w:val="bullet"/>
      <w:lvlText w:val="o"/>
      <w:lvlJc w:val="left"/>
      <w:pPr>
        <w:ind w:left="1440" w:hanging="360"/>
      </w:pPr>
      <w:rPr>
        <w:rFonts w:hint="default" w:ascii="Courier New" w:hAnsi="Courier New" w:eastAsia="Courier New" w:cs="Courier New"/>
      </w:rPr>
    </w:lvl>
    <w:lvl w:ilvl="2" w:tentative="0">
      <w:start w:val="1"/>
      <w:numFmt w:val="bullet"/>
      <w:lvlText w:val="§"/>
      <w:lvlJc w:val="left"/>
      <w:pPr>
        <w:ind w:left="2160" w:hanging="360"/>
      </w:pPr>
      <w:rPr>
        <w:rFonts w:hint="default" w:ascii="Wingdings" w:hAnsi="Wingdings" w:eastAsia="Wingdings" w:cs="Wingdings"/>
      </w:rPr>
    </w:lvl>
    <w:lvl w:ilvl="3" w:tentative="0">
      <w:start w:val="1"/>
      <w:numFmt w:val="bullet"/>
      <w:lvlText w:val="·"/>
      <w:lvlJc w:val="left"/>
      <w:pPr>
        <w:ind w:left="2880" w:hanging="360"/>
      </w:pPr>
      <w:rPr>
        <w:rFonts w:hint="default" w:ascii="Symbol" w:hAnsi="Symbol" w:eastAsia="Symbol" w:cs="Symbol"/>
      </w:rPr>
    </w:lvl>
    <w:lvl w:ilvl="4" w:tentative="0">
      <w:start w:val="1"/>
      <w:numFmt w:val="bullet"/>
      <w:lvlText w:val="o"/>
      <w:lvlJc w:val="left"/>
      <w:pPr>
        <w:ind w:left="3600" w:hanging="360"/>
      </w:pPr>
      <w:rPr>
        <w:rFonts w:hint="default" w:ascii="Courier New" w:hAnsi="Courier New" w:eastAsia="Courier New" w:cs="Courier New"/>
      </w:rPr>
    </w:lvl>
    <w:lvl w:ilvl="5" w:tentative="0">
      <w:start w:val="1"/>
      <w:numFmt w:val="bullet"/>
      <w:lvlText w:val="§"/>
      <w:lvlJc w:val="left"/>
      <w:pPr>
        <w:ind w:left="4320" w:hanging="360"/>
      </w:pPr>
      <w:rPr>
        <w:rFonts w:hint="default" w:ascii="Wingdings" w:hAnsi="Wingdings" w:eastAsia="Wingdings" w:cs="Wingdings"/>
      </w:rPr>
    </w:lvl>
    <w:lvl w:ilvl="6" w:tentative="0">
      <w:start w:val="1"/>
      <w:numFmt w:val="bullet"/>
      <w:lvlText w:val="·"/>
      <w:lvlJc w:val="left"/>
      <w:pPr>
        <w:ind w:left="5040" w:hanging="360"/>
      </w:pPr>
      <w:rPr>
        <w:rFonts w:hint="default" w:ascii="Symbol" w:hAnsi="Symbol" w:eastAsia="Symbol" w:cs="Symbol"/>
      </w:rPr>
    </w:lvl>
    <w:lvl w:ilvl="7" w:tentative="0">
      <w:start w:val="1"/>
      <w:numFmt w:val="bullet"/>
      <w:lvlText w:val="o"/>
      <w:lvlJc w:val="left"/>
      <w:pPr>
        <w:ind w:left="5760" w:hanging="360"/>
      </w:pPr>
      <w:rPr>
        <w:rFonts w:hint="default" w:ascii="Courier New" w:hAnsi="Courier New" w:eastAsia="Courier New" w:cs="Courier New"/>
      </w:rPr>
    </w:lvl>
    <w:lvl w:ilvl="8" w:tentative="0">
      <w:start w:val="1"/>
      <w:numFmt w:val="bullet"/>
      <w:lvlText w:val="§"/>
      <w:lvlJc w:val="left"/>
      <w:pPr>
        <w:ind w:left="6480" w:hanging="360"/>
      </w:pPr>
      <w:rPr>
        <w:rFonts w:hint="default" w:ascii="Wingdings" w:hAnsi="Wingdings" w:eastAsia="Wingdings" w:cs="Wingdings"/>
      </w:rPr>
    </w:lvl>
  </w:abstractNum>
  <w:abstractNum w:abstractNumId="16">
    <w:nsid w:val="5A241D34"/>
    <w:multiLevelType w:val="multilevel"/>
    <w:tmpl w:val="5A241D34"/>
    <w:lvl w:ilvl="0" w:tentative="0">
      <w:start w:val="1"/>
      <w:numFmt w:val="bullet"/>
      <w:lvlText w:val=""/>
      <w:lvlJc w:val="left"/>
      <w:pPr>
        <w:tabs>
          <w:tab w:val="left" w:pos="795"/>
        </w:tabs>
        <w:ind w:left="795" w:hanging="360"/>
      </w:pPr>
      <w:rPr>
        <w:rFonts w:hint="default" w:ascii="Symbol" w:hAnsi="Symbol" w:cs="Symbol"/>
      </w:rPr>
    </w:lvl>
    <w:lvl w:ilvl="1" w:tentative="0">
      <w:start w:val="1"/>
      <w:numFmt w:val="bullet"/>
      <w:lvlText w:val="o"/>
      <w:lvlJc w:val="left"/>
      <w:pPr>
        <w:ind w:left="1440" w:hanging="360"/>
      </w:pPr>
      <w:rPr>
        <w:rFonts w:hint="default" w:ascii="Courier New" w:hAnsi="Courier New" w:eastAsia="Courier New" w:cs="Courier New"/>
      </w:rPr>
    </w:lvl>
    <w:lvl w:ilvl="2" w:tentative="0">
      <w:start w:val="1"/>
      <w:numFmt w:val="bullet"/>
      <w:lvlText w:val="§"/>
      <w:lvlJc w:val="left"/>
      <w:pPr>
        <w:ind w:left="2160" w:hanging="360"/>
      </w:pPr>
      <w:rPr>
        <w:rFonts w:hint="default" w:ascii="Wingdings" w:hAnsi="Wingdings" w:eastAsia="Wingdings" w:cs="Wingdings"/>
      </w:rPr>
    </w:lvl>
    <w:lvl w:ilvl="3" w:tentative="0">
      <w:start w:val="1"/>
      <w:numFmt w:val="bullet"/>
      <w:lvlText w:val="·"/>
      <w:lvlJc w:val="left"/>
      <w:pPr>
        <w:ind w:left="2880" w:hanging="360"/>
      </w:pPr>
      <w:rPr>
        <w:rFonts w:hint="default" w:ascii="Symbol" w:hAnsi="Symbol" w:eastAsia="Symbol" w:cs="Symbol"/>
      </w:rPr>
    </w:lvl>
    <w:lvl w:ilvl="4" w:tentative="0">
      <w:start w:val="1"/>
      <w:numFmt w:val="bullet"/>
      <w:lvlText w:val="o"/>
      <w:lvlJc w:val="left"/>
      <w:pPr>
        <w:ind w:left="3600" w:hanging="360"/>
      </w:pPr>
      <w:rPr>
        <w:rFonts w:hint="default" w:ascii="Courier New" w:hAnsi="Courier New" w:eastAsia="Courier New" w:cs="Courier New"/>
      </w:rPr>
    </w:lvl>
    <w:lvl w:ilvl="5" w:tentative="0">
      <w:start w:val="1"/>
      <w:numFmt w:val="bullet"/>
      <w:lvlText w:val="§"/>
      <w:lvlJc w:val="left"/>
      <w:pPr>
        <w:ind w:left="4320" w:hanging="360"/>
      </w:pPr>
      <w:rPr>
        <w:rFonts w:hint="default" w:ascii="Wingdings" w:hAnsi="Wingdings" w:eastAsia="Wingdings" w:cs="Wingdings"/>
      </w:rPr>
    </w:lvl>
    <w:lvl w:ilvl="6" w:tentative="0">
      <w:start w:val="1"/>
      <w:numFmt w:val="bullet"/>
      <w:lvlText w:val="·"/>
      <w:lvlJc w:val="left"/>
      <w:pPr>
        <w:ind w:left="5040" w:hanging="360"/>
      </w:pPr>
      <w:rPr>
        <w:rFonts w:hint="default" w:ascii="Symbol" w:hAnsi="Symbol" w:eastAsia="Symbol" w:cs="Symbol"/>
      </w:rPr>
    </w:lvl>
    <w:lvl w:ilvl="7" w:tentative="0">
      <w:start w:val="1"/>
      <w:numFmt w:val="bullet"/>
      <w:lvlText w:val="o"/>
      <w:lvlJc w:val="left"/>
      <w:pPr>
        <w:ind w:left="5760" w:hanging="360"/>
      </w:pPr>
      <w:rPr>
        <w:rFonts w:hint="default" w:ascii="Courier New" w:hAnsi="Courier New" w:eastAsia="Courier New" w:cs="Courier New"/>
      </w:rPr>
    </w:lvl>
    <w:lvl w:ilvl="8" w:tentative="0">
      <w:start w:val="1"/>
      <w:numFmt w:val="bullet"/>
      <w:lvlText w:val="§"/>
      <w:lvlJc w:val="left"/>
      <w:pPr>
        <w:ind w:left="6480" w:hanging="360"/>
      </w:pPr>
      <w:rPr>
        <w:rFonts w:hint="default" w:ascii="Wingdings" w:hAnsi="Wingdings" w:eastAsia="Wingdings" w:cs="Wingdings"/>
      </w:rPr>
    </w:lvl>
  </w:abstractNum>
  <w:num w:numId="1">
    <w:abstractNumId w:val="8"/>
  </w:num>
  <w:num w:numId="2">
    <w:abstractNumId w:val="4"/>
  </w:num>
  <w:num w:numId="3">
    <w:abstractNumId w:val="15"/>
  </w:num>
  <w:num w:numId="4">
    <w:abstractNumId w:val="2"/>
    <w:lvlOverride w:ilvl="0">
      <w:startOverride w:val="1"/>
    </w:lvlOverride>
  </w:num>
  <w:num w:numId="5">
    <w:abstractNumId w:val="2"/>
  </w:num>
  <w:num w:numId="6">
    <w:abstractNumId w:val="10"/>
  </w:num>
  <w:num w:numId="7">
    <w:abstractNumId w:val="12"/>
    <w:lvlOverride w:ilvl="0">
      <w:startOverride w:val="1"/>
    </w:lvlOverride>
  </w:num>
  <w:num w:numId="8">
    <w:abstractNumId w:val="12"/>
  </w:num>
  <w:num w:numId="9">
    <w:abstractNumId w:val="9"/>
  </w:num>
  <w:num w:numId="10">
    <w:abstractNumId w:val="0"/>
  </w:num>
  <w:num w:numId="11">
    <w:abstractNumId w:val="13"/>
  </w:num>
  <w:num w:numId="12">
    <w:abstractNumId w:val="16"/>
  </w:num>
  <w:num w:numId="13">
    <w:abstractNumId w:val="3"/>
  </w:num>
  <w:num w:numId="14">
    <w:abstractNumId w:val="14"/>
  </w:num>
  <w:num w:numId="15">
    <w:abstractNumId w:val="7"/>
  </w:num>
  <w:num w:numId="16">
    <w:abstractNumId w:val="11"/>
  </w:num>
  <w:num w:numId="17">
    <w:abstractNumId w:val="6"/>
  </w:num>
  <w:num w:numId="18">
    <w:abstractNumId w:val="5"/>
  </w:num>
  <w:num w:numId="1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documentProtection w:enforcement="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9DC6ABF"/>
    <w:rsid w:val="3586345E"/>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DejaVu Sans" w:cs="DejaVu Sans"/>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semiHidden="0" w:name="heading 4"/>
    <w:lsdException w:qFormat="1" w:uiPriority="9" w:semiHidden="0" w:name="heading 5"/>
    <w:lsdException w:qFormat="1" w:unhideWhenUsed="0" w:uiPriority="0" w:semiHidden="0" w:name="heading 6"/>
    <w:lsdException w:qFormat="1" w:uiPriority="9" w:semiHidden="0" w:name="heading 7"/>
    <w:lsdException w:qFormat="1" w:uiPriority="9" w:semiHidden="0" w:name="heading 8"/>
    <w:lsdException w:qFormat="1" w:uiPriority="9"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uiPriority="39" w:semiHidden="0" w:name="toc 2"/>
    <w:lsdException w:uiPriority="39" w:semiHidden="0" w:name="toc 3"/>
    <w:lsdException w:uiPriority="39" w:semiHidden="0" w:name="toc 4"/>
    <w:lsdException w:uiPriority="39" w:semiHidden="0" w:name="toc 5"/>
    <w:lsdException w:uiPriority="39" w:semiHidden="0" w:name="toc 6"/>
    <w:lsdException w:qFormat="1" w:uiPriority="39" w:semiHidden="0" w:name="toc 7"/>
    <w:lsdException w:qFormat="1" w:uiPriority="39" w:semiHidden="0" w:name="toc 8"/>
    <w:lsdException w:uiPriority="39" w:semiHidden="0" w:name="toc 9"/>
    <w:lsdException w:uiPriority="99" w:name="Normal Indent"/>
    <w:lsdException w:uiPriority="99" w:name="footnote text"/>
    <w:lsdException w:uiPriority="99" w:name="annotation text"/>
    <w:lsdException w:uiPriority="99" w:semiHidden="0" w:name="header"/>
    <w:lsdException w:uiPriority="99" w:semiHidden="0" w:name="footer"/>
    <w:lsdException w:uiPriority="99" w:name="index heading"/>
    <w:lsdException w:qFormat="1" w:unhideWhenUsed="0" w:uiPriority="0" w:semiHidden="0" w:name="caption"/>
    <w:lsdException w:uiPriority="99" w:semiHidden="0" w:name="table of figures"/>
    <w:lsdException w:uiPriority="99" w:name="envelope address"/>
    <w:lsdException w:uiPriority="99" w:name="envelope return"/>
    <w:lsdException w:uiPriority="99" w:semiHidden="0"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nhideWhenUsed="0" w:uiPriority="0" w:semiHidden="0"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qFormat="1" w:unhideWhenUsed="0" w:uiPriority="0" w:semiHidden="0" w:name="No Spacing"/>
    <w:lsdException w:qFormat="1" w:unhideWhenUsed="0" w:uiPriority="0" w:semiHidden="0" w:name="List Paragraph"/>
    <w:lsdException w:qFormat="1" w:unhideWhenUsed="0" w:uiPriority="29" w:semiHidden="0" w:name="Quote"/>
    <w:lsdException w:qFormat="1" w:unhideWhenUsed="0" w:uiPriority="30" w:semiHidden="0" w:name="Intense Quote"/>
  </w:latentStyles>
  <w:style w:type="paragraph" w:default="1" w:styleId="1">
    <w:name w:val="Normal"/>
    <w:qFormat/>
    <w:uiPriority w:val="0"/>
    <w:pPr>
      <w:widowControl w:val="0"/>
    </w:pPr>
    <w:rPr>
      <w:rFonts w:hint="default" w:ascii="Courier New" w:hAnsi="Courier New" w:eastAsia="Courier New" w:cs="Courier New"/>
      <w:color w:val="000000"/>
      <w:sz w:val="24"/>
      <w:szCs w:val="24"/>
      <w:lang w:val="ru-RU" w:eastAsia="zh-CN" w:bidi="ar-SA"/>
    </w:rPr>
  </w:style>
  <w:style w:type="paragraph" w:styleId="2">
    <w:name w:val="heading 1"/>
    <w:basedOn w:val="1"/>
    <w:next w:val="1"/>
    <w:link w:val="36"/>
    <w:qFormat/>
    <w:uiPriority w:val="9"/>
    <w:pPr>
      <w:keepNext/>
      <w:keepLines/>
      <w:spacing w:before="480" w:after="200"/>
      <w:outlineLvl w:val="0"/>
    </w:pPr>
    <w:rPr>
      <w:rFonts w:ascii="Arial" w:hAnsi="Arial" w:eastAsia="Arial" w:cs="Arial"/>
      <w:sz w:val="40"/>
      <w:szCs w:val="40"/>
    </w:rPr>
  </w:style>
  <w:style w:type="paragraph" w:styleId="3">
    <w:name w:val="heading 2"/>
    <w:basedOn w:val="1"/>
    <w:next w:val="1"/>
    <w:link w:val="37"/>
    <w:unhideWhenUsed/>
    <w:qFormat/>
    <w:uiPriority w:val="9"/>
    <w:pPr>
      <w:keepNext/>
      <w:keepLines/>
      <w:spacing w:before="360" w:after="200"/>
      <w:outlineLvl w:val="1"/>
    </w:pPr>
    <w:rPr>
      <w:rFonts w:ascii="Arial" w:hAnsi="Arial" w:eastAsia="Arial" w:cs="Arial"/>
      <w:sz w:val="34"/>
    </w:rPr>
  </w:style>
  <w:style w:type="paragraph" w:styleId="4">
    <w:name w:val="heading 3"/>
    <w:basedOn w:val="1"/>
    <w:next w:val="1"/>
    <w:link w:val="38"/>
    <w:unhideWhenUsed/>
    <w:qFormat/>
    <w:uiPriority w:val="9"/>
    <w:pPr>
      <w:keepNext/>
      <w:keepLines/>
      <w:spacing w:before="320" w:after="200"/>
      <w:outlineLvl w:val="2"/>
    </w:pPr>
    <w:rPr>
      <w:rFonts w:ascii="Arial" w:hAnsi="Arial" w:eastAsia="Arial" w:cs="Arial"/>
      <w:sz w:val="30"/>
      <w:szCs w:val="30"/>
    </w:rPr>
  </w:style>
  <w:style w:type="paragraph" w:styleId="5">
    <w:name w:val="heading 4"/>
    <w:basedOn w:val="1"/>
    <w:next w:val="1"/>
    <w:link w:val="39"/>
    <w:unhideWhenUsed/>
    <w:qFormat/>
    <w:uiPriority w:val="9"/>
    <w:pPr>
      <w:keepNext/>
      <w:keepLines/>
      <w:spacing w:before="320" w:after="200"/>
      <w:outlineLvl w:val="3"/>
    </w:pPr>
    <w:rPr>
      <w:rFonts w:ascii="Arial" w:hAnsi="Arial" w:eastAsia="Arial" w:cs="Arial"/>
      <w:b/>
      <w:bCs/>
      <w:sz w:val="26"/>
      <w:szCs w:val="26"/>
    </w:rPr>
  </w:style>
  <w:style w:type="paragraph" w:styleId="6">
    <w:name w:val="heading 5"/>
    <w:basedOn w:val="1"/>
    <w:next w:val="1"/>
    <w:link w:val="40"/>
    <w:unhideWhenUsed/>
    <w:qFormat/>
    <w:uiPriority w:val="9"/>
    <w:pPr>
      <w:keepNext/>
      <w:keepLines/>
      <w:spacing w:before="320" w:after="200"/>
      <w:outlineLvl w:val="4"/>
    </w:pPr>
    <w:rPr>
      <w:rFonts w:ascii="Arial" w:hAnsi="Arial" w:eastAsia="Arial" w:cs="Arial"/>
      <w:b/>
      <w:bCs/>
      <w:sz w:val="24"/>
      <w:szCs w:val="24"/>
    </w:rPr>
  </w:style>
  <w:style w:type="paragraph" w:styleId="7">
    <w:name w:val="heading 6"/>
    <w:basedOn w:val="1"/>
    <w:next w:val="1"/>
    <w:qFormat/>
    <w:uiPriority w:val="0"/>
    <w:pPr>
      <w:keepNext/>
      <w:keepLines/>
      <w:widowControl/>
      <w:numPr>
        <w:ilvl w:val="5"/>
        <w:numId w:val="1"/>
      </w:numPr>
      <w:spacing w:before="200" w:after="0" w:line="276" w:lineRule="auto"/>
      <w:outlineLvl w:val="5"/>
    </w:pPr>
    <w:rPr>
      <w:rFonts w:ascii="Cambria" w:hAnsi="Cambria" w:eastAsia="Calibri" w:cs="Times New Roman"/>
      <w:i/>
      <w:iCs/>
      <w:color w:val="243F60"/>
      <w:sz w:val="22"/>
      <w:szCs w:val="22"/>
    </w:rPr>
  </w:style>
  <w:style w:type="paragraph" w:styleId="8">
    <w:name w:val="heading 7"/>
    <w:basedOn w:val="1"/>
    <w:next w:val="1"/>
    <w:link w:val="41"/>
    <w:unhideWhenUsed/>
    <w:qFormat/>
    <w:uiPriority w:val="9"/>
    <w:pPr>
      <w:keepNext/>
      <w:keepLines/>
      <w:spacing w:before="320" w:after="200"/>
      <w:outlineLvl w:val="6"/>
    </w:pPr>
    <w:rPr>
      <w:rFonts w:ascii="Arial" w:hAnsi="Arial" w:eastAsia="Arial" w:cs="Arial"/>
      <w:b/>
      <w:bCs/>
      <w:i/>
      <w:iCs/>
      <w:sz w:val="22"/>
      <w:szCs w:val="22"/>
    </w:rPr>
  </w:style>
  <w:style w:type="paragraph" w:styleId="9">
    <w:name w:val="heading 8"/>
    <w:basedOn w:val="1"/>
    <w:next w:val="1"/>
    <w:link w:val="42"/>
    <w:unhideWhenUsed/>
    <w:qFormat/>
    <w:uiPriority w:val="9"/>
    <w:pPr>
      <w:keepNext/>
      <w:keepLines/>
      <w:spacing w:before="320" w:after="200"/>
      <w:outlineLvl w:val="7"/>
    </w:pPr>
    <w:rPr>
      <w:rFonts w:ascii="Arial" w:hAnsi="Arial" w:eastAsia="Arial" w:cs="Arial"/>
      <w:i/>
      <w:iCs/>
      <w:sz w:val="22"/>
      <w:szCs w:val="22"/>
    </w:rPr>
  </w:style>
  <w:style w:type="paragraph" w:styleId="10">
    <w:name w:val="heading 9"/>
    <w:basedOn w:val="1"/>
    <w:next w:val="1"/>
    <w:link w:val="43"/>
    <w:unhideWhenUsed/>
    <w:qFormat/>
    <w:uiPriority w:val="9"/>
    <w:pPr>
      <w:keepNext/>
      <w:keepLines/>
      <w:spacing w:before="320" w:after="200"/>
      <w:outlineLvl w:val="8"/>
    </w:pPr>
    <w:rPr>
      <w:rFonts w:ascii="Arial" w:hAnsi="Arial" w:eastAsia="Arial" w:cs="Arial"/>
      <w:i/>
      <w:iCs/>
      <w:sz w:val="21"/>
      <w:szCs w:val="21"/>
    </w:rPr>
  </w:style>
  <w:style w:type="character" w:default="1" w:styleId="11">
    <w:name w:val="Default Paragraph Font"/>
    <w:semiHidden/>
    <w:unhideWhenUsed/>
    <w:uiPriority w:val="1"/>
  </w:style>
  <w:style w:type="table" w:default="1" w:styleId="12">
    <w:name w:val="Normal Table"/>
    <w:semiHidden/>
    <w:unhideWhenUsed/>
    <w:uiPriority w:val="99"/>
    <w:tblPr>
      <w:tblCellMar>
        <w:top w:w="0" w:type="dxa"/>
        <w:left w:w="108" w:type="dxa"/>
        <w:bottom w:w="0" w:type="dxa"/>
        <w:right w:w="108" w:type="dxa"/>
      </w:tblCellMar>
    </w:tblPr>
  </w:style>
  <w:style w:type="character" w:styleId="13">
    <w:name w:val="footnote reference"/>
    <w:unhideWhenUsed/>
    <w:uiPriority w:val="99"/>
    <w:rPr>
      <w:vertAlign w:val="superscript"/>
    </w:rPr>
  </w:style>
  <w:style w:type="character" w:styleId="14">
    <w:name w:val="endnote reference"/>
    <w:semiHidden/>
    <w:unhideWhenUsed/>
    <w:uiPriority w:val="99"/>
    <w:rPr>
      <w:vertAlign w:val="superscript"/>
    </w:rPr>
  </w:style>
  <w:style w:type="character" w:styleId="15">
    <w:name w:val="Hyperlink"/>
    <w:unhideWhenUsed/>
    <w:uiPriority w:val="99"/>
    <w:rPr>
      <w:color w:val="0000FF" w:themeColor="hyperlink"/>
      <w:u w:val="single"/>
      <w14:textFill>
        <w14:solidFill>
          <w14:schemeClr w14:val="hlink"/>
        </w14:solidFill>
      </w14:textFill>
    </w:rPr>
  </w:style>
  <w:style w:type="paragraph" w:styleId="16">
    <w:name w:val="endnote text"/>
    <w:basedOn w:val="1"/>
    <w:link w:val="179"/>
    <w:semiHidden/>
    <w:unhideWhenUsed/>
    <w:uiPriority w:val="99"/>
    <w:pPr>
      <w:spacing w:after="0" w:line="240" w:lineRule="auto"/>
    </w:pPr>
    <w:rPr>
      <w:sz w:val="20"/>
    </w:rPr>
  </w:style>
  <w:style w:type="paragraph" w:styleId="17">
    <w:name w:val="caption"/>
    <w:basedOn w:val="1"/>
    <w:qFormat/>
    <w:uiPriority w:val="0"/>
    <w:pPr>
      <w:suppressLineNumbers/>
      <w:spacing w:before="120" w:after="120"/>
    </w:pPr>
    <w:rPr>
      <w:i/>
      <w:iCs/>
      <w:sz w:val="24"/>
      <w:szCs w:val="24"/>
    </w:rPr>
  </w:style>
  <w:style w:type="paragraph" w:styleId="18">
    <w:name w:val="footnote text"/>
    <w:basedOn w:val="1"/>
    <w:link w:val="178"/>
    <w:semiHidden/>
    <w:unhideWhenUsed/>
    <w:uiPriority w:val="99"/>
    <w:pPr>
      <w:spacing w:after="40" w:line="240" w:lineRule="auto"/>
    </w:pPr>
    <w:rPr>
      <w:sz w:val="18"/>
    </w:rPr>
  </w:style>
  <w:style w:type="paragraph" w:styleId="19">
    <w:name w:val="toc 8"/>
    <w:basedOn w:val="1"/>
    <w:next w:val="1"/>
    <w:unhideWhenUsed/>
    <w:qFormat/>
    <w:uiPriority w:val="39"/>
    <w:pPr>
      <w:spacing w:after="57"/>
      <w:ind w:left="1984" w:right="0" w:firstLine="0"/>
    </w:pPr>
  </w:style>
  <w:style w:type="paragraph" w:styleId="20">
    <w:name w:val="header"/>
    <w:basedOn w:val="1"/>
    <w:link w:val="50"/>
    <w:unhideWhenUsed/>
    <w:uiPriority w:val="99"/>
    <w:pPr>
      <w:tabs>
        <w:tab w:val="center" w:pos="7143"/>
        <w:tab w:val="right" w:pos="14287"/>
      </w:tabs>
      <w:spacing w:after="0" w:line="240" w:lineRule="auto"/>
    </w:pPr>
  </w:style>
  <w:style w:type="paragraph" w:styleId="21">
    <w:name w:val="toc 9"/>
    <w:basedOn w:val="1"/>
    <w:next w:val="1"/>
    <w:unhideWhenUsed/>
    <w:uiPriority w:val="39"/>
    <w:pPr>
      <w:spacing w:after="57"/>
      <w:ind w:left="2268" w:right="0" w:firstLine="0"/>
    </w:pPr>
  </w:style>
  <w:style w:type="paragraph" w:styleId="22">
    <w:name w:val="toc 7"/>
    <w:basedOn w:val="1"/>
    <w:next w:val="1"/>
    <w:unhideWhenUsed/>
    <w:qFormat/>
    <w:uiPriority w:val="39"/>
    <w:pPr>
      <w:spacing w:after="57"/>
      <w:ind w:left="1701" w:right="0" w:firstLine="0"/>
    </w:pPr>
  </w:style>
  <w:style w:type="paragraph" w:styleId="23">
    <w:name w:val="Body Text"/>
    <w:basedOn w:val="1"/>
    <w:qFormat/>
    <w:uiPriority w:val="0"/>
    <w:pPr>
      <w:widowControl/>
      <w:spacing w:before="0" w:after="120"/>
    </w:pPr>
    <w:rPr>
      <w:rFonts w:ascii="Times New Roman" w:hAnsi="Times New Roman" w:eastAsia="Times New Roman" w:cs="Times New Roman"/>
      <w:color w:val="000000"/>
    </w:rPr>
  </w:style>
  <w:style w:type="paragraph" w:styleId="24">
    <w:name w:val="toc 1"/>
    <w:basedOn w:val="1"/>
    <w:next w:val="1"/>
    <w:unhideWhenUsed/>
    <w:qFormat/>
    <w:uiPriority w:val="39"/>
    <w:pPr>
      <w:spacing w:after="57"/>
      <w:ind w:left="0" w:right="0" w:firstLine="0"/>
    </w:pPr>
  </w:style>
  <w:style w:type="paragraph" w:styleId="25">
    <w:name w:val="toc 6"/>
    <w:basedOn w:val="1"/>
    <w:next w:val="1"/>
    <w:unhideWhenUsed/>
    <w:uiPriority w:val="39"/>
    <w:pPr>
      <w:spacing w:after="57"/>
      <w:ind w:left="1417" w:right="0" w:firstLine="0"/>
    </w:pPr>
  </w:style>
  <w:style w:type="paragraph" w:styleId="26">
    <w:name w:val="table of figures"/>
    <w:basedOn w:val="1"/>
    <w:next w:val="1"/>
    <w:unhideWhenUsed/>
    <w:uiPriority w:val="99"/>
    <w:pPr>
      <w:spacing w:after="0" w:afterAutospacing="0"/>
    </w:pPr>
  </w:style>
  <w:style w:type="paragraph" w:styleId="27">
    <w:name w:val="toc 3"/>
    <w:basedOn w:val="1"/>
    <w:next w:val="1"/>
    <w:unhideWhenUsed/>
    <w:uiPriority w:val="39"/>
    <w:pPr>
      <w:spacing w:after="57"/>
      <w:ind w:left="567" w:right="0" w:firstLine="0"/>
    </w:pPr>
  </w:style>
  <w:style w:type="paragraph" w:styleId="28">
    <w:name w:val="toc 2"/>
    <w:basedOn w:val="1"/>
    <w:next w:val="1"/>
    <w:unhideWhenUsed/>
    <w:uiPriority w:val="39"/>
    <w:pPr>
      <w:spacing w:after="57"/>
      <w:ind w:left="283" w:right="0" w:firstLine="0"/>
    </w:pPr>
  </w:style>
  <w:style w:type="paragraph" w:styleId="29">
    <w:name w:val="toc 4"/>
    <w:basedOn w:val="1"/>
    <w:next w:val="1"/>
    <w:unhideWhenUsed/>
    <w:uiPriority w:val="39"/>
    <w:pPr>
      <w:spacing w:after="57"/>
      <w:ind w:left="850" w:right="0" w:firstLine="0"/>
    </w:pPr>
  </w:style>
  <w:style w:type="paragraph" w:styleId="30">
    <w:name w:val="toc 5"/>
    <w:basedOn w:val="1"/>
    <w:next w:val="1"/>
    <w:unhideWhenUsed/>
    <w:uiPriority w:val="39"/>
    <w:pPr>
      <w:spacing w:after="57"/>
      <w:ind w:left="1134" w:right="0" w:firstLine="0"/>
    </w:pPr>
  </w:style>
  <w:style w:type="paragraph" w:styleId="31">
    <w:name w:val="Title"/>
    <w:basedOn w:val="1"/>
    <w:next w:val="1"/>
    <w:link w:val="44"/>
    <w:qFormat/>
    <w:uiPriority w:val="10"/>
    <w:pPr>
      <w:spacing w:before="300" w:after="200"/>
      <w:contextualSpacing/>
    </w:pPr>
    <w:rPr>
      <w:sz w:val="48"/>
      <w:szCs w:val="48"/>
    </w:rPr>
  </w:style>
  <w:style w:type="paragraph" w:styleId="32">
    <w:name w:val="footer"/>
    <w:basedOn w:val="1"/>
    <w:link w:val="52"/>
    <w:unhideWhenUsed/>
    <w:uiPriority w:val="99"/>
    <w:pPr>
      <w:tabs>
        <w:tab w:val="center" w:pos="7143"/>
        <w:tab w:val="right" w:pos="14287"/>
      </w:tabs>
      <w:spacing w:after="0" w:line="240" w:lineRule="auto"/>
    </w:pPr>
  </w:style>
  <w:style w:type="paragraph" w:styleId="33">
    <w:name w:val="List"/>
    <w:basedOn w:val="23"/>
    <w:uiPriority w:val="0"/>
  </w:style>
  <w:style w:type="paragraph" w:styleId="34">
    <w:name w:val="Subtitle"/>
    <w:basedOn w:val="1"/>
    <w:next w:val="1"/>
    <w:link w:val="45"/>
    <w:qFormat/>
    <w:uiPriority w:val="11"/>
    <w:pPr>
      <w:spacing w:before="200" w:after="200"/>
    </w:pPr>
    <w:rPr>
      <w:sz w:val="24"/>
      <w:szCs w:val="24"/>
    </w:rPr>
  </w:style>
  <w:style w:type="table" w:styleId="35">
    <w:name w:val="Table Grid"/>
    <w:uiPriority w:val="59"/>
    <w:pPr>
      <w:spacing w:after="0" w:line="240" w:lineRule="auto"/>
    </w:p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character" w:customStyle="1" w:styleId="36">
    <w:name w:val="Heading 1 Char"/>
    <w:link w:val="2"/>
    <w:uiPriority w:val="9"/>
    <w:rPr>
      <w:rFonts w:ascii="Arial" w:hAnsi="Arial" w:eastAsia="Arial" w:cs="Arial"/>
      <w:sz w:val="40"/>
      <w:szCs w:val="40"/>
    </w:rPr>
  </w:style>
  <w:style w:type="character" w:customStyle="1" w:styleId="37">
    <w:name w:val="Heading 2 Char"/>
    <w:link w:val="3"/>
    <w:uiPriority w:val="9"/>
    <w:rPr>
      <w:rFonts w:ascii="Arial" w:hAnsi="Arial" w:eastAsia="Arial" w:cs="Arial"/>
      <w:sz w:val="34"/>
    </w:rPr>
  </w:style>
  <w:style w:type="character" w:customStyle="1" w:styleId="38">
    <w:name w:val="Heading 3 Char"/>
    <w:link w:val="4"/>
    <w:uiPriority w:val="9"/>
    <w:rPr>
      <w:rFonts w:ascii="Arial" w:hAnsi="Arial" w:eastAsia="Arial" w:cs="Arial"/>
      <w:sz w:val="30"/>
      <w:szCs w:val="30"/>
    </w:rPr>
  </w:style>
  <w:style w:type="character" w:customStyle="1" w:styleId="39">
    <w:name w:val="Heading 4 Char"/>
    <w:link w:val="5"/>
    <w:uiPriority w:val="9"/>
    <w:rPr>
      <w:rFonts w:ascii="Arial" w:hAnsi="Arial" w:eastAsia="Arial" w:cs="Arial"/>
      <w:b/>
      <w:bCs/>
      <w:sz w:val="26"/>
      <w:szCs w:val="26"/>
    </w:rPr>
  </w:style>
  <w:style w:type="character" w:customStyle="1" w:styleId="40">
    <w:name w:val="Heading 5 Char"/>
    <w:link w:val="6"/>
    <w:uiPriority w:val="9"/>
    <w:rPr>
      <w:rFonts w:ascii="Arial" w:hAnsi="Arial" w:eastAsia="Arial" w:cs="Arial"/>
      <w:b/>
      <w:bCs/>
      <w:sz w:val="24"/>
      <w:szCs w:val="24"/>
    </w:rPr>
  </w:style>
  <w:style w:type="character" w:customStyle="1" w:styleId="41">
    <w:name w:val="Heading 7 Char"/>
    <w:link w:val="8"/>
    <w:uiPriority w:val="9"/>
    <w:rPr>
      <w:rFonts w:ascii="Arial" w:hAnsi="Arial" w:eastAsia="Arial" w:cs="Arial"/>
      <w:b/>
      <w:bCs/>
      <w:i/>
      <w:iCs/>
      <w:sz w:val="22"/>
      <w:szCs w:val="22"/>
    </w:rPr>
  </w:style>
  <w:style w:type="character" w:customStyle="1" w:styleId="42">
    <w:name w:val="Heading 8 Char"/>
    <w:link w:val="9"/>
    <w:uiPriority w:val="9"/>
    <w:rPr>
      <w:rFonts w:ascii="Arial" w:hAnsi="Arial" w:eastAsia="Arial" w:cs="Arial"/>
      <w:i/>
      <w:iCs/>
      <w:sz w:val="22"/>
      <w:szCs w:val="22"/>
    </w:rPr>
  </w:style>
  <w:style w:type="character" w:customStyle="1" w:styleId="43">
    <w:name w:val="Heading 9 Char"/>
    <w:link w:val="10"/>
    <w:uiPriority w:val="9"/>
    <w:rPr>
      <w:rFonts w:ascii="Arial" w:hAnsi="Arial" w:eastAsia="Arial" w:cs="Arial"/>
      <w:i/>
      <w:iCs/>
      <w:sz w:val="21"/>
      <w:szCs w:val="21"/>
    </w:rPr>
  </w:style>
  <w:style w:type="character" w:customStyle="1" w:styleId="44">
    <w:name w:val="Title Char"/>
    <w:link w:val="31"/>
    <w:uiPriority w:val="10"/>
    <w:rPr>
      <w:sz w:val="48"/>
      <w:szCs w:val="48"/>
    </w:rPr>
  </w:style>
  <w:style w:type="character" w:customStyle="1" w:styleId="45">
    <w:name w:val="Subtitle Char"/>
    <w:link w:val="34"/>
    <w:uiPriority w:val="11"/>
    <w:rPr>
      <w:sz w:val="24"/>
      <w:szCs w:val="24"/>
    </w:rPr>
  </w:style>
  <w:style w:type="paragraph" w:styleId="46">
    <w:name w:val="Quote"/>
    <w:basedOn w:val="1"/>
    <w:next w:val="1"/>
    <w:link w:val="47"/>
    <w:qFormat/>
    <w:uiPriority w:val="29"/>
    <w:pPr>
      <w:ind w:left="720" w:right="720"/>
    </w:pPr>
    <w:rPr>
      <w:i/>
    </w:rPr>
  </w:style>
  <w:style w:type="character" w:customStyle="1" w:styleId="47">
    <w:name w:val="Quote Char"/>
    <w:link w:val="46"/>
    <w:uiPriority w:val="29"/>
    <w:rPr>
      <w:i/>
    </w:rPr>
  </w:style>
  <w:style w:type="paragraph" w:styleId="48">
    <w:name w:val="Intense Quote"/>
    <w:basedOn w:val="1"/>
    <w:next w:val="1"/>
    <w:link w:val="49"/>
    <w:qFormat/>
    <w:uiPriority w:val="30"/>
    <w:pPr>
      <w:pBdr>
        <w:top w:val="single" w:color="FFFFFF" w:sz="4" w:space="5"/>
        <w:left w:val="single" w:color="FFFFFF" w:sz="4" w:space="10"/>
        <w:bottom w:val="single" w:color="FFFFFF" w:sz="4" w:space="5"/>
        <w:right w:val="single" w:color="FFFFFF" w:sz="4" w:space="10"/>
      </w:pBdr>
      <w:shd w:val="clear" w:color="auto" w:fill="F2F2F2"/>
      <w:ind w:left="720" w:right="720"/>
      <w:contextualSpacing w:val="0"/>
    </w:pPr>
    <w:rPr>
      <w:i/>
    </w:rPr>
  </w:style>
  <w:style w:type="character" w:customStyle="1" w:styleId="49">
    <w:name w:val="Intense Quote Char"/>
    <w:link w:val="48"/>
    <w:uiPriority w:val="30"/>
    <w:rPr>
      <w:i/>
    </w:rPr>
  </w:style>
  <w:style w:type="character" w:customStyle="1" w:styleId="50">
    <w:name w:val="Header Char"/>
    <w:link w:val="20"/>
    <w:uiPriority w:val="99"/>
  </w:style>
  <w:style w:type="character" w:customStyle="1" w:styleId="51">
    <w:name w:val="Footer Char"/>
    <w:link w:val="32"/>
    <w:uiPriority w:val="99"/>
  </w:style>
  <w:style w:type="character" w:customStyle="1" w:styleId="52">
    <w:name w:val="Caption Char"/>
    <w:link w:val="32"/>
    <w:uiPriority w:val="99"/>
  </w:style>
  <w:style w:type="table" w:customStyle="1" w:styleId="53">
    <w:name w:val="Table Grid Light"/>
    <w:uiPriority w:val="59"/>
    <w:pPr>
      <w:spacing w:after="0" w:line="240" w:lineRule="auto"/>
    </w:pPr>
    <w:tblPr>
      <w:tblBorders>
        <w:top w:val="single" w:color="AEAEAE" w:themeColor="text1" w:themeTint="50" w:sz="4" w:space="0"/>
        <w:left w:val="single" w:color="AEAEAE" w:themeColor="text1" w:themeTint="50" w:sz="4" w:space="0"/>
        <w:bottom w:val="single" w:color="AEAEAE" w:themeColor="text1" w:themeTint="50" w:sz="4" w:space="0"/>
        <w:right w:val="single" w:color="AEAEAE" w:themeColor="text1" w:themeTint="50" w:sz="4" w:space="0"/>
        <w:insideH w:val="single" w:color="AEAEAE" w:themeColor="text1" w:themeTint="50" w:sz="4" w:space="0"/>
        <w:insideV w:val="single" w:color="AEAEAE" w:themeColor="text1" w:themeTint="50" w:sz="4" w:space="0"/>
      </w:tblBorders>
      <w:tblCellMar>
        <w:top w:w="0" w:type="dxa"/>
        <w:left w:w="108" w:type="dxa"/>
        <w:bottom w:w="0" w:type="dxa"/>
        <w:right w:w="108" w:type="dxa"/>
      </w:tblCellMar>
    </w:tblPr>
  </w:style>
  <w:style w:type="table" w:customStyle="1" w:styleId="54">
    <w:name w:val="Plain Table 1"/>
    <w:uiPriority w:val="59"/>
    <w:pPr>
      <w:spacing w:after="0" w:line="240" w:lineRule="auto"/>
    </w:pPr>
    <w:tblPr>
      <w:tblBorders>
        <w:top w:val="single" w:color="AEAEAE" w:themeColor="text1" w:themeTint="50" w:sz="4" w:space="0"/>
        <w:left w:val="single" w:color="AEAEAE" w:themeColor="text1" w:themeTint="50" w:sz="4" w:space="0"/>
        <w:bottom w:val="single" w:color="AEAEAE" w:themeColor="text1" w:themeTint="50" w:sz="4" w:space="0"/>
        <w:right w:val="single" w:color="AEAEAE" w:themeColor="text1" w:themeTint="50" w:sz="4" w:space="0"/>
        <w:insideH w:val="single" w:color="AEAEAE" w:themeColor="text1" w:themeTint="50" w:sz="4" w:space="0"/>
        <w:insideV w:val="single" w:color="AEAEAE" w:themeColor="text1" w:themeTint="50" w:sz="4" w:space="0"/>
      </w:tblBorders>
      <w:tblCellMar>
        <w:top w:w="0" w:type="dxa"/>
        <w:left w:w="108" w:type="dxa"/>
        <w:bottom w:w="0" w:type="dxa"/>
        <w:right w:w="108" w:type="dxa"/>
      </w:tblCellMar>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cPr>
        <w:shd w:val="clear" w:color="F1F1F1" w:themeColor="text1" w:themeTint="0D" w:fill="F1F1F1" w:themeFill="text1" w:themeFillTint="0D"/>
      </w:tcPr>
    </w:tblStylePr>
    <w:tblStylePr w:type="band1Horz">
      <w:tcPr>
        <w:shd w:val="clear" w:color="F1F1F1" w:themeColor="text1" w:themeTint="0D" w:fill="F1F1F1" w:themeFill="text1" w:themeFillTint="0D"/>
      </w:tcPr>
    </w:tblStylePr>
  </w:style>
  <w:style w:type="table" w:customStyle="1" w:styleId="55">
    <w:name w:val="Plain Table 2"/>
    <w:uiPriority w:val="59"/>
    <w:pPr>
      <w:spacing w:after="0" w:line="240" w:lineRule="auto"/>
    </w:pPr>
    <w:tblPr>
      <w:tblBorders>
        <w:top w:val="single" w:color="000000" w:themeColor="text1" w:sz="4" w:space="0"/>
        <w:left w:val="none" w:color="000000" w:themeColor="text1" w:sz="4" w:space="0"/>
        <w:bottom w:val="single" w:color="000000" w:themeColor="text1" w:sz="4" w:space="0"/>
        <w:right w:val="none" w:color="000000" w:themeColor="text1" w:sz="4" w:space="0"/>
      </w:tblBorders>
      <w:tblCellMar>
        <w:top w:w="0" w:type="dxa"/>
        <w:left w:w="108" w:type="dxa"/>
        <w:bottom w:w="0" w:type="dxa"/>
        <w:right w:w="108" w:type="dxa"/>
      </w:tblCellMar>
    </w:tblPr>
    <w:tblStylePr w:type="firstRow">
      <w:rPr>
        <w:rFonts w:ascii="Arial" w:hAnsi="Arial"/>
        <w:b/>
        <w:color w:val="404040"/>
        <w:sz w:val="22"/>
      </w:rPr>
      <w:tcPr>
        <w:tcBorders>
          <w:top w:val="single" w:color="000000" w:themeColor="text1" w:sz="4" w:space="0"/>
          <w:bottom w:val="single" w:color="000000" w:themeColor="text1" w:sz="4" w:space="0"/>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cPr>
        <w:tcBorders>
          <w:left w:val="single" w:color="000000" w:themeColor="text1" w:sz="4" w:space="0"/>
          <w:right w:val="single" w:color="000000" w:themeColor="text1" w:sz="4" w:space="0"/>
        </w:tcBorders>
      </w:tcPr>
    </w:tblStylePr>
    <w:tblStylePr w:type="band2Vert">
      <w:tcPr>
        <w:tcBorders>
          <w:left w:val="single" w:color="000000" w:themeColor="text1" w:sz="4" w:space="0"/>
          <w:right w:val="single" w:color="000000" w:themeColor="text1" w:sz="4" w:space="0"/>
        </w:tcBorders>
      </w:tcPr>
    </w:tblStylePr>
    <w:tblStylePr w:type="band1Horz">
      <w:tcPr>
        <w:tcBorders>
          <w:top w:val="single" w:color="000000" w:themeColor="text1" w:sz="4" w:space="0"/>
          <w:bottom w:val="single" w:color="000000" w:themeColor="text1" w:sz="4" w:space="0"/>
        </w:tcBorders>
      </w:tcPr>
    </w:tblStylePr>
  </w:style>
  <w:style w:type="table" w:customStyle="1" w:styleId="56">
    <w:name w:val="Plain Table 3"/>
    <w:uiPriority w:val="99"/>
    <w:pPr>
      <w:spacing w:after="0" w:line="240" w:lineRule="auto"/>
    </w:pPr>
    <w:tblStylePr w:type="firstRow">
      <w:rPr>
        <w:b/>
        <w:caps/>
        <w:color w:val="404040"/>
      </w:rPr>
      <w:tcPr>
        <w:tcBorders>
          <w:top w:val="nil"/>
          <w:left w:val="nil"/>
          <w:bottom w:val="single" w:color="404040" w:sz="4" w:space="0"/>
          <w:right w:val="nil"/>
        </w:tcBorders>
      </w:tcPr>
    </w:tblStylePr>
    <w:tblStylePr w:type="lastRow">
      <w:rPr>
        <w:b/>
        <w:caps/>
        <w:color w:val="404040"/>
      </w:rPr>
    </w:tblStylePr>
    <w:tblStylePr w:type="firstCol">
      <w:rPr>
        <w:b/>
        <w:caps/>
        <w:color w:val="404040"/>
      </w:rPr>
      <w:tcPr>
        <w:tcBorders>
          <w:top w:val="nil"/>
          <w:left w:val="nil"/>
          <w:bottom w:val="nil"/>
          <w:right w:val="single" w:color="404040" w:sz="4" w:space="0"/>
        </w:tcBorders>
      </w:tcPr>
    </w:tblStylePr>
    <w:tblStylePr w:type="lastCol">
      <w:rPr>
        <w:b/>
        <w:caps/>
        <w:color w:val="404040"/>
      </w:rPr>
    </w:tblStylePr>
    <w:tblStylePr w:type="band1Vert">
      <w:rPr>
        <w:rFonts w:ascii="Arial" w:hAnsi="Arial"/>
        <w:color w:val="404040"/>
        <w:sz w:val="22"/>
      </w:rPr>
      <w:tcPr>
        <w:shd w:val="clear" w:color="F1F1F1" w:themeColor="text1" w:themeTint="0D" w:fill="F1F1F1" w:themeFill="text1" w:themeFillTint="0D"/>
      </w:tcPr>
    </w:tblStylePr>
    <w:tblStylePr w:type="band1Horz">
      <w:rPr>
        <w:rFonts w:ascii="Arial" w:hAnsi="Arial"/>
        <w:color w:val="404040"/>
        <w:sz w:val="22"/>
      </w:rPr>
      <w:tcPr>
        <w:shd w:val="clear" w:color="F1F1F1" w:themeColor="text1" w:themeTint="0D" w:fill="F1F1F1" w:themeFill="text1" w:themeFillTint="0D"/>
      </w:tcPr>
    </w:tblStylePr>
  </w:style>
  <w:style w:type="table" w:customStyle="1" w:styleId="57">
    <w:name w:val="Plain Table 4"/>
    <w:uiPriority w:val="99"/>
    <w:pPr>
      <w:spacing w:after="0" w:line="240" w:lineRule="auto"/>
    </w:p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F1F1F1" w:themeColor="text1" w:themeTint="0D" w:fill="F1F1F1" w:themeFill="text1" w:themeFillTint="0D"/>
      </w:tcPr>
    </w:tblStylePr>
    <w:tblStylePr w:type="band1Horz">
      <w:rPr>
        <w:rFonts w:ascii="Arial" w:hAnsi="Arial"/>
        <w:color w:val="404040"/>
        <w:sz w:val="22"/>
      </w:rPr>
      <w:tcPr>
        <w:shd w:val="clear" w:color="F1F1F1" w:themeColor="text1" w:themeTint="0D" w:fill="F1F1F1" w:themeFill="text1" w:themeFillTint="0D"/>
      </w:tcPr>
    </w:tblStylePr>
  </w:style>
  <w:style w:type="table" w:customStyle="1" w:styleId="58">
    <w:name w:val="Plain Table 5"/>
    <w:uiPriority w:val="99"/>
    <w:pPr>
      <w:spacing w:after="0" w:line="240" w:lineRule="auto"/>
    </w:pPr>
    <w:tblStylePr w:type="firstRow">
      <w:rPr>
        <w:i/>
        <w:color w:val="404040"/>
      </w:rPr>
      <w:tcPr>
        <w:tcBorders>
          <w:left w:val="nil"/>
          <w:bottom w:val="single" w:color="404040" w:sz="4" w:space="0"/>
          <w:right w:val="nil"/>
        </w:tcBorders>
        <w:shd w:val="clear" w:color="FFFFFF" w:fill="auto"/>
      </w:tcPr>
    </w:tblStylePr>
    <w:tblStylePr w:type="lastRow">
      <w:rPr>
        <w:i/>
        <w:color w:val="404040"/>
      </w:rPr>
      <w:tcPr>
        <w:tcBorders>
          <w:top w:val="single" w:color="404040" w:sz="4" w:space="0"/>
          <w:left w:val="nil"/>
          <w:right w:val="nil"/>
        </w:tcBorders>
        <w:shd w:val="clear" w:color="FFFFFF" w:fill="auto"/>
      </w:tcPr>
    </w:tblStylePr>
    <w:tblStylePr w:type="firstCol">
      <w:pPr>
        <w:jc w:val="right"/>
      </w:pPr>
      <w:rPr>
        <w:i/>
        <w:color w:val="404040"/>
      </w:rPr>
      <w:tcPr>
        <w:tcBorders>
          <w:right w:val="single" w:color="404040" w:sz="4" w:space="0"/>
        </w:tcBorders>
        <w:shd w:val="clear" w:color="FFFFFF" w:fill="auto"/>
      </w:tcPr>
    </w:tblStylePr>
    <w:tblStylePr w:type="lastCol">
      <w:rPr>
        <w:i/>
        <w:color w:val="404040"/>
      </w:rPr>
      <w:tcPr>
        <w:tcBorders>
          <w:left w:val="single" w:color="404040" w:sz="4" w:space="0"/>
        </w:tcBorders>
        <w:shd w:val="clear" w:color="FFFFFF" w:fill="auto"/>
      </w:tcPr>
    </w:tblStylePr>
    <w:tblStylePr w:type="band1Vert">
      <w:rPr>
        <w:rFonts w:ascii="Arial" w:hAnsi="Arial"/>
        <w:color w:val="404040"/>
        <w:sz w:val="22"/>
      </w:rPr>
      <w:tcPr>
        <w:shd w:val="clear" w:color="F1F1F1" w:themeColor="text1" w:themeTint="0D" w:fill="F1F1F1" w:themeFill="text1" w:themeFillTint="0D"/>
      </w:tcPr>
    </w:tblStylePr>
    <w:tblStylePr w:type="band1Horz">
      <w:rPr>
        <w:rFonts w:ascii="Arial" w:hAnsi="Arial"/>
        <w:color w:val="404040"/>
        <w:sz w:val="22"/>
      </w:rPr>
      <w:tcPr>
        <w:shd w:val="clear" w:color="F1F1F1" w:themeColor="text1" w:themeTint="0D" w:fill="F1F1F1" w:themeFill="text1" w:themeFillTint="0D"/>
      </w:tcPr>
    </w:tblStylePr>
  </w:style>
  <w:style w:type="table" w:customStyle="1" w:styleId="59">
    <w:name w:val="Grid Table 1 Light"/>
    <w:uiPriority w:val="99"/>
    <w:pPr>
      <w:spacing w:after="0" w:line="240" w:lineRule="auto"/>
    </w:pPr>
    <w:tblPr>
      <w:tblBorders>
        <w:top w:val="single" w:color="979797" w:themeColor="text1" w:themeTint="67" w:sz="4" w:space="0"/>
        <w:left w:val="single" w:color="979797" w:themeColor="text1" w:themeTint="67" w:sz="4" w:space="0"/>
        <w:bottom w:val="single" w:color="979797" w:themeColor="text1" w:themeTint="67" w:sz="4" w:space="0"/>
        <w:right w:val="single" w:color="979797" w:themeColor="text1" w:themeTint="67" w:sz="4" w:space="0"/>
        <w:insideH w:val="single" w:color="979797" w:themeColor="text1" w:themeTint="67" w:sz="4" w:space="0"/>
        <w:insideV w:val="single" w:color="979797" w:themeColor="text1" w:themeTint="67" w:sz="4" w:space="0"/>
      </w:tblBorders>
    </w:tblPr>
    <w:tblStylePr w:type="firstRow">
      <w:rPr>
        <w:b/>
        <w:color w:val="404040"/>
      </w:rPr>
      <w:tcPr>
        <w:tcBorders>
          <w:bottom w:val="single" w:color="696969" w:themeColor="text1" w:themeTint="95" w:sz="12" w:space="0"/>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cPr>
        <w:tcBorders>
          <w:top w:val="single" w:color="979797" w:themeColor="text1" w:themeTint="67" w:sz="4" w:space="0"/>
          <w:left w:val="single" w:color="979797" w:themeColor="text1" w:themeTint="67" w:sz="4" w:space="0"/>
          <w:bottom w:val="single" w:color="979797" w:themeColor="text1" w:themeTint="67" w:sz="4" w:space="0"/>
          <w:right w:val="single" w:color="979797" w:themeColor="text1" w:themeTint="67" w:sz="4" w:space="0"/>
        </w:tcBorders>
      </w:tcPr>
    </w:tblStylePr>
  </w:style>
  <w:style w:type="table" w:customStyle="1" w:styleId="60">
    <w:name w:val="Grid Table 1 Light - Accent 1"/>
    <w:uiPriority w:val="99"/>
    <w:pPr>
      <w:spacing w:after="0" w:line="240" w:lineRule="auto"/>
    </w:pPr>
    <w:tblPr>
      <w:tblBorders>
        <w:top w:val="single" w:color="B7CCE4" w:themeColor="accent1" w:themeTint="67" w:sz="4" w:space="0"/>
        <w:left w:val="single" w:color="B7CCE4" w:themeColor="accent1" w:themeTint="67" w:sz="4" w:space="0"/>
        <w:bottom w:val="single" w:color="B7CCE4" w:themeColor="accent1" w:themeTint="67" w:sz="4" w:space="0"/>
        <w:right w:val="single" w:color="B7CCE4" w:themeColor="accent1" w:themeTint="67" w:sz="4" w:space="0"/>
        <w:insideH w:val="single" w:color="B7CCE4" w:themeColor="accent1" w:themeTint="67" w:sz="4" w:space="0"/>
        <w:insideV w:val="single" w:color="B7CCE4" w:themeColor="accent1" w:themeTint="67" w:sz="4" w:space="0"/>
      </w:tblBorders>
    </w:tblPr>
    <w:tblStylePr w:type="firstRow">
      <w:rPr>
        <w:b/>
        <w:color w:val="404040"/>
      </w:rPr>
      <w:tcPr>
        <w:tcBorders>
          <w:bottom w:val="single" w:color="98B5D8" w:themeColor="accent1" w:themeTint="95" w:sz="12" w:space="0"/>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cPr>
        <w:tcBorders>
          <w:top w:val="single" w:color="B7CCE4" w:themeColor="accent1" w:themeTint="67" w:sz="4" w:space="0"/>
          <w:left w:val="single" w:color="B7CCE4" w:themeColor="accent1" w:themeTint="67" w:sz="4" w:space="0"/>
          <w:bottom w:val="single" w:color="B7CCE4" w:themeColor="accent1" w:themeTint="67" w:sz="4" w:space="0"/>
          <w:right w:val="single" w:color="B7CCE4" w:themeColor="accent1" w:themeTint="67" w:sz="4" w:space="0"/>
        </w:tcBorders>
      </w:tcPr>
    </w:tblStylePr>
  </w:style>
  <w:style w:type="table" w:customStyle="1" w:styleId="61">
    <w:name w:val="Grid Table 1 Light - Accent 2"/>
    <w:uiPriority w:val="99"/>
    <w:pPr>
      <w:spacing w:after="0" w:line="240" w:lineRule="auto"/>
    </w:pPr>
    <w:tblPr>
      <w:tblBorders>
        <w:top w:val="single" w:color="E5B8B7" w:themeColor="accent2" w:themeTint="67" w:sz="4" w:space="0"/>
        <w:left w:val="single" w:color="E5B8B7" w:themeColor="accent2" w:themeTint="67" w:sz="4" w:space="0"/>
        <w:bottom w:val="single" w:color="E5B8B7" w:themeColor="accent2" w:themeTint="67" w:sz="4" w:space="0"/>
        <w:right w:val="single" w:color="E5B8B7" w:themeColor="accent2" w:themeTint="67" w:sz="4" w:space="0"/>
        <w:insideH w:val="single" w:color="E5B8B7" w:themeColor="accent2" w:themeTint="67" w:sz="4" w:space="0"/>
        <w:insideV w:val="single" w:color="E5B8B7" w:themeColor="accent2" w:themeTint="67" w:sz="4" w:space="0"/>
      </w:tblBorders>
    </w:tblPr>
    <w:tblStylePr w:type="firstRow">
      <w:rPr>
        <w:b/>
        <w:color w:val="404040"/>
      </w:rPr>
      <w:tcPr>
        <w:tcBorders>
          <w:bottom w:val="single" w:color="DA9896" w:themeColor="accent2" w:themeTint="95" w:sz="12" w:space="0"/>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cPr>
        <w:tcBorders>
          <w:top w:val="single" w:color="E5B8B7" w:themeColor="accent2" w:themeTint="67" w:sz="4" w:space="0"/>
          <w:left w:val="single" w:color="E5B8B7" w:themeColor="accent2" w:themeTint="67" w:sz="4" w:space="0"/>
          <w:bottom w:val="single" w:color="E5B8B7" w:themeColor="accent2" w:themeTint="67" w:sz="4" w:space="0"/>
          <w:right w:val="single" w:color="E5B8B7" w:themeColor="accent2" w:themeTint="67" w:sz="4" w:space="0"/>
        </w:tcBorders>
      </w:tcPr>
    </w:tblStylePr>
  </w:style>
  <w:style w:type="table" w:customStyle="1" w:styleId="62">
    <w:name w:val="Grid Table 1 Light - Accent 3"/>
    <w:uiPriority w:val="99"/>
    <w:pPr>
      <w:spacing w:after="0" w:line="240" w:lineRule="auto"/>
    </w:pPr>
    <w:tblPr>
      <w:tblBorders>
        <w:top w:val="single" w:color="D6E3BB" w:themeColor="accent3" w:themeTint="67" w:sz="4" w:space="0"/>
        <w:left w:val="single" w:color="D6E3BB" w:themeColor="accent3" w:themeTint="67" w:sz="4" w:space="0"/>
        <w:bottom w:val="single" w:color="D6E3BB" w:themeColor="accent3" w:themeTint="67" w:sz="4" w:space="0"/>
        <w:right w:val="single" w:color="D6E3BB" w:themeColor="accent3" w:themeTint="67" w:sz="4" w:space="0"/>
        <w:insideH w:val="single" w:color="D6E3BB" w:themeColor="accent3" w:themeTint="67" w:sz="4" w:space="0"/>
        <w:insideV w:val="single" w:color="D6E3BB" w:themeColor="accent3" w:themeTint="67" w:sz="4" w:space="0"/>
      </w:tblBorders>
    </w:tblPr>
    <w:tblStylePr w:type="firstRow">
      <w:rPr>
        <w:b/>
        <w:color w:val="404040"/>
      </w:rPr>
      <w:tcPr>
        <w:tcBorders>
          <w:bottom w:val="single" w:color="C4D79E" w:themeColor="accent3" w:themeTint="95" w:sz="12" w:space="0"/>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cPr>
        <w:tcBorders>
          <w:top w:val="single" w:color="D6E3BB" w:themeColor="accent3" w:themeTint="67" w:sz="4" w:space="0"/>
          <w:left w:val="single" w:color="D6E3BB" w:themeColor="accent3" w:themeTint="67" w:sz="4" w:space="0"/>
          <w:bottom w:val="single" w:color="D6E3BB" w:themeColor="accent3" w:themeTint="67" w:sz="4" w:space="0"/>
          <w:right w:val="single" w:color="D6E3BB" w:themeColor="accent3" w:themeTint="67" w:sz="4" w:space="0"/>
        </w:tcBorders>
      </w:tcPr>
    </w:tblStylePr>
  </w:style>
  <w:style w:type="table" w:customStyle="1" w:styleId="63">
    <w:name w:val="Grid Table 1 Light - Accent 4"/>
    <w:uiPriority w:val="99"/>
    <w:pPr>
      <w:spacing w:after="0" w:line="240" w:lineRule="auto"/>
    </w:pPr>
    <w:tblPr>
      <w:tblBorders>
        <w:top w:val="single" w:color="CBC0D9" w:themeColor="accent4" w:themeTint="67" w:sz="4" w:space="0"/>
        <w:left w:val="single" w:color="CBC0D9" w:themeColor="accent4" w:themeTint="67" w:sz="4" w:space="0"/>
        <w:bottom w:val="single" w:color="CBC0D9" w:themeColor="accent4" w:themeTint="67" w:sz="4" w:space="0"/>
        <w:right w:val="single" w:color="CBC0D9" w:themeColor="accent4" w:themeTint="67" w:sz="4" w:space="0"/>
        <w:insideH w:val="single" w:color="CBC0D9" w:themeColor="accent4" w:themeTint="67" w:sz="4" w:space="0"/>
        <w:insideV w:val="single" w:color="CBC0D9" w:themeColor="accent4" w:themeTint="67" w:sz="4" w:space="0"/>
      </w:tblBorders>
    </w:tblPr>
    <w:tblStylePr w:type="firstRow">
      <w:rPr>
        <w:b/>
        <w:color w:val="404040"/>
      </w:rPr>
      <w:tcPr>
        <w:tcBorders>
          <w:bottom w:val="single" w:color="B4A4C8" w:themeColor="accent4" w:themeTint="95" w:sz="12" w:space="0"/>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cPr>
        <w:tcBorders>
          <w:top w:val="single" w:color="CBC0D9" w:themeColor="accent4" w:themeTint="67" w:sz="4" w:space="0"/>
          <w:left w:val="single" w:color="CBC0D9" w:themeColor="accent4" w:themeTint="67" w:sz="4" w:space="0"/>
          <w:bottom w:val="single" w:color="CBC0D9" w:themeColor="accent4" w:themeTint="67" w:sz="4" w:space="0"/>
          <w:right w:val="single" w:color="CBC0D9" w:themeColor="accent4" w:themeTint="67" w:sz="4" w:space="0"/>
        </w:tcBorders>
      </w:tcPr>
    </w:tblStylePr>
  </w:style>
  <w:style w:type="table" w:customStyle="1" w:styleId="64">
    <w:name w:val="Grid Table 1 Light - Accent 5"/>
    <w:uiPriority w:val="99"/>
    <w:pPr>
      <w:spacing w:after="0" w:line="240" w:lineRule="auto"/>
    </w:pPr>
    <w:tblPr>
      <w:tblBorders>
        <w:top w:val="single" w:color="B6DDE7" w:themeColor="accent5" w:themeTint="67" w:sz="4" w:space="0"/>
        <w:left w:val="single" w:color="B6DDE7" w:themeColor="accent5" w:themeTint="67" w:sz="4" w:space="0"/>
        <w:bottom w:val="single" w:color="B6DDE7" w:themeColor="accent5" w:themeTint="67" w:sz="4" w:space="0"/>
        <w:right w:val="single" w:color="B6DDE7" w:themeColor="accent5" w:themeTint="67" w:sz="4" w:space="0"/>
        <w:insideH w:val="single" w:color="B6DDE7" w:themeColor="accent5" w:themeTint="67" w:sz="4" w:space="0"/>
        <w:insideV w:val="single" w:color="B6DDE7" w:themeColor="accent5" w:themeTint="67" w:sz="4" w:space="0"/>
      </w:tblBorders>
    </w:tblPr>
    <w:tblStylePr w:type="firstRow">
      <w:rPr>
        <w:b/>
        <w:color w:val="404040"/>
      </w:rPr>
      <w:tcPr>
        <w:tcBorders>
          <w:bottom w:val="single" w:color="95CEDD" w:themeColor="accent5" w:themeTint="95" w:sz="12" w:space="0"/>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cPr>
        <w:tcBorders>
          <w:top w:val="single" w:color="B6DDE7" w:themeColor="accent5" w:themeTint="67" w:sz="4" w:space="0"/>
          <w:left w:val="single" w:color="B6DDE7" w:themeColor="accent5" w:themeTint="67" w:sz="4" w:space="0"/>
          <w:bottom w:val="single" w:color="B6DDE7" w:themeColor="accent5" w:themeTint="67" w:sz="4" w:space="0"/>
          <w:right w:val="single" w:color="B6DDE7" w:themeColor="accent5" w:themeTint="67" w:sz="4" w:space="0"/>
        </w:tcBorders>
      </w:tcPr>
    </w:tblStylePr>
  </w:style>
  <w:style w:type="table" w:customStyle="1" w:styleId="65">
    <w:name w:val="Grid Table 1 Light - Accent 6"/>
    <w:uiPriority w:val="99"/>
    <w:pPr>
      <w:spacing w:after="0" w:line="240" w:lineRule="auto"/>
    </w:pPr>
    <w:tblPr>
      <w:tblBorders>
        <w:top w:val="single" w:color="FBD4B4" w:themeColor="accent6" w:themeTint="67" w:sz="4" w:space="0"/>
        <w:left w:val="single" w:color="FBD4B4" w:themeColor="accent6" w:themeTint="67" w:sz="4" w:space="0"/>
        <w:bottom w:val="single" w:color="FBD4B4" w:themeColor="accent6" w:themeTint="67" w:sz="4" w:space="0"/>
        <w:right w:val="single" w:color="FBD4B4" w:themeColor="accent6" w:themeTint="67" w:sz="4" w:space="0"/>
        <w:insideH w:val="single" w:color="FBD4B4" w:themeColor="accent6" w:themeTint="67" w:sz="4" w:space="0"/>
        <w:insideV w:val="single" w:color="FBD4B4" w:themeColor="accent6" w:themeTint="67" w:sz="4" w:space="0"/>
      </w:tblBorders>
    </w:tblPr>
    <w:tblStylePr w:type="firstRow">
      <w:rPr>
        <w:b/>
        <w:color w:val="404040"/>
      </w:rPr>
      <w:tcPr>
        <w:tcBorders>
          <w:bottom w:val="single" w:color="FAC192" w:themeColor="accent6" w:themeTint="95" w:sz="12" w:space="0"/>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cPr>
        <w:tcBorders>
          <w:top w:val="single" w:color="FBD4B4" w:themeColor="accent6" w:themeTint="67" w:sz="4" w:space="0"/>
          <w:left w:val="single" w:color="FBD4B4" w:themeColor="accent6" w:themeTint="67" w:sz="4" w:space="0"/>
          <w:bottom w:val="single" w:color="FBD4B4" w:themeColor="accent6" w:themeTint="67" w:sz="4" w:space="0"/>
          <w:right w:val="single" w:color="FBD4B4" w:themeColor="accent6" w:themeTint="67" w:sz="4" w:space="0"/>
        </w:tcBorders>
      </w:tcPr>
    </w:tblStylePr>
  </w:style>
  <w:style w:type="table" w:customStyle="1" w:styleId="66">
    <w:name w:val="Grid Table 2"/>
    <w:uiPriority w:val="99"/>
    <w:pPr>
      <w:spacing w:after="0" w:line="240" w:lineRule="auto"/>
    </w:pPr>
    <w:tblPr>
      <w:tblBorders>
        <w:bottom w:val="single" w:color="696969" w:themeColor="text1" w:themeTint="95" w:sz="4" w:space="0"/>
        <w:insideH w:val="single" w:color="696969" w:themeColor="text1" w:themeTint="95" w:sz="4" w:space="0"/>
        <w:insideV w:val="single" w:color="696969" w:themeColor="text1" w:themeTint="95" w:sz="4" w:space="0"/>
      </w:tblBorders>
    </w:tblPr>
    <w:tblStylePr w:type="firstRow">
      <w:rPr>
        <w:b/>
        <w:color w:val="404040"/>
      </w:rPr>
      <w:tcPr>
        <w:tcBorders>
          <w:top w:val="nil"/>
          <w:left w:val="nil"/>
          <w:bottom w:val="single" w:color="696969" w:themeColor="text1" w:themeTint="95" w:sz="12" w:space="0"/>
          <w:right w:val="nil"/>
        </w:tcBorders>
        <w:shd w:val="clear" w:color="FFFFFF" w:fill="auto"/>
      </w:tcPr>
    </w:tblStylePr>
    <w:tblStylePr w:type="lastRow">
      <w:rPr>
        <w:b/>
        <w:color w:val="404040"/>
      </w:rPr>
      <w:tcPr>
        <w:tcBorders>
          <w:top w:val="single" w:color="696969" w:themeColor="text1" w:themeTint="95" w:sz="4" w:space="0"/>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CACACA" w:themeColor="text1" w:themeTint="34" w:fill="CACACA" w:themeFill="text1" w:themeFillTint="34"/>
      </w:tcPr>
    </w:tblStylePr>
    <w:tblStylePr w:type="band1Horz">
      <w:rPr>
        <w:rFonts w:ascii="Arial" w:hAnsi="Arial"/>
        <w:color w:val="404040"/>
        <w:sz w:val="22"/>
      </w:rPr>
      <w:tcPr>
        <w:shd w:val="clear" w:color="CACACA" w:themeColor="text1" w:themeTint="34" w:fill="CACACA" w:themeFill="text1" w:themeFillTint="34"/>
      </w:tcPr>
    </w:tblStylePr>
  </w:style>
  <w:style w:type="table" w:customStyle="1" w:styleId="67">
    <w:name w:val="Grid Table 2 - Accent 1"/>
    <w:uiPriority w:val="99"/>
    <w:pPr>
      <w:spacing w:after="0" w:line="240" w:lineRule="auto"/>
    </w:pPr>
    <w:tblPr>
      <w:tblBorders>
        <w:bottom w:val="single" w:color="5D8BC2" w:themeColor="accent1" w:themeTint="EA" w:sz="4" w:space="0"/>
        <w:insideH w:val="single" w:color="5D8BC2" w:themeColor="accent1" w:themeTint="EA" w:sz="4" w:space="0"/>
        <w:insideV w:val="single" w:color="5D8BC2" w:themeColor="accent1" w:themeTint="EA" w:sz="4" w:space="0"/>
      </w:tblBorders>
    </w:tblPr>
    <w:tblStylePr w:type="firstRow">
      <w:rPr>
        <w:b/>
        <w:color w:val="404040"/>
      </w:rPr>
      <w:tcPr>
        <w:tcBorders>
          <w:top w:val="nil"/>
          <w:left w:val="nil"/>
          <w:bottom w:val="single" w:color="5D8BC2" w:themeColor="accent1" w:themeTint="EA" w:sz="12" w:space="0"/>
          <w:right w:val="nil"/>
        </w:tcBorders>
        <w:shd w:val="clear" w:color="FFFFFF" w:fill="auto"/>
      </w:tcPr>
    </w:tblStylePr>
    <w:tblStylePr w:type="lastRow">
      <w:rPr>
        <w:b/>
        <w:color w:val="404040"/>
      </w:rPr>
      <w:tcPr>
        <w:tcBorders>
          <w:top w:val="single" w:color="5D8BC2" w:themeColor="accent1" w:themeTint="EA" w:sz="4" w:space="0"/>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DBE5F1" w:themeColor="accent1" w:themeTint="34" w:fill="DBE5F1" w:themeFill="accent1" w:themeFillTint="34"/>
      </w:tcPr>
    </w:tblStylePr>
    <w:tblStylePr w:type="band1Horz">
      <w:rPr>
        <w:rFonts w:ascii="Arial" w:hAnsi="Arial"/>
        <w:color w:val="404040"/>
        <w:sz w:val="22"/>
      </w:rPr>
      <w:tcPr>
        <w:shd w:val="clear" w:color="DBE5F1" w:themeColor="accent1" w:themeTint="34" w:fill="DBE5F1" w:themeFill="accent1" w:themeFillTint="34"/>
      </w:tcPr>
    </w:tblStylePr>
  </w:style>
  <w:style w:type="table" w:customStyle="1" w:styleId="68">
    <w:name w:val="Grid Table 2 - Accent 2"/>
    <w:uiPriority w:val="99"/>
    <w:pPr>
      <w:spacing w:after="0" w:line="240" w:lineRule="auto"/>
    </w:pPr>
    <w:tblPr>
      <w:tblBorders>
        <w:bottom w:val="single" w:color="D99795" w:themeColor="accent2" w:themeTint="97" w:sz="4" w:space="0"/>
        <w:insideH w:val="single" w:color="D99795" w:themeColor="accent2" w:themeTint="97" w:sz="4" w:space="0"/>
        <w:insideV w:val="single" w:color="D99795" w:themeColor="accent2" w:themeTint="97" w:sz="4" w:space="0"/>
      </w:tblBorders>
    </w:tblPr>
    <w:tblStylePr w:type="firstRow">
      <w:rPr>
        <w:b/>
        <w:color w:val="404040"/>
      </w:rPr>
      <w:tcPr>
        <w:tcBorders>
          <w:top w:val="nil"/>
          <w:left w:val="nil"/>
          <w:bottom w:val="single" w:color="D99795" w:themeColor="accent2" w:themeTint="97" w:sz="12" w:space="0"/>
          <w:right w:val="nil"/>
        </w:tcBorders>
        <w:shd w:val="clear" w:color="FFFFFF" w:fill="auto"/>
      </w:tcPr>
    </w:tblStylePr>
    <w:tblStylePr w:type="lastRow">
      <w:rPr>
        <w:b/>
        <w:color w:val="404040"/>
      </w:rPr>
      <w:tcPr>
        <w:tcBorders>
          <w:top w:val="single" w:color="D99795" w:themeColor="accent2" w:themeTint="97" w:sz="4" w:space="0"/>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F2DCDC" w:themeColor="accent2" w:themeTint="32" w:fill="F2DCDC" w:themeFill="accent2" w:themeFillTint="32"/>
      </w:tcPr>
    </w:tblStylePr>
    <w:tblStylePr w:type="band1Horz">
      <w:rPr>
        <w:rFonts w:ascii="Arial" w:hAnsi="Arial"/>
        <w:color w:val="404040"/>
        <w:sz w:val="22"/>
      </w:rPr>
      <w:tcPr>
        <w:shd w:val="clear" w:color="F2DCDC" w:themeColor="accent2" w:themeTint="32" w:fill="F2DCDC" w:themeFill="accent2" w:themeFillTint="32"/>
      </w:tcPr>
    </w:tblStylePr>
  </w:style>
  <w:style w:type="table" w:customStyle="1" w:styleId="69">
    <w:name w:val="Grid Table 2 - Accent 3"/>
    <w:uiPriority w:val="99"/>
    <w:pPr>
      <w:spacing w:after="0" w:line="240" w:lineRule="auto"/>
    </w:pPr>
    <w:tblPr>
      <w:tblBorders>
        <w:bottom w:val="single" w:color="9BBB59" w:themeColor="accent3" w:themeTint="FE" w:sz="4" w:space="0"/>
        <w:insideH w:val="single" w:color="9BBB59" w:themeColor="accent3" w:themeTint="FE" w:sz="4" w:space="0"/>
        <w:insideV w:val="single" w:color="9BBB59" w:themeColor="accent3" w:themeTint="FE" w:sz="4" w:space="0"/>
      </w:tblBorders>
    </w:tblPr>
    <w:tblStylePr w:type="firstRow">
      <w:rPr>
        <w:b/>
        <w:color w:val="404040"/>
      </w:rPr>
      <w:tcPr>
        <w:tcBorders>
          <w:top w:val="nil"/>
          <w:left w:val="nil"/>
          <w:bottom w:val="single" w:color="9BBB59" w:themeColor="accent3" w:themeTint="FE" w:sz="12" w:space="0"/>
          <w:right w:val="nil"/>
        </w:tcBorders>
        <w:shd w:val="clear" w:color="FFFFFF" w:fill="auto"/>
      </w:tcPr>
    </w:tblStylePr>
    <w:tblStylePr w:type="lastRow">
      <w:rPr>
        <w:b/>
        <w:color w:val="404040"/>
      </w:rPr>
      <w:tcPr>
        <w:tcBorders>
          <w:top w:val="single" w:color="9BBB59" w:themeColor="accent3" w:themeTint="FE" w:sz="4" w:space="0"/>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EAF1DD" w:themeColor="accent3" w:themeTint="34" w:fill="EAF1DD" w:themeFill="accent3" w:themeFillTint="34"/>
      </w:tcPr>
    </w:tblStylePr>
    <w:tblStylePr w:type="band1Horz">
      <w:rPr>
        <w:rFonts w:ascii="Arial" w:hAnsi="Arial"/>
        <w:color w:val="404040"/>
        <w:sz w:val="22"/>
      </w:rPr>
      <w:tcPr>
        <w:shd w:val="clear" w:color="EAF1DD" w:themeColor="accent3" w:themeTint="34" w:fill="EAF1DD" w:themeFill="accent3" w:themeFillTint="34"/>
      </w:tcPr>
    </w:tblStylePr>
  </w:style>
  <w:style w:type="table" w:customStyle="1" w:styleId="70">
    <w:name w:val="Grid Table 2 - Accent 4"/>
    <w:uiPriority w:val="99"/>
    <w:pPr>
      <w:spacing w:after="0" w:line="240" w:lineRule="auto"/>
    </w:pPr>
    <w:tblPr>
      <w:tblBorders>
        <w:bottom w:val="single" w:color="B2A1C6" w:themeColor="accent4" w:themeTint="9A" w:sz="4" w:space="0"/>
        <w:insideH w:val="single" w:color="B2A1C6" w:themeColor="accent4" w:themeTint="9A" w:sz="4" w:space="0"/>
        <w:insideV w:val="single" w:color="B2A1C6" w:themeColor="accent4" w:themeTint="9A" w:sz="4" w:space="0"/>
      </w:tblBorders>
    </w:tblPr>
    <w:tblStylePr w:type="firstRow">
      <w:rPr>
        <w:b/>
        <w:color w:val="404040"/>
      </w:rPr>
      <w:tcPr>
        <w:tcBorders>
          <w:top w:val="nil"/>
          <w:left w:val="nil"/>
          <w:bottom w:val="single" w:color="B2A1C6" w:themeColor="accent4" w:themeTint="9A" w:sz="12" w:space="0"/>
          <w:right w:val="nil"/>
        </w:tcBorders>
        <w:shd w:val="clear" w:color="FFFFFF" w:fill="auto"/>
      </w:tcPr>
    </w:tblStylePr>
    <w:tblStylePr w:type="lastRow">
      <w:rPr>
        <w:b/>
        <w:color w:val="404040"/>
      </w:rPr>
      <w:tcPr>
        <w:tcBorders>
          <w:top w:val="single" w:color="B2A1C6" w:themeColor="accent4" w:themeTint="9A" w:sz="4" w:space="0"/>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E5DFEC" w:themeColor="accent4" w:themeTint="34" w:fill="E5DFEC" w:themeFill="accent4" w:themeFillTint="34"/>
      </w:tcPr>
    </w:tblStylePr>
    <w:tblStylePr w:type="band1Horz">
      <w:rPr>
        <w:rFonts w:ascii="Arial" w:hAnsi="Arial"/>
        <w:color w:val="404040"/>
        <w:sz w:val="22"/>
      </w:rPr>
      <w:tcPr>
        <w:shd w:val="clear" w:color="E5DFEC" w:themeColor="accent4" w:themeTint="34" w:fill="E5DFEC" w:themeFill="accent4" w:themeFillTint="34"/>
      </w:tcPr>
    </w:tblStylePr>
  </w:style>
  <w:style w:type="table" w:customStyle="1" w:styleId="71">
    <w:name w:val="Grid Table 2 - Accent 5"/>
    <w:uiPriority w:val="99"/>
    <w:pPr>
      <w:spacing w:after="0" w:line="240" w:lineRule="auto"/>
    </w:pPr>
    <w:tblPr>
      <w:tblBorders>
        <w:bottom w:val="single" w:color="4BACC6" w:themeColor="accent5" w:sz="4" w:space="0"/>
        <w:insideH w:val="single" w:color="4BACC6" w:themeColor="accent5" w:sz="4" w:space="0"/>
        <w:insideV w:val="single" w:color="4BACC6" w:themeColor="accent5" w:sz="4" w:space="0"/>
      </w:tblBorders>
    </w:tblPr>
    <w:tblStylePr w:type="firstRow">
      <w:rPr>
        <w:b/>
        <w:color w:val="404040"/>
      </w:rPr>
      <w:tcPr>
        <w:tcBorders>
          <w:top w:val="nil"/>
          <w:left w:val="nil"/>
          <w:bottom w:val="single" w:color="4BACC6" w:themeColor="accent5" w:sz="12" w:space="0"/>
          <w:right w:val="nil"/>
        </w:tcBorders>
        <w:shd w:val="clear" w:color="FFFFFF" w:fill="auto"/>
      </w:tcPr>
    </w:tblStylePr>
    <w:tblStylePr w:type="lastRow">
      <w:rPr>
        <w:b/>
        <w:color w:val="404040"/>
      </w:rPr>
      <w:tcPr>
        <w:tcBorders>
          <w:top w:val="single" w:color="4BACC6" w:themeColor="accent5" w:sz="4" w:space="0"/>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DAEEF3" w:themeColor="accent5" w:themeTint="34" w:fill="DAEEF3" w:themeFill="accent5" w:themeFillTint="34"/>
      </w:tcPr>
    </w:tblStylePr>
    <w:tblStylePr w:type="band1Horz">
      <w:rPr>
        <w:rFonts w:ascii="Arial" w:hAnsi="Arial"/>
        <w:color w:val="404040"/>
        <w:sz w:val="22"/>
      </w:rPr>
      <w:tcPr>
        <w:shd w:val="clear" w:color="DAEEF3" w:themeColor="accent5" w:themeTint="34" w:fill="DAEEF3" w:themeFill="accent5" w:themeFillTint="34"/>
      </w:tcPr>
    </w:tblStylePr>
  </w:style>
  <w:style w:type="table" w:customStyle="1" w:styleId="72">
    <w:name w:val="Grid Table 2 - Accent 6"/>
    <w:uiPriority w:val="99"/>
    <w:pPr>
      <w:spacing w:after="0" w:line="240" w:lineRule="auto"/>
    </w:pPr>
    <w:tblPr>
      <w:tblBorders>
        <w:bottom w:val="single" w:color="F79646" w:themeColor="accent6" w:sz="4" w:space="0"/>
        <w:insideH w:val="single" w:color="F79646" w:themeColor="accent6" w:sz="4" w:space="0"/>
        <w:insideV w:val="single" w:color="F79646" w:themeColor="accent6" w:sz="4" w:space="0"/>
      </w:tblBorders>
    </w:tblPr>
    <w:tblStylePr w:type="firstRow">
      <w:rPr>
        <w:b/>
        <w:color w:val="404040"/>
      </w:rPr>
      <w:tcPr>
        <w:tcBorders>
          <w:top w:val="nil"/>
          <w:left w:val="nil"/>
          <w:bottom w:val="single" w:color="F79646" w:themeColor="accent6" w:sz="12" w:space="0"/>
          <w:right w:val="nil"/>
        </w:tcBorders>
        <w:shd w:val="clear" w:color="FFFFFF" w:fill="auto"/>
      </w:tcPr>
    </w:tblStylePr>
    <w:tblStylePr w:type="lastRow">
      <w:rPr>
        <w:b/>
        <w:color w:val="404040"/>
      </w:rPr>
      <w:tcPr>
        <w:tcBorders>
          <w:top w:val="single" w:color="F79646" w:themeColor="accent6" w:sz="4" w:space="0"/>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FDE9D9" w:themeColor="accent6" w:themeTint="34" w:fill="FDE9D9" w:themeFill="accent6" w:themeFillTint="34"/>
      </w:tcPr>
    </w:tblStylePr>
    <w:tblStylePr w:type="band1Horz">
      <w:rPr>
        <w:rFonts w:ascii="Arial" w:hAnsi="Arial"/>
        <w:color w:val="404040"/>
        <w:sz w:val="22"/>
      </w:rPr>
      <w:tcPr>
        <w:shd w:val="clear" w:color="FDE9D9" w:themeColor="accent6" w:themeTint="34" w:fill="FDE9D9" w:themeFill="accent6" w:themeFillTint="34"/>
      </w:tcPr>
    </w:tblStylePr>
  </w:style>
  <w:style w:type="table" w:customStyle="1" w:styleId="73">
    <w:name w:val="Grid Table 3"/>
    <w:uiPriority w:val="99"/>
    <w:pPr>
      <w:spacing w:after="0" w:line="240" w:lineRule="auto"/>
    </w:pPr>
    <w:tblPr>
      <w:tblBorders>
        <w:bottom w:val="single" w:color="696969" w:themeColor="text1" w:themeTint="95" w:sz="4" w:space="0"/>
        <w:insideH w:val="single" w:color="696969" w:themeColor="text1" w:themeTint="95" w:sz="4" w:space="0"/>
        <w:insideV w:val="single" w:color="696969" w:themeColor="text1" w:themeTint="95" w:sz="4" w:space="0"/>
      </w:tblBorders>
    </w:tblPr>
    <w:tblStylePr w:type="firstRow">
      <w:rPr>
        <w:b/>
        <w:color w:val="404040"/>
      </w:rPr>
      <w:tcPr>
        <w:tcBorders>
          <w:top w:val="nil"/>
          <w:left w:val="nil"/>
          <w:bottom w:val="nil"/>
          <w:right w:val="nil"/>
        </w:tcBorders>
        <w:shd w:val="clear" w:color="FFFFFF" w:fill="auto"/>
      </w:tcPr>
    </w:tblStylePr>
    <w:tblStylePr w:type="lastRow">
      <w:rPr>
        <w:b/>
        <w:color w:val="404040"/>
      </w:rPr>
      <w:tcPr>
        <w:tcBorders>
          <w:top w:val="nil"/>
          <w:left w:val="nil"/>
          <w:bottom w:val="nil"/>
          <w:right w:val="nil"/>
        </w:tcBorders>
        <w:shd w:val="clear" w:color="FFFFFF" w:fill="auto"/>
      </w:tcPr>
    </w:tblStylePr>
    <w:tblStylePr w:type="firstCol">
      <w:pPr>
        <w:jc w:val="right"/>
      </w:pPr>
      <w:rPr>
        <w:i/>
        <w:color w:val="404040"/>
      </w:rPr>
      <w:tcPr>
        <w:tcBorders>
          <w:top w:val="nil"/>
          <w:left w:val="nil"/>
          <w:bottom w:val="nil"/>
          <w:right w:val="nil"/>
        </w:tcBorders>
        <w:shd w:val="clear" w:color="FFFFFF" w:fill="auto"/>
      </w:tcPr>
    </w:tblStylePr>
    <w:tblStylePr w:type="lastCol">
      <w:rPr>
        <w:i/>
        <w:color w:val="404040"/>
      </w:rPr>
      <w:tcPr>
        <w:tcBorders>
          <w:top w:val="nil"/>
          <w:left w:val="nil"/>
          <w:bottom w:val="nil"/>
          <w:right w:val="nil"/>
        </w:tcBorders>
        <w:shd w:val="clear" w:color="FFFFFF" w:fill="auto"/>
      </w:tcPr>
    </w:tblStylePr>
    <w:tblStylePr w:type="band1Vert">
      <w:rPr>
        <w:rFonts w:ascii="Arial" w:hAnsi="Arial"/>
        <w:color w:val="404040"/>
        <w:sz w:val="22"/>
      </w:rPr>
      <w:tcPr>
        <w:shd w:val="clear" w:color="CACACA" w:themeColor="text1" w:themeTint="34" w:fill="CACACA" w:themeFill="text1" w:themeFillTint="34"/>
      </w:tcPr>
    </w:tblStylePr>
    <w:tblStylePr w:type="band1Horz">
      <w:rPr>
        <w:rFonts w:ascii="Arial" w:hAnsi="Arial"/>
        <w:color w:val="404040"/>
        <w:sz w:val="22"/>
      </w:rPr>
      <w:tcPr>
        <w:shd w:val="clear" w:color="CACACA" w:themeColor="text1" w:themeTint="34" w:fill="CACACA" w:themeFill="text1" w:themeFillTint="34"/>
      </w:tcPr>
    </w:tblStylePr>
  </w:style>
  <w:style w:type="table" w:customStyle="1" w:styleId="74">
    <w:name w:val="Grid Table 3 - Accent 1"/>
    <w:uiPriority w:val="99"/>
    <w:pPr>
      <w:spacing w:after="0" w:line="240" w:lineRule="auto"/>
    </w:pPr>
    <w:tblPr>
      <w:tblBorders>
        <w:bottom w:val="single" w:color="5D8BC2" w:themeColor="accent1" w:themeTint="EA" w:sz="4" w:space="0"/>
        <w:insideH w:val="single" w:color="5D8BC2" w:themeColor="accent1" w:themeTint="EA" w:sz="4" w:space="0"/>
        <w:insideV w:val="single" w:color="5D8BC2" w:themeColor="accent1" w:themeTint="EA" w:sz="4" w:space="0"/>
      </w:tblBorders>
    </w:tblPr>
    <w:tblStylePr w:type="firstRow">
      <w:rPr>
        <w:b/>
        <w:color w:val="404040"/>
      </w:rPr>
      <w:tcPr>
        <w:tcBorders>
          <w:top w:val="nil"/>
          <w:left w:val="nil"/>
          <w:bottom w:val="nil"/>
          <w:right w:val="nil"/>
        </w:tcBorders>
        <w:shd w:val="clear" w:color="FFFFFF" w:fill="auto"/>
      </w:tcPr>
    </w:tblStylePr>
    <w:tblStylePr w:type="lastRow">
      <w:rPr>
        <w:b/>
        <w:color w:val="404040"/>
      </w:rPr>
      <w:tcPr>
        <w:tcBorders>
          <w:top w:val="nil"/>
          <w:left w:val="nil"/>
          <w:bottom w:val="nil"/>
          <w:right w:val="nil"/>
        </w:tcBorders>
        <w:shd w:val="clear" w:color="FFFFFF" w:fill="auto"/>
      </w:tcPr>
    </w:tblStylePr>
    <w:tblStylePr w:type="firstCol">
      <w:pPr>
        <w:jc w:val="right"/>
      </w:pPr>
      <w:rPr>
        <w:i/>
        <w:color w:val="404040"/>
      </w:rPr>
      <w:tcPr>
        <w:tcBorders>
          <w:top w:val="nil"/>
          <w:left w:val="nil"/>
          <w:bottom w:val="nil"/>
          <w:right w:val="nil"/>
        </w:tcBorders>
        <w:shd w:val="clear" w:color="FFFFFF" w:fill="auto"/>
      </w:tcPr>
    </w:tblStylePr>
    <w:tblStylePr w:type="lastCol">
      <w:rPr>
        <w:i/>
        <w:color w:val="404040"/>
      </w:rPr>
      <w:tcPr>
        <w:tcBorders>
          <w:top w:val="nil"/>
          <w:left w:val="nil"/>
          <w:bottom w:val="nil"/>
          <w:right w:val="nil"/>
        </w:tcBorders>
        <w:shd w:val="clear" w:color="FFFFFF" w:fill="auto"/>
      </w:tcPr>
    </w:tblStylePr>
    <w:tblStylePr w:type="band1Vert">
      <w:rPr>
        <w:rFonts w:ascii="Arial" w:hAnsi="Arial"/>
        <w:color w:val="404040"/>
        <w:sz w:val="22"/>
      </w:rPr>
      <w:tcPr>
        <w:shd w:val="clear" w:color="DBE5F1" w:themeColor="accent1" w:themeTint="34" w:fill="DBE5F1" w:themeFill="accent1" w:themeFillTint="34"/>
      </w:tcPr>
    </w:tblStylePr>
    <w:tblStylePr w:type="band1Horz">
      <w:rPr>
        <w:rFonts w:ascii="Arial" w:hAnsi="Arial"/>
        <w:color w:val="404040"/>
        <w:sz w:val="22"/>
      </w:rPr>
      <w:tcPr>
        <w:shd w:val="clear" w:color="DBE5F1" w:themeColor="accent1" w:themeTint="34" w:fill="DBE5F1" w:themeFill="accent1" w:themeFillTint="34"/>
      </w:tcPr>
    </w:tblStylePr>
  </w:style>
  <w:style w:type="table" w:customStyle="1" w:styleId="75">
    <w:name w:val="Grid Table 3 - Accent 2"/>
    <w:uiPriority w:val="99"/>
    <w:pPr>
      <w:spacing w:after="0" w:line="240" w:lineRule="auto"/>
    </w:pPr>
    <w:tblPr>
      <w:tblBorders>
        <w:bottom w:val="single" w:color="D99795" w:themeColor="accent2" w:themeTint="97" w:sz="4" w:space="0"/>
        <w:insideH w:val="single" w:color="D99795" w:themeColor="accent2" w:themeTint="97" w:sz="4" w:space="0"/>
        <w:insideV w:val="single" w:color="D99795" w:themeColor="accent2" w:themeTint="97" w:sz="4" w:space="0"/>
      </w:tblBorders>
    </w:tblPr>
    <w:tblStylePr w:type="firstRow">
      <w:rPr>
        <w:b/>
        <w:color w:val="404040"/>
      </w:rPr>
      <w:tcPr>
        <w:tcBorders>
          <w:top w:val="nil"/>
          <w:left w:val="nil"/>
          <w:bottom w:val="nil"/>
          <w:right w:val="nil"/>
        </w:tcBorders>
        <w:shd w:val="clear" w:color="FFFFFF" w:fill="auto"/>
      </w:tcPr>
    </w:tblStylePr>
    <w:tblStylePr w:type="lastRow">
      <w:rPr>
        <w:b/>
        <w:color w:val="404040"/>
      </w:rPr>
      <w:tcPr>
        <w:tcBorders>
          <w:top w:val="nil"/>
          <w:left w:val="nil"/>
          <w:bottom w:val="nil"/>
          <w:right w:val="nil"/>
        </w:tcBorders>
        <w:shd w:val="clear" w:color="FFFFFF" w:fill="auto"/>
      </w:tcPr>
    </w:tblStylePr>
    <w:tblStylePr w:type="firstCol">
      <w:pPr>
        <w:jc w:val="right"/>
      </w:pPr>
      <w:rPr>
        <w:i/>
        <w:color w:val="404040"/>
      </w:rPr>
      <w:tcPr>
        <w:tcBorders>
          <w:top w:val="nil"/>
          <w:left w:val="nil"/>
          <w:bottom w:val="nil"/>
          <w:right w:val="nil"/>
        </w:tcBorders>
        <w:shd w:val="clear" w:color="FFFFFF" w:fill="auto"/>
      </w:tcPr>
    </w:tblStylePr>
    <w:tblStylePr w:type="lastCol">
      <w:rPr>
        <w:i/>
        <w:color w:val="404040"/>
      </w:rPr>
      <w:tcPr>
        <w:tcBorders>
          <w:top w:val="nil"/>
          <w:left w:val="nil"/>
          <w:bottom w:val="nil"/>
          <w:right w:val="nil"/>
        </w:tcBorders>
        <w:shd w:val="clear" w:color="FFFFFF" w:fill="auto"/>
      </w:tcPr>
    </w:tblStylePr>
    <w:tblStylePr w:type="band1Vert">
      <w:rPr>
        <w:rFonts w:ascii="Arial" w:hAnsi="Arial"/>
        <w:color w:val="404040"/>
        <w:sz w:val="22"/>
      </w:rPr>
      <w:tcPr>
        <w:shd w:val="clear" w:color="F2DCDC" w:themeColor="accent2" w:themeTint="32" w:fill="F2DCDC" w:themeFill="accent2" w:themeFillTint="32"/>
      </w:tcPr>
    </w:tblStylePr>
    <w:tblStylePr w:type="band1Horz">
      <w:rPr>
        <w:rFonts w:ascii="Arial" w:hAnsi="Arial"/>
        <w:color w:val="404040"/>
        <w:sz w:val="22"/>
      </w:rPr>
      <w:tcPr>
        <w:shd w:val="clear" w:color="F2DCDC" w:themeColor="accent2" w:themeTint="32" w:fill="F2DCDC" w:themeFill="accent2" w:themeFillTint="32"/>
      </w:tcPr>
    </w:tblStylePr>
  </w:style>
  <w:style w:type="table" w:customStyle="1" w:styleId="76">
    <w:name w:val="Grid Table 3 - Accent 3"/>
    <w:uiPriority w:val="99"/>
    <w:pPr>
      <w:spacing w:after="0" w:line="240" w:lineRule="auto"/>
    </w:pPr>
    <w:tblPr>
      <w:tblBorders>
        <w:bottom w:val="single" w:color="9BBB59" w:themeColor="accent3" w:themeTint="FE" w:sz="4" w:space="0"/>
        <w:insideH w:val="single" w:color="9BBB59" w:themeColor="accent3" w:themeTint="FE" w:sz="4" w:space="0"/>
        <w:insideV w:val="single" w:color="9BBB59" w:themeColor="accent3" w:themeTint="FE" w:sz="4" w:space="0"/>
      </w:tblBorders>
    </w:tblPr>
    <w:tblStylePr w:type="firstRow">
      <w:rPr>
        <w:b/>
        <w:color w:val="404040"/>
      </w:rPr>
      <w:tcPr>
        <w:tcBorders>
          <w:top w:val="nil"/>
          <w:left w:val="nil"/>
          <w:bottom w:val="nil"/>
          <w:right w:val="nil"/>
        </w:tcBorders>
        <w:shd w:val="clear" w:color="FFFFFF" w:fill="auto"/>
      </w:tcPr>
    </w:tblStylePr>
    <w:tblStylePr w:type="lastRow">
      <w:rPr>
        <w:b/>
        <w:color w:val="404040"/>
      </w:rPr>
      <w:tcPr>
        <w:tcBorders>
          <w:top w:val="nil"/>
          <w:left w:val="nil"/>
          <w:bottom w:val="nil"/>
          <w:right w:val="nil"/>
        </w:tcBorders>
        <w:shd w:val="clear" w:color="FFFFFF" w:fill="auto"/>
      </w:tcPr>
    </w:tblStylePr>
    <w:tblStylePr w:type="firstCol">
      <w:pPr>
        <w:jc w:val="right"/>
      </w:pPr>
      <w:rPr>
        <w:i/>
        <w:color w:val="404040"/>
      </w:rPr>
      <w:tcPr>
        <w:tcBorders>
          <w:top w:val="nil"/>
          <w:left w:val="nil"/>
          <w:bottom w:val="nil"/>
          <w:right w:val="nil"/>
        </w:tcBorders>
        <w:shd w:val="clear" w:color="FFFFFF" w:fill="auto"/>
      </w:tcPr>
    </w:tblStylePr>
    <w:tblStylePr w:type="lastCol">
      <w:rPr>
        <w:i/>
        <w:color w:val="404040"/>
      </w:rPr>
      <w:tcPr>
        <w:tcBorders>
          <w:top w:val="nil"/>
          <w:left w:val="nil"/>
          <w:bottom w:val="nil"/>
          <w:right w:val="nil"/>
        </w:tcBorders>
        <w:shd w:val="clear" w:color="FFFFFF" w:fill="auto"/>
      </w:tcPr>
    </w:tblStylePr>
    <w:tblStylePr w:type="band1Vert">
      <w:rPr>
        <w:rFonts w:ascii="Arial" w:hAnsi="Arial"/>
        <w:color w:val="404040"/>
        <w:sz w:val="22"/>
      </w:rPr>
      <w:tcPr>
        <w:shd w:val="clear" w:color="EAF1DD" w:themeColor="accent3" w:themeTint="34" w:fill="EAF1DD" w:themeFill="accent3" w:themeFillTint="34"/>
      </w:tcPr>
    </w:tblStylePr>
    <w:tblStylePr w:type="band1Horz">
      <w:rPr>
        <w:rFonts w:ascii="Arial" w:hAnsi="Arial"/>
        <w:color w:val="404040"/>
        <w:sz w:val="22"/>
      </w:rPr>
      <w:tcPr>
        <w:shd w:val="clear" w:color="EAF1DD" w:themeColor="accent3" w:themeTint="34" w:fill="EAF1DD" w:themeFill="accent3" w:themeFillTint="34"/>
      </w:tcPr>
    </w:tblStylePr>
  </w:style>
  <w:style w:type="table" w:customStyle="1" w:styleId="77">
    <w:name w:val="Grid Table 3 - Accent 4"/>
    <w:uiPriority w:val="99"/>
    <w:pPr>
      <w:spacing w:after="0" w:line="240" w:lineRule="auto"/>
    </w:pPr>
    <w:tblPr>
      <w:tblBorders>
        <w:bottom w:val="single" w:color="B2A1C6" w:themeColor="accent4" w:themeTint="9A" w:sz="4" w:space="0"/>
        <w:insideH w:val="single" w:color="B2A1C6" w:themeColor="accent4" w:themeTint="9A" w:sz="4" w:space="0"/>
        <w:insideV w:val="single" w:color="B2A1C6" w:themeColor="accent4" w:themeTint="9A" w:sz="4" w:space="0"/>
      </w:tblBorders>
    </w:tblPr>
    <w:tblStylePr w:type="firstRow">
      <w:rPr>
        <w:b/>
        <w:color w:val="404040"/>
      </w:rPr>
      <w:tcPr>
        <w:tcBorders>
          <w:top w:val="nil"/>
          <w:left w:val="nil"/>
          <w:bottom w:val="nil"/>
          <w:right w:val="nil"/>
        </w:tcBorders>
        <w:shd w:val="clear" w:color="FFFFFF" w:fill="auto"/>
      </w:tcPr>
    </w:tblStylePr>
    <w:tblStylePr w:type="lastRow">
      <w:rPr>
        <w:b/>
        <w:color w:val="404040"/>
      </w:rPr>
      <w:tcPr>
        <w:tcBorders>
          <w:top w:val="nil"/>
          <w:left w:val="nil"/>
          <w:bottom w:val="nil"/>
          <w:right w:val="nil"/>
        </w:tcBorders>
        <w:shd w:val="clear" w:color="FFFFFF" w:fill="auto"/>
      </w:tcPr>
    </w:tblStylePr>
    <w:tblStylePr w:type="firstCol">
      <w:pPr>
        <w:jc w:val="right"/>
      </w:pPr>
      <w:rPr>
        <w:i/>
        <w:color w:val="404040"/>
      </w:rPr>
      <w:tcPr>
        <w:tcBorders>
          <w:top w:val="nil"/>
          <w:left w:val="nil"/>
          <w:bottom w:val="nil"/>
          <w:right w:val="nil"/>
        </w:tcBorders>
        <w:shd w:val="clear" w:color="FFFFFF" w:fill="auto"/>
      </w:tcPr>
    </w:tblStylePr>
    <w:tblStylePr w:type="lastCol">
      <w:rPr>
        <w:i/>
        <w:color w:val="404040"/>
      </w:rPr>
      <w:tcPr>
        <w:tcBorders>
          <w:top w:val="nil"/>
          <w:left w:val="nil"/>
          <w:bottom w:val="nil"/>
          <w:right w:val="nil"/>
        </w:tcBorders>
        <w:shd w:val="clear" w:color="FFFFFF" w:fill="auto"/>
      </w:tcPr>
    </w:tblStylePr>
    <w:tblStylePr w:type="band1Vert">
      <w:rPr>
        <w:rFonts w:ascii="Arial" w:hAnsi="Arial"/>
        <w:color w:val="404040"/>
        <w:sz w:val="22"/>
      </w:rPr>
      <w:tcPr>
        <w:shd w:val="clear" w:color="E5DFEC" w:themeColor="accent4" w:themeTint="34" w:fill="E5DFEC" w:themeFill="accent4" w:themeFillTint="34"/>
      </w:tcPr>
    </w:tblStylePr>
    <w:tblStylePr w:type="band1Horz">
      <w:rPr>
        <w:rFonts w:ascii="Arial" w:hAnsi="Arial"/>
        <w:color w:val="404040"/>
        <w:sz w:val="22"/>
      </w:rPr>
      <w:tcPr>
        <w:shd w:val="clear" w:color="E5DFEC" w:themeColor="accent4" w:themeTint="34" w:fill="E5DFEC" w:themeFill="accent4" w:themeFillTint="34"/>
      </w:tcPr>
    </w:tblStylePr>
  </w:style>
  <w:style w:type="table" w:customStyle="1" w:styleId="78">
    <w:name w:val="Grid Table 3 - Accent 5"/>
    <w:uiPriority w:val="99"/>
    <w:pPr>
      <w:spacing w:after="0" w:line="240" w:lineRule="auto"/>
    </w:pPr>
    <w:tblPr>
      <w:tblBorders>
        <w:bottom w:val="single" w:color="4BACC6" w:themeColor="accent5" w:sz="4" w:space="0"/>
        <w:insideH w:val="single" w:color="4BACC6" w:themeColor="accent5" w:sz="4" w:space="0"/>
        <w:insideV w:val="single" w:color="4BACC6" w:themeColor="accent5" w:sz="4" w:space="0"/>
      </w:tblBorders>
    </w:tblPr>
    <w:tblStylePr w:type="firstRow">
      <w:rPr>
        <w:b/>
        <w:color w:val="404040"/>
      </w:rPr>
      <w:tcPr>
        <w:tcBorders>
          <w:top w:val="nil"/>
          <w:left w:val="nil"/>
          <w:bottom w:val="nil"/>
          <w:right w:val="nil"/>
        </w:tcBorders>
        <w:shd w:val="clear" w:color="FFFFFF" w:fill="auto"/>
      </w:tcPr>
    </w:tblStylePr>
    <w:tblStylePr w:type="lastRow">
      <w:rPr>
        <w:b/>
        <w:color w:val="404040"/>
      </w:rPr>
      <w:tcPr>
        <w:tcBorders>
          <w:top w:val="nil"/>
          <w:left w:val="nil"/>
          <w:bottom w:val="nil"/>
          <w:right w:val="nil"/>
        </w:tcBorders>
        <w:shd w:val="clear" w:color="FFFFFF" w:fill="auto"/>
      </w:tcPr>
    </w:tblStylePr>
    <w:tblStylePr w:type="firstCol">
      <w:pPr>
        <w:jc w:val="right"/>
      </w:pPr>
      <w:rPr>
        <w:i/>
        <w:color w:val="404040"/>
      </w:rPr>
      <w:tcPr>
        <w:tcBorders>
          <w:top w:val="nil"/>
          <w:left w:val="nil"/>
          <w:bottom w:val="nil"/>
          <w:right w:val="nil"/>
        </w:tcBorders>
        <w:shd w:val="clear" w:color="FFFFFF" w:fill="auto"/>
      </w:tcPr>
    </w:tblStylePr>
    <w:tblStylePr w:type="lastCol">
      <w:rPr>
        <w:i/>
        <w:color w:val="404040"/>
      </w:rPr>
      <w:tcPr>
        <w:tcBorders>
          <w:top w:val="nil"/>
          <w:left w:val="nil"/>
          <w:bottom w:val="nil"/>
          <w:right w:val="nil"/>
        </w:tcBorders>
        <w:shd w:val="clear" w:color="FFFFFF" w:fill="auto"/>
      </w:tcPr>
    </w:tblStylePr>
    <w:tblStylePr w:type="band1Vert">
      <w:rPr>
        <w:rFonts w:ascii="Arial" w:hAnsi="Arial"/>
        <w:color w:val="404040"/>
        <w:sz w:val="22"/>
      </w:rPr>
      <w:tcPr>
        <w:shd w:val="clear" w:color="DAEEF3" w:themeColor="accent5" w:themeTint="34" w:fill="DAEEF3" w:themeFill="accent5" w:themeFillTint="34"/>
      </w:tcPr>
    </w:tblStylePr>
    <w:tblStylePr w:type="band1Horz">
      <w:rPr>
        <w:rFonts w:ascii="Arial" w:hAnsi="Arial"/>
        <w:color w:val="404040"/>
        <w:sz w:val="22"/>
      </w:rPr>
      <w:tcPr>
        <w:shd w:val="clear" w:color="DAEEF3" w:themeColor="accent5" w:themeTint="34" w:fill="DAEEF3" w:themeFill="accent5" w:themeFillTint="34"/>
      </w:tcPr>
    </w:tblStylePr>
  </w:style>
  <w:style w:type="table" w:customStyle="1" w:styleId="79">
    <w:name w:val="Grid Table 3 - Accent 6"/>
    <w:uiPriority w:val="99"/>
    <w:pPr>
      <w:spacing w:after="0" w:line="240" w:lineRule="auto"/>
    </w:pPr>
    <w:tblPr>
      <w:tblBorders>
        <w:bottom w:val="single" w:color="F79646" w:themeColor="accent6" w:sz="4" w:space="0"/>
        <w:insideH w:val="single" w:color="F79646" w:themeColor="accent6" w:sz="4" w:space="0"/>
        <w:insideV w:val="single" w:color="F79646" w:themeColor="accent6" w:sz="4" w:space="0"/>
      </w:tblBorders>
    </w:tblPr>
    <w:tblStylePr w:type="firstRow">
      <w:rPr>
        <w:b/>
        <w:color w:val="404040"/>
      </w:rPr>
      <w:tcPr>
        <w:tcBorders>
          <w:top w:val="nil"/>
          <w:left w:val="nil"/>
          <w:bottom w:val="nil"/>
          <w:right w:val="nil"/>
        </w:tcBorders>
        <w:shd w:val="clear" w:color="FFFFFF" w:fill="auto"/>
      </w:tcPr>
    </w:tblStylePr>
    <w:tblStylePr w:type="lastRow">
      <w:rPr>
        <w:b/>
        <w:color w:val="404040"/>
      </w:rPr>
      <w:tcPr>
        <w:tcBorders>
          <w:top w:val="nil"/>
          <w:left w:val="nil"/>
          <w:bottom w:val="nil"/>
          <w:right w:val="nil"/>
        </w:tcBorders>
        <w:shd w:val="clear" w:color="FFFFFF" w:fill="auto"/>
      </w:tcPr>
    </w:tblStylePr>
    <w:tblStylePr w:type="firstCol">
      <w:pPr>
        <w:jc w:val="right"/>
      </w:pPr>
      <w:rPr>
        <w:i/>
        <w:color w:val="404040"/>
      </w:rPr>
      <w:tcPr>
        <w:tcBorders>
          <w:top w:val="nil"/>
          <w:left w:val="nil"/>
          <w:bottom w:val="nil"/>
          <w:right w:val="nil"/>
        </w:tcBorders>
        <w:shd w:val="clear" w:color="FFFFFF" w:fill="auto"/>
      </w:tcPr>
    </w:tblStylePr>
    <w:tblStylePr w:type="lastCol">
      <w:rPr>
        <w:i/>
        <w:color w:val="404040"/>
      </w:rPr>
      <w:tcPr>
        <w:tcBorders>
          <w:top w:val="nil"/>
          <w:left w:val="nil"/>
          <w:bottom w:val="nil"/>
          <w:right w:val="nil"/>
        </w:tcBorders>
        <w:shd w:val="clear" w:color="FFFFFF" w:fill="auto"/>
      </w:tcPr>
    </w:tblStylePr>
    <w:tblStylePr w:type="band1Vert">
      <w:rPr>
        <w:rFonts w:ascii="Arial" w:hAnsi="Arial"/>
        <w:color w:val="404040"/>
        <w:sz w:val="22"/>
      </w:rPr>
      <w:tcPr>
        <w:shd w:val="clear" w:color="FDE9D9" w:themeColor="accent6" w:themeTint="34" w:fill="FDE9D9" w:themeFill="accent6" w:themeFillTint="34"/>
      </w:tcPr>
    </w:tblStylePr>
    <w:tblStylePr w:type="band1Horz">
      <w:rPr>
        <w:rFonts w:ascii="Arial" w:hAnsi="Arial"/>
        <w:color w:val="404040"/>
        <w:sz w:val="22"/>
      </w:rPr>
      <w:tcPr>
        <w:shd w:val="clear" w:color="FDE9D9" w:themeColor="accent6" w:themeTint="34" w:fill="FDE9D9" w:themeFill="accent6" w:themeFillTint="34"/>
      </w:tcPr>
    </w:tblStylePr>
  </w:style>
  <w:style w:type="table" w:customStyle="1" w:styleId="80">
    <w:name w:val="Grid Table 4"/>
    <w:uiPriority w:val="59"/>
    <w:pPr>
      <w:spacing w:after="0" w:line="240" w:lineRule="auto"/>
    </w:pPr>
    <w:tblPr>
      <w:tblBorders>
        <w:top w:val="single" w:color="6E6E6E" w:themeColor="text1" w:themeTint="90" w:sz="4" w:space="0"/>
        <w:left w:val="single" w:color="6E6E6E" w:themeColor="text1" w:themeTint="90" w:sz="4" w:space="0"/>
        <w:bottom w:val="single" w:color="6E6E6E" w:themeColor="text1" w:themeTint="90" w:sz="4" w:space="0"/>
        <w:right w:val="single" w:color="6E6E6E" w:themeColor="text1" w:themeTint="90" w:sz="4" w:space="0"/>
        <w:insideH w:val="single" w:color="6E6E6E" w:themeColor="text1" w:themeTint="90" w:sz="4" w:space="0"/>
        <w:insideV w:val="single" w:color="6E6E6E" w:themeColor="text1" w:themeTint="90" w:sz="4" w:space="0"/>
      </w:tblBorders>
    </w:tblPr>
    <w:tblStylePr w:type="firstRow">
      <w:rPr>
        <w:rFonts w:ascii="Arial" w:hAnsi="Arial"/>
        <w:b/>
        <w:color w:val="FFFFFF"/>
        <w:sz w:val="22"/>
      </w:rPr>
      <w:tcPr>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000000" w:themeColor="text1" w:fill="000000" w:themeFill="text1"/>
      </w:tcPr>
    </w:tblStylePr>
    <w:tblStylePr w:type="lastRow">
      <w:rPr>
        <w:b/>
        <w:color w:val="404040"/>
      </w:rPr>
      <w:tcPr>
        <w:tcBorders>
          <w:top w:val="single" w:color="000000" w:themeColor="text1" w:sz="4" w:space="0"/>
        </w:tcBorders>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CACACA" w:themeColor="text1" w:themeTint="34" w:fill="CACACA" w:themeFill="text1" w:themeFillTint="34"/>
      </w:tcPr>
    </w:tblStylePr>
    <w:tblStylePr w:type="band1Horz">
      <w:rPr>
        <w:rFonts w:ascii="Arial" w:hAnsi="Arial"/>
        <w:color w:val="404040"/>
        <w:sz w:val="22"/>
      </w:rPr>
      <w:tcPr>
        <w:shd w:val="clear" w:color="CACACA" w:themeColor="text1" w:themeTint="34" w:fill="CACACA" w:themeFill="text1" w:themeFillTint="34"/>
      </w:tcPr>
    </w:tblStylePr>
  </w:style>
  <w:style w:type="table" w:customStyle="1" w:styleId="81">
    <w:name w:val="Grid Table 4 - Accent 1"/>
    <w:uiPriority w:val="59"/>
    <w:pPr>
      <w:spacing w:after="0" w:line="240" w:lineRule="auto"/>
    </w:pPr>
    <w:tblPr>
      <w:tblBorders>
        <w:top w:val="single" w:color="9BB7D9" w:themeColor="accent1" w:themeTint="90" w:sz="4" w:space="0"/>
        <w:left w:val="single" w:color="9BB7D9" w:themeColor="accent1" w:themeTint="90" w:sz="4" w:space="0"/>
        <w:bottom w:val="single" w:color="9BB7D9" w:themeColor="accent1" w:themeTint="90" w:sz="4" w:space="0"/>
        <w:right w:val="single" w:color="9BB7D9" w:themeColor="accent1" w:themeTint="90" w:sz="4" w:space="0"/>
        <w:insideH w:val="single" w:color="9BB7D9" w:themeColor="accent1" w:themeTint="90" w:sz="4" w:space="0"/>
        <w:insideV w:val="single" w:color="9BB7D9" w:themeColor="accent1" w:themeTint="90" w:sz="4" w:space="0"/>
      </w:tblBorders>
    </w:tblPr>
    <w:tblStylePr w:type="firstRow">
      <w:rPr>
        <w:rFonts w:ascii="Arial" w:hAnsi="Arial"/>
        <w:b/>
        <w:color w:val="FFFFFF"/>
        <w:sz w:val="22"/>
      </w:rPr>
      <w:tcPr>
        <w:tcBorders>
          <w:top w:val="single" w:color="5D8BC2" w:themeColor="accent1" w:themeTint="EA" w:sz="4" w:space="0"/>
          <w:left w:val="single" w:color="5D8BC2" w:themeColor="accent1" w:themeTint="EA" w:sz="4" w:space="0"/>
          <w:bottom w:val="single" w:color="5D8BC2" w:themeColor="accent1" w:themeTint="EA" w:sz="4" w:space="0"/>
          <w:right w:val="single" w:color="5D8BC2" w:themeColor="accent1" w:themeTint="EA" w:sz="4" w:space="0"/>
        </w:tcBorders>
        <w:shd w:val="clear" w:color="5D8BC2" w:themeColor="accent1" w:themeTint="EA" w:fill="5D8BC2" w:themeFill="accent1" w:themeFillTint="EA"/>
      </w:tcPr>
    </w:tblStylePr>
    <w:tblStylePr w:type="lastRow">
      <w:rPr>
        <w:b/>
        <w:color w:val="404040"/>
      </w:rPr>
      <w:tcPr>
        <w:tcBorders>
          <w:top w:val="single" w:color="5D8BC2" w:themeColor="accent1" w:themeTint="EA" w:sz="4" w:space="0"/>
        </w:tcBorders>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DCE6F2" w:themeColor="accent1" w:themeTint="32" w:fill="DCE6F2" w:themeFill="accent1" w:themeFillTint="32"/>
      </w:tcPr>
    </w:tblStylePr>
    <w:tblStylePr w:type="band1Horz">
      <w:rPr>
        <w:rFonts w:ascii="Arial" w:hAnsi="Arial"/>
        <w:color w:val="404040"/>
        <w:sz w:val="22"/>
      </w:rPr>
      <w:tcPr>
        <w:shd w:val="clear" w:color="DCE6F2" w:themeColor="accent1" w:themeTint="32" w:fill="DCE6F2" w:themeFill="accent1" w:themeFillTint="32"/>
      </w:tcPr>
    </w:tblStylePr>
  </w:style>
  <w:style w:type="table" w:customStyle="1" w:styleId="82">
    <w:name w:val="Grid Table 4 - Accent 2"/>
    <w:uiPriority w:val="59"/>
    <w:pPr>
      <w:spacing w:after="0" w:line="240" w:lineRule="auto"/>
    </w:pPr>
    <w:tblPr>
      <w:tblBorders>
        <w:top w:val="single" w:color="DB9C9A" w:themeColor="accent2" w:themeTint="90" w:sz="4" w:space="0"/>
        <w:left w:val="single" w:color="DB9C9A" w:themeColor="accent2" w:themeTint="90" w:sz="4" w:space="0"/>
        <w:bottom w:val="single" w:color="DB9C9A" w:themeColor="accent2" w:themeTint="90" w:sz="4" w:space="0"/>
        <w:right w:val="single" w:color="DB9C9A" w:themeColor="accent2" w:themeTint="90" w:sz="4" w:space="0"/>
        <w:insideH w:val="single" w:color="DB9C9A" w:themeColor="accent2" w:themeTint="90" w:sz="4" w:space="0"/>
        <w:insideV w:val="single" w:color="DB9C9A" w:themeColor="accent2" w:themeTint="90" w:sz="4" w:space="0"/>
      </w:tblBorders>
    </w:tblPr>
    <w:tblStylePr w:type="firstRow">
      <w:rPr>
        <w:rFonts w:ascii="Arial" w:hAnsi="Arial"/>
        <w:b/>
        <w:color w:val="FFFFFF"/>
        <w:sz w:val="22"/>
      </w:rPr>
      <w:tcPr>
        <w:tcBorders>
          <w:top w:val="single" w:color="D99795" w:themeColor="accent2" w:themeTint="97" w:sz="4" w:space="0"/>
          <w:left w:val="single" w:color="D99795" w:themeColor="accent2" w:themeTint="97" w:sz="4" w:space="0"/>
          <w:bottom w:val="single" w:color="D99795" w:themeColor="accent2" w:themeTint="97" w:sz="4" w:space="0"/>
          <w:right w:val="single" w:color="D99795" w:themeColor="accent2" w:themeTint="97" w:sz="4" w:space="0"/>
        </w:tcBorders>
        <w:shd w:val="clear" w:color="D99795" w:themeColor="accent2" w:themeTint="97" w:fill="D99795" w:themeFill="accent2" w:themeFillTint="97"/>
      </w:tcPr>
    </w:tblStylePr>
    <w:tblStylePr w:type="lastRow">
      <w:rPr>
        <w:b/>
        <w:color w:val="404040"/>
      </w:rPr>
      <w:tcPr>
        <w:tcBorders>
          <w:top w:val="single" w:color="D99795" w:themeColor="accent2" w:themeTint="97" w:sz="4" w:space="0"/>
        </w:tcBorders>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F2DCDC" w:themeColor="accent2" w:themeTint="32" w:fill="F2DCDC" w:themeFill="accent2" w:themeFillTint="32"/>
      </w:tcPr>
    </w:tblStylePr>
    <w:tblStylePr w:type="band1Horz">
      <w:rPr>
        <w:rFonts w:ascii="Arial" w:hAnsi="Arial"/>
        <w:color w:val="404040"/>
        <w:sz w:val="22"/>
      </w:rPr>
      <w:tcPr>
        <w:shd w:val="clear" w:color="F2DCDC" w:themeColor="accent2" w:themeTint="32" w:fill="F2DCDC" w:themeFill="accent2" w:themeFillTint="32"/>
      </w:tcPr>
    </w:tblStylePr>
  </w:style>
  <w:style w:type="table" w:customStyle="1" w:styleId="83">
    <w:name w:val="Grid Table 4 - Accent 3"/>
    <w:uiPriority w:val="59"/>
    <w:pPr>
      <w:spacing w:after="0" w:line="240" w:lineRule="auto"/>
    </w:pPr>
    <w:tblPr>
      <w:tblBorders>
        <w:top w:val="single" w:color="C6D8A1" w:themeColor="accent3" w:themeTint="90" w:sz="4" w:space="0"/>
        <w:left w:val="single" w:color="C6D8A1" w:themeColor="accent3" w:themeTint="90" w:sz="4" w:space="0"/>
        <w:bottom w:val="single" w:color="C6D8A1" w:themeColor="accent3" w:themeTint="90" w:sz="4" w:space="0"/>
        <w:right w:val="single" w:color="C6D8A1" w:themeColor="accent3" w:themeTint="90" w:sz="4" w:space="0"/>
        <w:insideH w:val="single" w:color="C6D8A1" w:themeColor="accent3" w:themeTint="90" w:sz="4" w:space="0"/>
        <w:insideV w:val="single" w:color="C6D8A1" w:themeColor="accent3" w:themeTint="90" w:sz="4" w:space="0"/>
      </w:tblBorders>
    </w:tblPr>
    <w:tblStylePr w:type="firstRow">
      <w:rPr>
        <w:rFonts w:ascii="Arial" w:hAnsi="Arial"/>
        <w:b/>
        <w:color w:val="FFFFFF"/>
        <w:sz w:val="22"/>
      </w:rPr>
      <w:tcPr>
        <w:tcBorders>
          <w:top w:val="single" w:color="9BBB59" w:themeColor="accent3" w:themeTint="FE" w:sz="4" w:space="0"/>
          <w:left w:val="single" w:color="9BBB59" w:themeColor="accent3" w:themeTint="FE" w:sz="4" w:space="0"/>
          <w:bottom w:val="single" w:color="9BBB59" w:themeColor="accent3" w:themeTint="FE" w:sz="4" w:space="0"/>
          <w:right w:val="single" w:color="9BBB59" w:themeColor="accent3" w:themeTint="FE" w:sz="4" w:space="0"/>
        </w:tcBorders>
        <w:shd w:val="clear" w:color="9BBB59" w:themeColor="accent3" w:themeTint="FE" w:fill="9BBB59" w:themeFill="accent3" w:themeFillTint="FE"/>
      </w:tcPr>
    </w:tblStylePr>
    <w:tblStylePr w:type="lastRow">
      <w:rPr>
        <w:b/>
        <w:color w:val="404040"/>
      </w:rPr>
      <w:tcPr>
        <w:tcBorders>
          <w:top w:val="single" w:color="9BBB59" w:themeColor="accent3" w:themeTint="FE" w:sz="4" w:space="0"/>
        </w:tcBorders>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EAF1DD" w:themeColor="accent3" w:themeTint="34" w:fill="EAF1DD" w:themeFill="accent3" w:themeFillTint="34"/>
      </w:tcPr>
    </w:tblStylePr>
    <w:tblStylePr w:type="band1Horz">
      <w:rPr>
        <w:rFonts w:ascii="Arial" w:hAnsi="Arial"/>
        <w:color w:val="404040"/>
        <w:sz w:val="22"/>
      </w:rPr>
      <w:tcPr>
        <w:shd w:val="clear" w:color="EAF1DD" w:themeColor="accent3" w:themeTint="34" w:fill="EAF1DD" w:themeFill="accent3" w:themeFillTint="34"/>
      </w:tcPr>
    </w:tblStylePr>
  </w:style>
  <w:style w:type="table" w:customStyle="1" w:styleId="84">
    <w:name w:val="Grid Table 4 - Accent 4"/>
    <w:uiPriority w:val="59"/>
    <w:pPr>
      <w:spacing w:after="0" w:line="240" w:lineRule="auto"/>
    </w:pPr>
    <w:tblPr>
      <w:tblBorders>
        <w:top w:val="single" w:color="B7A7CA" w:themeColor="accent4" w:themeTint="90" w:sz="4" w:space="0"/>
        <w:left w:val="single" w:color="B7A7CA" w:themeColor="accent4" w:themeTint="90" w:sz="4" w:space="0"/>
        <w:bottom w:val="single" w:color="B7A7CA" w:themeColor="accent4" w:themeTint="90" w:sz="4" w:space="0"/>
        <w:right w:val="single" w:color="B7A7CA" w:themeColor="accent4" w:themeTint="90" w:sz="4" w:space="0"/>
        <w:insideH w:val="single" w:color="B7A7CA" w:themeColor="accent4" w:themeTint="90" w:sz="4" w:space="0"/>
        <w:insideV w:val="single" w:color="B7A7CA" w:themeColor="accent4" w:themeTint="90" w:sz="4" w:space="0"/>
      </w:tblBorders>
    </w:tblPr>
    <w:tblStylePr w:type="firstRow">
      <w:rPr>
        <w:rFonts w:ascii="Arial" w:hAnsi="Arial"/>
        <w:b/>
        <w:color w:val="FFFFFF"/>
        <w:sz w:val="22"/>
      </w:rPr>
      <w:tcPr>
        <w:tcBorders>
          <w:top w:val="single" w:color="B2A1C6" w:themeColor="accent4" w:themeTint="9A" w:sz="4" w:space="0"/>
          <w:left w:val="single" w:color="B2A1C6" w:themeColor="accent4" w:themeTint="9A" w:sz="4" w:space="0"/>
          <w:bottom w:val="single" w:color="B2A1C6" w:themeColor="accent4" w:themeTint="9A" w:sz="4" w:space="0"/>
          <w:right w:val="single" w:color="B2A1C6" w:themeColor="accent4" w:themeTint="9A" w:sz="4" w:space="0"/>
        </w:tcBorders>
        <w:shd w:val="clear" w:color="B2A1C6" w:themeColor="accent4" w:themeTint="9A" w:fill="B2A1C6" w:themeFill="accent4" w:themeFillTint="9A"/>
      </w:tcPr>
    </w:tblStylePr>
    <w:tblStylePr w:type="lastRow">
      <w:rPr>
        <w:b/>
        <w:color w:val="404040"/>
      </w:rPr>
      <w:tcPr>
        <w:tcBorders>
          <w:top w:val="single" w:color="B2A1C6" w:themeColor="accent4" w:themeTint="9A" w:sz="4" w:space="0"/>
        </w:tcBorders>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E5DFEC" w:themeColor="accent4" w:themeTint="34" w:fill="E5DFEC" w:themeFill="accent4" w:themeFillTint="34"/>
      </w:tcPr>
    </w:tblStylePr>
    <w:tblStylePr w:type="band1Horz">
      <w:rPr>
        <w:rFonts w:ascii="Arial" w:hAnsi="Arial"/>
        <w:color w:val="404040"/>
        <w:sz w:val="22"/>
      </w:rPr>
      <w:tcPr>
        <w:shd w:val="clear" w:color="E5DFEC" w:themeColor="accent4" w:themeTint="34" w:fill="E5DFEC" w:themeFill="accent4" w:themeFillTint="34"/>
      </w:tcPr>
    </w:tblStylePr>
  </w:style>
  <w:style w:type="table" w:customStyle="1" w:styleId="85">
    <w:name w:val="Grid Table 4 - Accent 5"/>
    <w:uiPriority w:val="59"/>
    <w:pPr>
      <w:spacing w:after="0" w:line="240" w:lineRule="auto"/>
    </w:pPr>
    <w:tblPr>
      <w:tblBorders>
        <w:top w:val="single" w:color="99D0DE" w:themeColor="accent5" w:themeTint="90" w:sz="4" w:space="0"/>
        <w:left w:val="single" w:color="99D0DE" w:themeColor="accent5" w:themeTint="90" w:sz="4" w:space="0"/>
        <w:bottom w:val="single" w:color="99D0DE" w:themeColor="accent5" w:themeTint="90" w:sz="4" w:space="0"/>
        <w:right w:val="single" w:color="99D0DE" w:themeColor="accent5" w:themeTint="90" w:sz="4" w:space="0"/>
        <w:insideH w:val="single" w:color="99D0DE" w:themeColor="accent5" w:themeTint="90" w:sz="4" w:space="0"/>
        <w:insideV w:val="single" w:color="99D0DE" w:themeColor="accent5" w:themeTint="90" w:sz="4" w:space="0"/>
      </w:tblBorders>
    </w:tblPr>
    <w:tblStylePr w:type="firstRow">
      <w:rPr>
        <w:rFonts w:ascii="Arial" w:hAnsi="Arial"/>
        <w:b/>
        <w:color w:val="FFFFFF"/>
        <w:sz w:val="22"/>
      </w:rPr>
      <w:tcPr>
        <w:tcBorders>
          <w:top w:val="single" w:color="4BACC6" w:themeColor="accent5" w:sz="4" w:space="0"/>
          <w:left w:val="single" w:color="4BACC6" w:themeColor="accent5" w:sz="4" w:space="0"/>
          <w:bottom w:val="single" w:color="4BACC6" w:themeColor="accent5" w:sz="4" w:space="0"/>
          <w:right w:val="single" w:color="4BACC6" w:themeColor="accent5" w:sz="4" w:space="0"/>
        </w:tcBorders>
        <w:shd w:val="clear" w:color="4BACC6" w:themeColor="accent5" w:fill="4BACC6" w:themeFill="accent5"/>
      </w:tcPr>
    </w:tblStylePr>
    <w:tblStylePr w:type="lastRow">
      <w:rPr>
        <w:b/>
        <w:color w:val="404040"/>
      </w:rPr>
      <w:tcPr>
        <w:tcBorders>
          <w:top w:val="single" w:color="4BACC6" w:themeColor="accent5" w:sz="4" w:space="0"/>
        </w:tcBorders>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DAEEF3" w:themeColor="accent5" w:themeTint="34" w:fill="DAEEF3" w:themeFill="accent5" w:themeFillTint="34"/>
      </w:tcPr>
    </w:tblStylePr>
    <w:tblStylePr w:type="band1Horz">
      <w:rPr>
        <w:rFonts w:ascii="Arial" w:hAnsi="Arial"/>
        <w:color w:val="404040"/>
        <w:sz w:val="22"/>
      </w:rPr>
      <w:tcPr>
        <w:shd w:val="clear" w:color="DAEEF3" w:themeColor="accent5" w:themeTint="34" w:fill="DAEEF3" w:themeFill="accent5" w:themeFillTint="34"/>
      </w:tcPr>
    </w:tblStylePr>
  </w:style>
  <w:style w:type="table" w:customStyle="1" w:styleId="86">
    <w:name w:val="Grid Table 4 - Accent 6"/>
    <w:uiPriority w:val="59"/>
    <w:pPr>
      <w:spacing w:after="0" w:line="240" w:lineRule="auto"/>
    </w:pPr>
    <w:tblPr>
      <w:tblBorders>
        <w:top w:val="single" w:color="FAC396" w:themeColor="accent6" w:themeTint="90" w:sz="4" w:space="0"/>
        <w:left w:val="single" w:color="FAC396" w:themeColor="accent6" w:themeTint="90" w:sz="4" w:space="0"/>
        <w:bottom w:val="single" w:color="FAC396" w:themeColor="accent6" w:themeTint="90" w:sz="4" w:space="0"/>
        <w:right w:val="single" w:color="FAC396" w:themeColor="accent6" w:themeTint="90" w:sz="4" w:space="0"/>
        <w:insideH w:val="single" w:color="FAC396" w:themeColor="accent6" w:themeTint="90" w:sz="4" w:space="0"/>
        <w:insideV w:val="single" w:color="FAC396" w:themeColor="accent6" w:themeTint="90" w:sz="4" w:space="0"/>
      </w:tblBorders>
    </w:tblPr>
    <w:tblStylePr w:type="firstRow">
      <w:rPr>
        <w:rFonts w:ascii="Arial" w:hAnsi="Arial"/>
        <w:b/>
        <w:color w:val="FFFFFF"/>
        <w:sz w:val="22"/>
      </w:rPr>
      <w:tcPr>
        <w:tcBorders>
          <w:top w:val="single" w:color="F79646" w:themeColor="accent6" w:sz="4" w:space="0"/>
          <w:left w:val="single" w:color="F79646" w:themeColor="accent6" w:sz="4" w:space="0"/>
          <w:bottom w:val="single" w:color="F79646" w:themeColor="accent6" w:sz="4" w:space="0"/>
          <w:right w:val="single" w:color="F79646" w:themeColor="accent6" w:sz="4" w:space="0"/>
        </w:tcBorders>
        <w:shd w:val="clear" w:color="F79646" w:themeColor="accent6" w:fill="F79646" w:themeFill="accent6"/>
      </w:tcPr>
    </w:tblStylePr>
    <w:tblStylePr w:type="lastRow">
      <w:rPr>
        <w:b/>
        <w:color w:val="404040"/>
      </w:rPr>
      <w:tcPr>
        <w:tcBorders>
          <w:top w:val="single" w:color="F79646" w:themeColor="accent6" w:sz="4" w:space="0"/>
        </w:tcBorders>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FDE9D9" w:themeColor="accent6" w:themeTint="34" w:fill="FDE9D9" w:themeFill="accent6" w:themeFillTint="34"/>
      </w:tcPr>
    </w:tblStylePr>
    <w:tblStylePr w:type="band1Horz">
      <w:rPr>
        <w:rFonts w:ascii="Arial" w:hAnsi="Arial"/>
        <w:color w:val="404040"/>
        <w:sz w:val="22"/>
      </w:rPr>
      <w:tcPr>
        <w:shd w:val="clear" w:color="FDE9D9" w:themeColor="accent6" w:themeTint="34" w:fill="FDE9D9" w:themeFill="accent6" w:themeFillTint="34"/>
      </w:tcPr>
    </w:tblStylePr>
  </w:style>
  <w:style w:type="table" w:customStyle="1" w:styleId="87">
    <w:name w:val="Grid Table 5 Dark"/>
    <w:uiPriority w:val="99"/>
    <w:pPr>
      <w:spacing w:after="0" w:line="240" w:lineRule="auto"/>
    </w:pPr>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Pr>
    <w:tblStylePr w:type="firstRow">
      <w:rPr>
        <w:rFonts w:ascii="Arial" w:hAnsi="Arial"/>
        <w:b/>
        <w:color w:val="FFFFFF"/>
        <w:sz w:val="22"/>
      </w:rPr>
      <w:tcPr>
        <w:shd w:val="clear" w:color="000000" w:themeColor="text1" w:fill="000000" w:themeFill="text1"/>
      </w:tcPr>
    </w:tblStylePr>
    <w:tblStylePr w:type="lastRow">
      <w:rPr>
        <w:rFonts w:ascii="Arial" w:hAnsi="Arial"/>
        <w:b/>
        <w:color w:val="FFFFFF"/>
        <w:sz w:val="22"/>
      </w:rPr>
      <w:tcPr>
        <w:tcBorders>
          <w:top w:val="single" w:color="FFFFFF" w:themeColor="light1" w:sz="4" w:space="0"/>
        </w:tcBorders>
        <w:shd w:val="clear" w:color="000000" w:themeColor="text1" w:fill="000000" w:themeFill="text1"/>
      </w:tcPr>
    </w:tblStylePr>
    <w:tblStylePr w:type="firstCol">
      <w:rPr>
        <w:rFonts w:ascii="Arial" w:hAnsi="Arial"/>
        <w:b/>
        <w:color w:val="FFFFFF"/>
        <w:sz w:val="22"/>
      </w:rPr>
      <w:tcPr>
        <w:shd w:val="clear" w:color="000000" w:themeColor="text1" w:fill="000000" w:themeFill="text1"/>
      </w:tcPr>
    </w:tblStylePr>
    <w:tblStylePr w:type="lastCol">
      <w:rPr>
        <w:rFonts w:ascii="Arial" w:hAnsi="Arial"/>
        <w:b/>
        <w:color w:val="FFFFFF"/>
        <w:sz w:val="22"/>
      </w:rPr>
      <w:tcPr>
        <w:shd w:val="clear" w:color="000000" w:themeColor="text1" w:fill="000000" w:themeFill="text1"/>
      </w:tcPr>
    </w:tblStylePr>
    <w:tblStylePr w:type="band1Vert">
      <w:tcPr>
        <w:shd w:val="clear" w:color="898989" w:themeColor="text1" w:themeTint="75" w:fill="898989" w:themeFill="text1" w:themeFillTint="75"/>
      </w:tcPr>
    </w:tblStylePr>
    <w:tblStylePr w:type="band1Horz">
      <w:tcPr>
        <w:shd w:val="clear" w:color="898989" w:themeColor="text1" w:themeTint="75" w:fill="898989" w:themeFill="text1" w:themeFillTint="75"/>
      </w:tcPr>
    </w:tblStylePr>
  </w:style>
  <w:style w:type="table" w:customStyle="1" w:styleId="88">
    <w:name w:val="Grid Table 5 Dark- Accent 1"/>
    <w:uiPriority w:val="99"/>
    <w:pPr>
      <w:spacing w:after="0" w:line="240" w:lineRule="auto"/>
    </w:pPr>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Pr>
    <w:tblStylePr w:type="firstRow">
      <w:rPr>
        <w:rFonts w:ascii="Arial" w:hAnsi="Arial"/>
        <w:b/>
        <w:color w:val="FFFFFF"/>
        <w:sz w:val="22"/>
      </w:rPr>
      <w:tcPr>
        <w:shd w:val="clear" w:color="4F81BD" w:themeColor="accent1" w:fill="4F81BD" w:themeFill="accent1"/>
      </w:tcPr>
    </w:tblStylePr>
    <w:tblStylePr w:type="lastRow">
      <w:rPr>
        <w:rFonts w:ascii="Arial" w:hAnsi="Arial"/>
        <w:b/>
        <w:color w:val="FFFFFF"/>
        <w:sz w:val="22"/>
      </w:rPr>
      <w:tcPr>
        <w:tcBorders>
          <w:top w:val="single" w:color="FFFFFF" w:themeColor="light1" w:sz="4" w:space="0"/>
        </w:tcBorders>
        <w:shd w:val="clear" w:color="4F81BD" w:themeColor="accent1" w:fill="4F81BD" w:themeFill="accent1"/>
      </w:tcPr>
    </w:tblStylePr>
    <w:tblStylePr w:type="firstCol">
      <w:rPr>
        <w:rFonts w:ascii="Arial" w:hAnsi="Arial"/>
        <w:b/>
        <w:color w:val="FFFFFF"/>
        <w:sz w:val="22"/>
      </w:rPr>
      <w:tcPr>
        <w:shd w:val="clear" w:color="4F81BD" w:themeColor="accent1" w:fill="4F81BD" w:themeFill="accent1"/>
      </w:tcPr>
    </w:tblStylePr>
    <w:tblStylePr w:type="lastCol">
      <w:rPr>
        <w:rFonts w:ascii="Arial" w:hAnsi="Arial"/>
        <w:b/>
        <w:color w:val="FFFFFF"/>
        <w:sz w:val="22"/>
      </w:rPr>
      <w:tcPr>
        <w:shd w:val="clear" w:color="4F81BD" w:themeColor="accent1" w:fill="4F81BD" w:themeFill="accent1"/>
      </w:tcPr>
    </w:tblStylePr>
    <w:tblStylePr w:type="band1Vert">
      <w:tcPr>
        <w:shd w:val="clear" w:color="AEC5E0" w:themeColor="accent1" w:themeTint="75" w:fill="AEC5E0" w:themeFill="accent1" w:themeFillTint="75"/>
      </w:tcPr>
    </w:tblStylePr>
    <w:tblStylePr w:type="band1Horz">
      <w:tcPr>
        <w:shd w:val="clear" w:color="AEC5E0" w:themeColor="accent1" w:themeTint="75" w:fill="AEC5E0" w:themeFill="accent1" w:themeFillTint="75"/>
      </w:tcPr>
    </w:tblStylePr>
  </w:style>
  <w:style w:type="table" w:customStyle="1" w:styleId="89">
    <w:name w:val="Grid Table 5 Dark - Accent 2"/>
    <w:uiPriority w:val="99"/>
    <w:pPr>
      <w:spacing w:after="0" w:line="240" w:lineRule="auto"/>
    </w:pPr>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Pr>
    <w:tblStylePr w:type="firstRow">
      <w:rPr>
        <w:rFonts w:ascii="Arial" w:hAnsi="Arial"/>
        <w:b/>
        <w:color w:val="FFFFFF"/>
        <w:sz w:val="22"/>
      </w:rPr>
      <w:tcPr>
        <w:shd w:val="clear" w:color="C0504D" w:themeColor="accent2" w:fill="C0504D" w:themeFill="accent2"/>
      </w:tcPr>
    </w:tblStylePr>
    <w:tblStylePr w:type="lastRow">
      <w:rPr>
        <w:rFonts w:ascii="Arial" w:hAnsi="Arial"/>
        <w:b/>
        <w:color w:val="FFFFFF"/>
        <w:sz w:val="22"/>
      </w:rPr>
      <w:tcPr>
        <w:tcBorders>
          <w:top w:val="single" w:color="FFFFFF" w:themeColor="light1" w:sz="4" w:space="0"/>
        </w:tcBorders>
        <w:shd w:val="clear" w:color="C0504D" w:themeColor="accent2" w:fill="C0504D" w:themeFill="accent2"/>
      </w:tcPr>
    </w:tblStylePr>
    <w:tblStylePr w:type="firstCol">
      <w:rPr>
        <w:rFonts w:ascii="Arial" w:hAnsi="Arial"/>
        <w:b/>
        <w:color w:val="FFFFFF"/>
        <w:sz w:val="22"/>
      </w:rPr>
      <w:tcPr>
        <w:shd w:val="clear" w:color="C0504D" w:themeColor="accent2" w:fill="C0504D" w:themeFill="accent2"/>
      </w:tcPr>
    </w:tblStylePr>
    <w:tblStylePr w:type="lastCol">
      <w:rPr>
        <w:rFonts w:ascii="Arial" w:hAnsi="Arial"/>
        <w:b/>
        <w:color w:val="FFFFFF"/>
        <w:sz w:val="22"/>
      </w:rPr>
      <w:tcPr>
        <w:shd w:val="clear" w:color="C0504D" w:themeColor="accent2" w:fill="C0504D" w:themeFill="accent2"/>
      </w:tcPr>
    </w:tblStylePr>
    <w:tblStylePr w:type="band1Vert">
      <w:tcPr>
        <w:shd w:val="clear" w:color="E2AEAD" w:themeColor="accent2" w:themeTint="75" w:fill="E2AEAD" w:themeFill="accent2" w:themeFillTint="75"/>
      </w:tcPr>
    </w:tblStylePr>
    <w:tblStylePr w:type="band1Horz">
      <w:tcPr>
        <w:shd w:val="clear" w:color="E2AEAD" w:themeColor="accent2" w:themeTint="75" w:fill="E2AEAD" w:themeFill="accent2" w:themeFillTint="75"/>
      </w:tcPr>
    </w:tblStylePr>
  </w:style>
  <w:style w:type="table" w:customStyle="1" w:styleId="90">
    <w:name w:val="Grid Table 5 Dark - Accent 3"/>
    <w:uiPriority w:val="99"/>
    <w:pPr>
      <w:spacing w:after="0" w:line="240" w:lineRule="auto"/>
    </w:pPr>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Pr>
    <w:tblStylePr w:type="firstRow">
      <w:rPr>
        <w:rFonts w:ascii="Arial" w:hAnsi="Arial"/>
        <w:b/>
        <w:color w:val="FFFFFF"/>
        <w:sz w:val="22"/>
      </w:rPr>
      <w:tcPr>
        <w:shd w:val="clear" w:color="9BBB59" w:themeColor="accent3" w:fill="9BBB59" w:themeFill="accent3"/>
      </w:tcPr>
    </w:tblStylePr>
    <w:tblStylePr w:type="lastRow">
      <w:rPr>
        <w:rFonts w:ascii="Arial" w:hAnsi="Arial"/>
        <w:b/>
        <w:color w:val="FFFFFF"/>
        <w:sz w:val="22"/>
      </w:rPr>
      <w:tcPr>
        <w:tcBorders>
          <w:top w:val="single" w:color="FFFFFF" w:themeColor="light1" w:sz="4" w:space="0"/>
        </w:tcBorders>
        <w:shd w:val="clear" w:color="9BBB59" w:themeColor="accent3" w:fill="9BBB59" w:themeFill="accent3"/>
      </w:tcPr>
    </w:tblStylePr>
    <w:tblStylePr w:type="firstCol">
      <w:rPr>
        <w:rFonts w:ascii="Arial" w:hAnsi="Arial"/>
        <w:b/>
        <w:color w:val="FFFFFF"/>
        <w:sz w:val="22"/>
      </w:rPr>
      <w:tcPr>
        <w:shd w:val="clear" w:color="9BBB59" w:themeColor="accent3" w:fill="9BBB59" w:themeFill="accent3"/>
      </w:tcPr>
    </w:tblStylePr>
    <w:tblStylePr w:type="lastCol">
      <w:rPr>
        <w:rFonts w:ascii="Arial" w:hAnsi="Arial"/>
        <w:b/>
        <w:color w:val="FFFFFF"/>
        <w:sz w:val="22"/>
      </w:rPr>
      <w:tcPr>
        <w:shd w:val="clear" w:color="9BBB59" w:themeColor="accent3" w:fill="9BBB59" w:themeFill="accent3"/>
      </w:tcPr>
    </w:tblStylePr>
    <w:tblStylePr w:type="band1Vert">
      <w:tcPr>
        <w:shd w:val="clear" w:color="D1DFB2" w:themeColor="accent3" w:themeTint="75" w:fill="D1DFB2" w:themeFill="accent3" w:themeFillTint="75"/>
      </w:tcPr>
    </w:tblStylePr>
    <w:tblStylePr w:type="band1Horz">
      <w:tcPr>
        <w:shd w:val="clear" w:color="D1DFB2" w:themeColor="accent3" w:themeTint="75" w:fill="D1DFB2" w:themeFill="accent3" w:themeFillTint="75"/>
      </w:tcPr>
    </w:tblStylePr>
  </w:style>
  <w:style w:type="table" w:customStyle="1" w:styleId="91">
    <w:name w:val="Grid Table 5 Dark- Accent 4"/>
    <w:uiPriority w:val="99"/>
    <w:pPr>
      <w:spacing w:after="0" w:line="240" w:lineRule="auto"/>
    </w:pPr>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Pr>
    <w:tblStylePr w:type="firstRow">
      <w:rPr>
        <w:rFonts w:ascii="Arial" w:hAnsi="Arial"/>
        <w:b/>
        <w:color w:val="FFFFFF"/>
        <w:sz w:val="22"/>
      </w:rPr>
      <w:tcPr>
        <w:shd w:val="clear" w:color="8064A2" w:themeColor="accent4" w:fill="8064A2" w:themeFill="accent4"/>
      </w:tcPr>
    </w:tblStylePr>
    <w:tblStylePr w:type="lastRow">
      <w:rPr>
        <w:rFonts w:ascii="Arial" w:hAnsi="Arial"/>
        <w:b/>
        <w:color w:val="FFFFFF"/>
        <w:sz w:val="22"/>
      </w:rPr>
      <w:tcPr>
        <w:tcBorders>
          <w:top w:val="single" w:color="FFFFFF" w:themeColor="light1" w:sz="4" w:space="0"/>
        </w:tcBorders>
        <w:shd w:val="clear" w:color="8064A2" w:themeColor="accent4" w:fill="8064A2" w:themeFill="accent4"/>
      </w:tcPr>
    </w:tblStylePr>
    <w:tblStylePr w:type="firstCol">
      <w:rPr>
        <w:rFonts w:ascii="Arial" w:hAnsi="Arial"/>
        <w:b/>
        <w:color w:val="FFFFFF"/>
        <w:sz w:val="22"/>
      </w:rPr>
      <w:tcPr>
        <w:shd w:val="clear" w:color="8064A2" w:themeColor="accent4" w:fill="8064A2" w:themeFill="accent4"/>
      </w:tcPr>
    </w:tblStylePr>
    <w:tblStylePr w:type="lastCol">
      <w:rPr>
        <w:rFonts w:ascii="Arial" w:hAnsi="Arial"/>
        <w:b/>
        <w:color w:val="FFFFFF"/>
        <w:sz w:val="22"/>
      </w:rPr>
      <w:tcPr>
        <w:shd w:val="clear" w:color="8064A2" w:themeColor="accent4" w:fill="8064A2" w:themeFill="accent4"/>
      </w:tcPr>
    </w:tblStylePr>
    <w:tblStylePr w:type="band1Vert">
      <w:tcPr>
        <w:shd w:val="clear" w:color="C4B7D4" w:themeColor="accent4" w:themeTint="75" w:fill="C4B7D4" w:themeFill="accent4" w:themeFillTint="75"/>
      </w:tcPr>
    </w:tblStylePr>
    <w:tblStylePr w:type="band1Horz">
      <w:tcPr>
        <w:shd w:val="clear" w:color="C4B7D4" w:themeColor="accent4" w:themeTint="75" w:fill="C4B7D4" w:themeFill="accent4" w:themeFillTint="75"/>
      </w:tcPr>
    </w:tblStylePr>
  </w:style>
  <w:style w:type="table" w:customStyle="1" w:styleId="92">
    <w:name w:val="Grid Table 5 Dark - Accent 5"/>
    <w:uiPriority w:val="99"/>
    <w:pPr>
      <w:spacing w:after="0" w:line="240" w:lineRule="auto"/>
    </w:pPr>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Pr>
    <w:tblStylePr w:type="firstRow">
      <w:rPr>
        <w:rFonts w:ascii="Arial" w:hAnsi="Arial"/>
        <w:b/>
        <w:color w:val="FFFFFF"/>
        <w:sz w:val="22"/>
      </w:rPr>
      <w:tcPr>
        <w:shd w:val="clear" w:color="4BACC6" w:themeColor="accent5" w:fill="4BACC6" w:themeFill="accent5"/>
      </w:tcPr>
    </w:tblStylePr>
    <w:tblStylePr w:type="lastRow">
      <w:rPr>
        <w:rFonts w:ascii="Arial" w:hAnsi="Arial"/>
        <w:b/>
        <w:color w:val="FFFFFF"/>
        <w:sz w:val="22"/>
      </w:rPr>
      <w:tcPr>
        <w:tcBorders>
          <w:top w:val="single" w:color="FFFFFF" w:themeColor="light1" w:sz="4" w:space="0"/>
        </w:tcBorders>
        <w:shd w:val="clear" w:color="4BACC6" w:themeColor="accent5" w:fill="4BACC6" w:themeFill="accent5"/>
      </w:tcPr>
    </w:tblStylePr>
    <w:tblStylePr w:type="firstCol">
      <w:rPr>
        <w:rFonts w:ascii="Arial" w:hAnsi="Arial"/>
        <w:b/>
        <w:color w:val="FFFFFF"/>
        <w:sz w:val="22"/>
      </w:rPr>
      <w:tcPr>
        <w:shd w:val="clear" w:color="4BACC6" w:themeColor="accent5" w:fill="4BACC6" w:themeFill="accent5"/>
      </w:tcPr>
    </w:tblStylePr>
    <w:tblStylePr w:type="lastCol">
      <w:rPr>
        <w:rFonts w:ascii="Arial" w:hAnsi="Arial"/>
        <w:b/>
        <w:color w:val="FFFFFF"/>
        <w:sz w:val="22"/>
      </w:rPr>
      <w:tcPr>
        <w:shd w:val="clear" w:color="4BACC6" w:themeColor="accent5" w:fill="4BACC6" w:themeFill="accent5"/>
      </w:tcPr>
    </w:tblStylePr>
    <w:tblStylePr w:type="band1Vert">
      <w:tcPr>
        <w:shd w:val="clear" w:color="ACD8E4" w:themeColor="accent5" w:themeTint="75" w:fill="ACD8E4" w:themeFill="accent5" w:themeFillTint="75"/>
      </w:tcPr>
    </w:tblStylePr>
    <w:tblStylePr w:type="band1Horz">
      <w:tcPr>
        <w:shd w:val="clear" w:color="ACD8E4" w:themeColor="accent5" w:themeTint="75" w:fill="ACD8E4" w:themeFill="accent5" w:themeFillTint="75"/>
      </w:tcPr>
    </w:tblStylePr>
  </w:style>
  <w:style w:type="table" w:customStyle="1" w:styleId="93">
    <w:name w:val="Grid Table 5 Dark - Accent 6"/>
    <w:uiPriority w:val="99"/>
    <w:pPr>
      <w:spacing w:after="0" w:line="240" w:lineRule="auto"/>
    </w:pPr>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Pr>
    <w:tblStylePr w:type="firstRow">
      <w:rPr>
        <w:rFonts w:ascii="Arial" w:hAnsi="Arial"/>
        <w:b/>
        <w:color w:val="FFFFFF"/>
        <w:sz w:val="22"/>
      </w:rPr>
      <w:tcPr>
        <w:shd w:val="clear" w:color="F79646" w:themeColor="accent6" w:fill="F79646" w:themeFill="accent6"/>
      </w:tcPr>
    </w:tblStylePr>
    <w:tblStylePr w:type="lastRow">
      <w:rPr>
        <w:rFonts w:ascii="Arial" w:hAnsi="Arial"/>
        <w:b/>
        <w:color w:val="FFFFFF"/>
        <w:sz w:val="22"/>
      </w:rPr>
      <w:tcPr>
        <w:tcBorders>
          <w:top w:val="single" w:color="FFFFFF" w:themeColor="light1" w:sz="4" w:space="0"/>
        </w:tcBorders>
        <w:shd w:val="clear" w:color="F79646" w:themeColor="accent6" w:fill="F79646" w:themeFill="accent6"/>
      </w:tcPr>
    </w:tblStylePr>
    <w:tblStylePr w:type="firstCol">
      <w:rPr>
        <w:rFonts w:ascii="Arial" w:hAnsi="Arial"/>
        <w:b/>
        <w:color w:val="FFFFFF"/>
        <w:sz w:val="22"/>
      </w:rPr>
      <w:tcPr>
        <w:shd w:val="clear" w:color="F79646" w:themeColor="accent6" w:fill="F79646" w:themeFill="accent6"/>
      </w:tcPr>
    </w:tblStylePr>
    <w:tblStylePr w:type="lastCol">
      <w:rPr>
        <w:rFonts w:ascii="Arial" w:hAnsi="Arial"/>
        <w:b/>
        <w:color w:val="FFFFFF"/>
        <w:sz w:val="22"/>
      </w:rPr>
      <w:tcPr>
        <w:shd w:val="clear" w:color="F79646" w:themeColor="accent6" w:fill="F79646" w:themeFill="accent6"/>
      </w:tcPr>
    </w:tblStylePr>
    <w:tblStylePr w:type="band1Vert">
      <w:tcPr>
        <w:shd w:val="clear" w:color="FBCEAA" w:themeColor="accent6" w:themeTint="75" w:fill="FBCEAA" w:themeFill="accent6" w:themeFillTint="75"/>
      </w:tcPr>
    </w:tblStylePr>
    <w:tblStylePr w:type="band1Horz">
      <w:tcPr>
        <w:shd w:val="clear" w:color="FBCEAA" w:themeColor="accent6" w:themeTint="75" w:fill="FBCEAA" w:themeFill="accent6" w:themeFillTint="75"/>
      </w:tcPr>
    </w:tblStylePr>
  </w:style>
  <w:style w:type="table" w:customStyle="1" w:styleId="94">
    <w:name w:val="Grid Table 6 Colorful"/>
    <w:uiPriority w:val="99"/>
    <w:pPr>
      <w:spacing w:after="0" w:line="240" w:lineRule="auto"/>
    </w:pPr>
    <w:tblPr>
      <w:tblBorders>
        <w:top w:val="single" w:color="7E7E7E" w:themeColor="text1" w:themeTint="80" w:sz="4" w:space="0"/>
        <w:left w:val="single" w:color="7E7E7E" w:themeColor="text1" w:themeTint="80" w:sz="4" w:space="0"/>
        <w:bottom w:val="single" w:color="7E7E7E" w:themeColor="text1" w:themeTint="80" w:sz="4" w:space="0"/>
        <w:right w:val="single" w:color="7E7E7E" w:themeColor="text1" w:themeTint="80" w:sz="4" w:space="0"/>
        <w:insideH w:val="single" w:color="7E7E7E" w:themeColor="text1" w:themeTint="80" w:sz="4" w:space="0"/>
        <w:insideV w:val="single" w:color="7E7E7E" w:themeColor="text1" w:themeTint="80" w:sz="4" w:space="0"/>
      </w:tblBorders>
    </w:tblPr>
    <w:tblStylePr w:type="firstRow">
      <w:rPr>
        <w:b/>
        <w:color w:val="808080" w:themeColor="text1" w:themeTint="80"/>
        <w14:textFill>
          <w14:solidFill>
            <w14:schemeClr w14:val="tx1">
              <w14:lumMod w14:val="50000"/>
              <w14:lumOff w14:val="50000"/>
            </w14:schemeClr>
          </w14:solidFill>
        </w14:textFill>
      </w:rPr>
      <w:tcPr>
        <w:tcBorders>
          <w:bottom w:val="single" w:color="7E7E7E" w:themeColor="text1" w:themeTint="80" w:sz="12" w:space="0"/>
        </w:tcBorders>
      </w:tcPr>
    </w:tblStylePr>
    <w:tblStylePr w:type="lastRow">
      <w:rPr>
        <w:b/>
        <w:color w:val="808080" w:themeColor="text1" w:themeTint="80"/>
        <w14:textFill>
          <w14:solidFill>
            <w14:schemeClr w14:val="tx1">
              <w14:lumMod w14:val="50000"/>
              <w14:lumOff w14:val="50000"/>
            </w14:schemeClr>
          </w14:solidFill>
        </w14:textFill>
      </w:rPr>
    </w:tblStylePr>
    <w:tblStylePr w:type="firstCol">
      <w:rPr>
        <w:b/>
        <w:color w:val="808080" w:themeColor="text1" w:themeTint="80"/>
        <w14:textFill>
          <w14:solidFill>
            <w14:schemeClr w14:val="tx1">
              <w14:lumMod w14:val="50000"/>
              <w14:lumOff w14:val="50000"/>
            </w14:schemeClr>
          </w14:solidFill>
        </w14:textFill>
      </w:rPr>
    </w:tblStylePr>
    <w:tblStylePr w:type="lastCol">
      <w:rPr>
        <w:b/>
        <w:color w:val="808080" w:themeColor="text1" w:themeTint="80"/>
        <w14:textFill>
          <w14:solidFill>
            <w14:schemeClr w14:val="tx1">
              <w14:lumMod w14:val="50000"/>
              <w14:lumOff w14:val="50000"/>
            </w14:schemeClr>
          </w14:solidFill>
        </w14:textFill>
      </w:rPr>
    </w:tblStylePr>
    <w:tblStylePr w:type="band1Vert">
      <w:tcPr>
        <w:shd w:val="clear" w:color="CACACA" w:themeColor="text1" w:themeTint="34" w:fill="CACACA" w:themeFill="text1" w:themeFillTint="34"/>
      </w:tcPr>
    </w:tblStylePr>
    <w:tblStylePr w:type="band1Horz">
      <w:rPr>
        <w:rFonts w:ascii="Arial" w:hAnsi="Arial"/>
        <w:color w:val="808080" w:themeColor="text1" w:themeTint="80"/>
        <w:sz w:val="22"/>
        <w14:textFill>
          <w14:solidFill>
            <w14:schemeClr w14:val="tx1">
              <w14:lumMod w14:val="50000"/>
              <w14:lumOff w14:val="50000"/>
            </w14:schemeClr>
          </w14:solidFill>
        </w14:textFill>
      </w:rPr>
      <w:tcPr>
        <w:shd w:val="clear" w:color="CACACA" w:themeColor="text1" w:themeTint="34" w:fill="CACACA" w:themeFill="text1" w:themeFillTint="34"/>
      </w:tcPr>
    </w:tblStylePr>
    <w:tblStylePr w:type="band2Horz">
      <w:rPr>
        <w:rFonts w:ascii="Arial" w:hAnsi="Arial"/>
        <w:color w:val="808080" w:themeColor="text1" w:themeTint="80"/>
        <w:sz w:val="22"/>
        <w14:textFill>
          <w14:solidFill>
            <w14:schemeClr w14:val="tx1">
              <w14:lumMod w14:val="50000"/>
              <w14:lumOff w14:val="50000"/>
            </w14:schemeClr>
          </w14:solidFill>
        </w14:textFill>
      </w:rPr>
    </w:tblStylePr>
  </w:style>
  <w:style w:type="table" w:customStyle="1" w:styleId="95">
    <w:name w:val="Grid Table 6 Colorful - Accent 1"/>
    <w:uiPriority w:val="99"/>
    <w:pPr>
      <w:spacing w:after="0" w:line="240" w:lineRule="auto"/>
    </w:pPr>
    <w:tblPr>
      <w:tblBorders>
        <w:top w:val="single" w:color="A6BFDD" w:themeColor="accent1" w:themeTint="80" w:sz="4" w:space="0"/>
        <w:left w:val="single" w:color="A6BFDD" w:themeColor="accent1" w:themeTint="80" w:sz="4" w:space="0"/>
        <w:bottom w:val="single" w:color="A6BFDD" w:themeColor="accent1" w:themeTint="80" w:sz="4" w:space="0"/>
        <w:right w:val="single" w:color="A6BFDD" w:themeColor="accent1" w:themeTint="80" w:sz="4" w:space="0"/>
        <w:insideH w:val="single" w:color="A6BFDD" w:themeColor="accent1" w:themeTint="80" w:sz="4" w:space="0"/>
        <w:insideV w:val="single" w:color="A6BFDD" w:themeColor="accent1" w:themeTint="80" w:sz="4" w:space="0"/>
      </w:tblBorders>
    </w:tblPr>
    <w:tblStylePr w:type="firstRow">
      <w:rPr>
        <w:b/>
        <w:color w:val="A7C0DE" w:themeColor="accent1" w:themeTint="80"/>
        <w14:textFill>
          <w14:solidFill>
            <w14:schemeClr w14:val="accent1">
              <w14:lumMod w14:val="50000"/>
              <w14:lumOff w14:val="50000"/>
            </w14:schemeClr>
          </w14:solidFill>
        </w14:textFill>
      </w:rPr>
      <w:tcPr>
        <w:tcBorders>
          <w:bottom w:val="single" w:color="A6BFDD" w:themeColor="accent1" w:themeTint="80" w:sz="12" w:space="0"/>
        </w:tcBorders>
      </w:tcPr>
    </w:tblStylePr>
    <w:tblStylePr w:type="lastRow">
      <w:rPr>
        <w:b/>
        <w:color w:val="A7C0DE" w:themeColor="accent1" w:themeTint="80"/>
        <w14:textFill>
          <w14:solidFill>
            <w14:schemeClr w14:val="accent1">
              <w14:lumMod w14:val="50000"/>
              <w14:lumOff w14:val="50000"/>
            </w14:schemeClr>
          </w14:solidFill>
        </w14:textFill>
      </w:rPr>
    </w:tblStylePr>
    <w:tblStylePr w:type="firstCol">
      <w:rPr>
        <w:b/>
        <w:color w:val="A7C0DE" w:themeColor="accent1" w:themeTint="80"/>
        <w14:textFill>
          <w14:solidFill>
            <w14:schemeClr w14:val="accent1">
              <w14:lumMod w14:val="50000"/>
              <w14:lumOff w14:val="50000"/>
            </w14:schemeClr>
          </w14:solidFill>
        </w14:textFill>
      </w:rPr>
    </w:tblStylePr>
    <w:tblStylePr w:type="lastCol">
      <w:rPr>
        <w:b/>
        <w:color w:val="A7C0DE" w:themeColor="accent1" w:themeTint="80"/>
        <w14:textFill>
          <w14:solidFill>
            <w14:schemeClr w14:val="accent1">
              <w14:lumMod w14:val="50000"/>
              <w14:lumOff w14:val="50000"/>
            </w14:schemeClr>
          </w14:solidFill>
        </w14:textFill>
      </w:rPr>
    </w:tblStylePr>
    <w:tblStylePr w:type="band1Vert">
      <w:tcPr>
        <w:shd w:val="clear" w:color="DBE5F1" w:themeColor="accent1" w:themeTint="34" w:fill="DBE5F1" w:themeFill="accent1" w:themeFillTint="34"/>
      </w:tcPr>
    </w:tblStylePr>
    <w:tblStylePr w:type="band1Horz">
      <w:rPr>
        <w:rFonts w:ascii="Arial" w:hAnsi="Arial"/>
        <w:color w:val="A7C0DE" w:themeColor="accent1" w:themeTint="80"/>
        <w:sz w:val="22"/>
        <w14:textFill>
          <w14:solidFill>
            <w14:schemeClr w14:val="accent1">
              <w14:lumMod w14:val="50000"/>
              <w14:lumOff w14:val="50000"/>
            </w14:schemeClr>
          </w14:solidFill>
        </w14:textFill>
      </w:rPr>
      <w:tcPr>
        <w:shd w:val="clear" w:color="DBE5F1" w:themeColor="accent1" w:themeTint="34" w:fill="DBE5F1" w:themeFill="accent1" w:themeFillTint="34"/>
      </w:tcPr>
    </w:tblStylePr>
    <w:tblStylePr w:type="band2Horz">
      <w:rPr>
        <w:rFonts w:ascii="Arial" w:hAnsi="Arial"/>
        <w:color w:val="A7C0DE" w:themeColor="accent1" w:themeTint="80"/>
        <w:sz w:val="22"/>
        <w14:textFill>
          <w14:solidFill>
            <w14:schemeClr w14:val="accent1">
              <w14:lumMod w14:val="50000"/>
              <w14:lumOff w14:val="50000"/>
            </w14:schemeClr>
          </w14:solidFill>
        </w14:textFill>
      </w:rPr>
    </w:tblStylePr>
  </w:style>
  <w:style w:type="table" w:customStyle="1" w:styleId="96">
    <w:name w:val="Grid Table 6 Colorful - Accent 2"/>
    <w:uiPriority w:val="99"/>
    <w:pPr>
      <w:spacing w:after="0" w:line="240" w:lineRule="auto"/>
    </w:pPr>
    <w:tblPr>
      <w:tblBorders>
        <w:top w:val="single" w:color="D99795" w:themeColor="accent2" w:themeTint="97" w:sz="4" w:space="0"/>
        <w:left w:val="single" w:color="D99795" w:themeColor="accent2" w:themeTint="97" w:sz="4" w:space="0"/>
        <w:bottom w:val="single" w:color="D99795" w:themeColor="accent2" w:themeTint="97" w:sz="4" w:space="0"/>
        <w:right w:val="single" w:color="D99795" w:themeColor="accent2" w:themeTint="97" w:sz="4" w:space="0"/>
        <w:insideH w:val="single" w:color="D99795" w:themeColor="accent2" w:themeTint="97" w:sz="4" w:space="0"/>
        <w:insideV w:val="single" w:color="D99795" w:themeColor="accent2" w:themeTint="97" w:sz="4" w:space="0"/>
      </w:tblBorders>
    </w:tblPr>
    <w:tblStylePr w:type="firstRow">
      <w:rPr>
        <w:b/>
        <w:color w:val="DA9896" w:themeColor="accent2" w:themeTint="96"/>
        <w14:textFill>
          <w14:solidFill>
            <w14:schemeClr w14:val="accent2">
              <w14:lumMod w14:val="59000"/>
              <w14:lumOff w14:val="41000"/>
            </w14:schemeClr>
          </w14:solidFill>
        </w14:textFill>
      </w:rPr>
      <w:tcPr>
        <w:tcBorders>
          <w:bottom w:val="single" w:color="D99795" w:themeColor="accent2" w:themeTint="97" w:sz="12" w:space="0"/>
        </w:tcBorders>
      </w:tcPr>
    </w:tblStylePr>
    <w:tblStylePr w:type="lastRow">
      <w:rPr>
        <w:b/>
        <w:color w:val="DA9896" w:themeColor="accent2" w:themeTint="96"/>
        <w14:textFill>
          <w14:solidFill>
            <w14:schemeClr w14:val="accent2">
              <w14:lumMod w14:val="59000"/>
              <w14:lumOff w14:val="41000"/>
            </w14:schemeClr>
          </w14:solidFill>
        </w14:textFill>
      </w:rPr>
    </w:tblStylePr>
    <w:tblStylePr w:type="firstCol">
      <w:rPr>
        <w:b/>
        <w:color w:val="DA9896" w:themeColor="accent2" w:themeTint="96"/>
        <w14:textFill>
          <w14:solidFill>
            <w14:schemeClr w14:val="accent2">
              <w14:lumMod w14:val="59000"/>
              <w14:lumOff w14:val="41000"/>
            </w14:schemeClr>
          </w14:solidFill>
        </w14:textFill>
      </w:rPr>
    </w:tblStylePr>
    <w:tblStylePr w:type="lastCol">
      <w:rPr>
        <w:b/>
        <w:color w:val="DA9896" w:themeColor="accent2" w:themeTint="96"/>
        <w14:textFill>
          <w14:solidFill>
            <w14:schemeClr w14:val="accent2">
              <w14:lumMod w14:val="59000"/>
              <w14:lumOff w14:val="41000"/>
            </w14:schemeClr>
          </w14:solidFill>
        </w14:textFill>
      </w:rPr>
    </w:tblStylePr>
    <w:tblStylePr w:type="band1Vert">
      <w:tcPr>
        <w:shd w:val="clear" w:color="F2DCDC" w:themeColor="accent2" w:themeTint="32" w:fill="F2DCDC" w:themeFill="accent2" w:themeFillTint="32"/>
      </w:tcPr>
    </w:tblStylePr>
    <w:tblStylePr w:type="band1Horz">
      <w:rPr>
        <w:rFonts w:ascii="Arial" w:hAnsi="Arial"/>
        <w:color w:val="DA9896" w:themeColor="accent2" w:themeTint="96"/>
        <w:sz w:val="22"/>
        <w14:textFill>
          <w14:solidFill>
            <w14:schemeClr w14:val="accent2">
              <w14:lumMod w14:val="59000"/>
              <w14:lumOff w14:val="41000"/>
            </w14:schemeClr>
          </w14:solidFill>
        </w14:textFill>
      </w:rPr>
      <w:tcPr>
        <w:shd w:val="clear" w:color="F2DCDC" w:themeColor="accent2" w:themeTint="32" w:fill="F2DCDC" w:themeFill="accent2" w:themeFillTint="32"/>
      </w:tcPr>
    </w:tblStylePr>
    <w:tblStylePr w:type="band2Horz">
      <w:rPr>
        <w:rFonts w:ascii="Arial" w:hAnsi="Arial"/>
        <w:color w:val="DA9896" w:themeColor="accent2" w:themeTint="96"/>
        <w:sz w:val="22"/>
        <w14:textFill>
          <w14:solidFill>
            <w14:schemeClr w14:val="accent2">
              <w14:lumMod w14:val="59000"/>
              <w14:lumOff w14:val="41000"/>
            </w14:schemeClr>
          </w14:solidFill>
        </w14:textFill>
      </w:rPr>
    </w:tblStylePr>
  </w:style>
  <w:style w:type="table" w:customStyle="1" w:styleId="97">
    <w:name w:val="Grid Table 6 Colorful - Accent 3"/>
    <w:uiPriority w:val="99"/>
    <w:pPr>
      <w:spacing w:after="0" w:line="240" w:lineRule="auto"/>
    </w:pPr>
    <w:tblPr>
      <w:tblBorders>
        <w:top w:val="single" w:color="9BBB59" w:themeColor="accent3" w:themeTint="FE" w:sz="4" w:space="0"/>
        <w:left w:val="single" w:color="9BBB59" w:themeColor="accent3" w:themeTint="FE" w:sz="4" w:space="0"/>
        <w:bottom w:val="single" w:color="9BBB59" w:themeColor="accent3" w:themeTint="FE" w:sz="4" w:space="0"/>
        <w:right w:val="single" w:color="9BBB59" w:themeColor="accent3" w:themeTint="FE" w:sz="4" w:space="0"/>
        <w:insideH w:val="single" w:color="9BBB59" w:themeColor="accent3" w:themeTint="FE" w:sz="4" w:space="0"/>
        <w:insideV w:val="single" w:color="9BBB59" w:themeColor="accent3" w:themeTint="FE" w:sz="4" w:space="0"/>
      </w:tblBorders>
    </w:tblPr>
    <w:tblStylePr w:type="firstRow">
      <w:rPr>
        <w:b/>
        <w:color w:val="9BBB59" w:themeColor="accent3" w:themeTint="FF"/>
        <w14:textFill>
          <w14:solidFill>
            <w14:schemeClr w14:val="accent3">
              <w14:lumMod w14:val="100000"/>
              <w14:lumOff w14:val="0"/>
            </w14:schemeClr>
          </w14:solidFill>
        </w14:textFill>
      </w:rPr>
      <w:tcPr>
        <w:tcBorders>
          <w:bottom w:val="single" w:color="9BBB59" w:themeColor="accent3" w:themeTint="FE" w:sz="12" w:space="0"/>
        </w:tcBorders>
      </w:tcPr>
    </w:tblStylePr>
    <w:tblStylePr w:type="lastRow">
      <w:rPr>
        <w:b/>
        <w:color w:val="9BBB59" w:themeColor="accent3" w:themeTint="FF"/>
        <w14:textFill>
          <w14:solidFill>
            <w14:schemeClr w14:val="accent3">
              <w14:lumMod w14:val="100000"/>
              <w14:lumOff w14:val="0"/>
            </w14:schemeClr>
          </w14:solidFill>
        </w14:textFill>
      </w:rPr>
    </w:tblStylePr>
    <w:tblStylePr w:type="firstCol">
      <w:rPr>
        <w:b/>
        <w:color w:val="9BBB59" w:themeColor="accent3" w:themeTint="FF"/>
        <w14:textFill>
          <w14:solidFill>
            <w14:schemeClr w14:val="accent3">
              <w14:lumMod w14:val="100000"/>
              <w14:lumOff w14:val="0"/>
            </w14:schemeClr>
          </w14:solidFill>
        </w14:textFill>
      </w:rPr>
    </w:tblStylePr>
    <w:tblStylePr w:type="lastCol">
      <w:rPr>
        <w:b/>
        <w:color w:val="9BBB59" w:themeColor="accent3" w:themeTint="FF"/>
        <w14:textFill>
          <w14:solidFill>
            <w14:schemeClr w14:val="accent3">
              <w14:lumMod w14:val="100000"/>
              <w14:lumOff w14:val="0"/>
            </w14:schemeClr>
          </w14:solidFill>
        </w14:textFill>
      </w:rPr>
    </w:tblStylePr>
    <w:tblStylePr w:type="band1Vert">
      <w:tcPr>
        <w:shd w:val="clear" w:color="EAF1DD" w:themeColor="accent3" w:themeTint="34" w:fill="EAF1DD" w:themeFill="accent3" w:themeFillTint="34"/>
      </w:tcPr>
    </w:tblStylePr>
    <w:tblStylePr w:type="band1Horz">
      <w:rPr>
        <w:rFonts w:ascii="Arial" w:hAnsi="Arial"/>
        <w:color w:val="9BBB59" w:themeColor="accent3" w:themeTint="FF"/>
        <w:sz w:val="22"/>
        <w14:textFill>
          <w14:solidFill>
            <w14:schemeClr w14:val="accent3">
              <w14:lumMod w14:val="100000"/>
              <w14:lumOff w14:val="0"/>
            </w14:schemeClr>
          </w14:solidFill>
        </w14:textFill>
      </w:rPr>
      <w:tcPr>
        <w:shd w:val="clear" w:color="EAF1DD" w:themeColor="accent3" w:themeTint="34" w:fill="EAF1DD" w:themeFill="accent3" w:themeFillTint="34"/>
      </w:tcPr>
    </w:tblStylePr>
    <w:tblStylePr w:type="band2Horz">
      <w:rPr>
        <w:rFonts w:ascii="Arial" w:hAnsi="Arial"/>
        <w:color w:val="9BBB59" w:themeColor="accent3" w:themeTint="FF"/>
        <w:sz w:val="22"/>
        <w14:textFill>
          <w14:solidFill>
            <w14:schemeClr w14:val="accent3">
              <w14:lumMod w14:val="100000"/>
              <w14:lumOff w14:val="0"/>
            </w14:schemeClr>
          </w14:solidFill>
        </w14:textFill>
      </w:rPr>
    </w:tblStylePr>
  </w:style>
  <w:style w:type="table" w:customStyle="1" w:styleId="98">
    <w:name w:val="Grid Table 6 Colorful - Accent 4"/>
    <w:uiPriority w:val="99"/>
    <w:pPr>
      <w:spacing w:after="0" w:line="240" w:lineRule="auto"/>
    </w:pPr>
    <w:tblPr>
      <w:tblBorders>
        <w:top w:val="single" w:color="B2A1C6" w:themeColor="accent4" w:themeTint="9A" w:sz="4" w:space="0"/>
        <w:left w:val="single" w:color="B2A1C6" w:themeColor="accent4" w:themeTint="9A" w:sz="4" w:space="0"/>
        <w:bottom w:val="single" w:color="B2A1C6" w:themeColor="accent4" w:themeTint="9A" w:sz="4" w:space="0"/>
        <w:right w:val="single" w:color="B2A1C6" w:themeColor="accent4" w:themeTint="9A" w:sz="4" w:space="0"/>
        <w:insideH w:val="single" w:color="B2A1C6" w:themeColor="accent4" w:themeTint="9A" w:sz="4" w:space="0"/>
        <w:insideV w:val="single" w:color="B2A1C6" w:themeColor="accent4" w:themeTint="9A" w:sz="4" w:space="0"/>
      </w:tblBorders>
    </w:tblPr>
    <w:tblStylePr w:type="firstRow">
      <w:rPr>
        <w:b/>
        <w:color w:val="B3A2C7" w:themeColor="accent4" w:themeTint="99"/>
        <w14:textFill>
          <w14:solidFill>
            <w14:schemeClr w14:val="accent4">
              <w14:lumMod w14:val="60000"/>
              <w14:lumOff w14:val="40000"/>
            </w14:schemeClr>
          </w14:solidFill>
        </w14:textFill>
      </w:rPr>
      <w:tcPr>
        <w:tcBorders>
          <w:bottom w:val="single" w:color="B2A1C6" w:themeColor="accent4" w:themeTint="9A" w:sz="12" w:space="0"/>
        </w:tcBorders>
      </w:tcPr>
    </w:tblStylePr>
    <w:tblStylePr w:type="lastRow">
      <w:rPr>
        <w:b/>
        <w:color w:val="B3A2C7" w:themeColor="accent4" w:themeTint="99"/>
        <w14:textFill>
          <w14:solidFill>
            <w14:schemeClr w14:val="accent4">
              <w14:lumMod w14:val="60000"/>
              <w14:lumOff w14:val="40000"/>
            </w14:schemeClr>
          </w14:solidFill>
        </w14:textFill>
      </w:rPr>
    </w:tblStylePr>
    <w:tblStylePr w:type="firstCol">
      <w:rPr>
        <w:b/>
        <w:color w:val="B3A2C7" w:themeColor="accent4" w:themeTint="99"/>
        <w14:textFill>
          <w14:solidFill>
            <w14:schemeClr w14:val="accent4">
              <w14:lumMod w14:val="60000"/>
              <w14:lumOff w14:val="40000"/>
            </w14:schemeClr>
          </w14:solidFill>
        </w14:textFill>
      </w:rPr>
    </w:tblStylePr>
    <w:tblStylePr w:type="lastCol">
      <w:rPr>
        <w:b/>
        <w:color w:val="B3A2C7" w:themeColor="accent4" w:themeTint="99"/>
        <w14:textFill>
          <w14:solidFill>
            <w14:schemeClr w14:val="accent4">
              <w14:lumMod w14:val="60000"/>
              <w14:lumOff w14:val="40000"/>
            </w14:schemeClr>
          </w14:solidFill>
        </w14:textFill>
      </w:rPr>
    </w:tblStylePr>
    <w:tblStylePr w:type="band1Vert">
      <w:tcPr>
        <w:shd w:val="clear" w:color="E5DFEC" w:themeColor="accent4" w:themeTint="34" w:fill="E5DFEC" w:themeFill="accent4" w:themeFillTint="34"/>
      </w:tcPr>
    </w:tblStylePr>
    <w:tblStylePr w:type="band1Horz">
      <w:rPr>
        <w:rFonts w:ascii="Arial" w:hAnsi="Arial"/>
        <w:color w:val="B3A2C7" w:themeColor="accent4" w:themeTint="99"/>
        <w:sz w:val="22"/>
        <w14:textFill>
          <w14:solidFill>
            <w14:schemeClr w14:val="accent4">
              <w14:lumMod w14:val="60000"/>
              <w14:lumOff w14:val="40000"/>
            </w14:schemeClr>
          </w14:solidFill>
        </w14:textFill>
      </w:rPr>
      <w:tcPr>
        <w:shd w:val="clear" w:color="E5DFEC" w:themeColor="accent4" w:themeTint="34" w:fill="E5DFEC" w:themeFill="accent4" w:themeFillTint="34"/>
      </w:tcPr>
    </w:tblStylePr>
    <w:tblStylePr w:type="band2Horz">
      <w:rPr>
        <w:rFonts w:ascii="Arial" w:hAnsi="Arial"/>
        <w:color w:val="B3A2C7" w:themeColor="accent4" w:themeTint="99"/>
        <w:sz w:val="22"/>
        <w14:textFill>
          <w14:solidFill>
            <w14:schemeClr w14:val="accent4">
              <w14:lumMod w14:val="60000"/>
              <w14:lumOff w14:val="40000"/>
            </w14:schemeClr>
          </w14:solidFill>
        </w14:textFill>
      </w:rPr>
    </w:tblStylePr>
  </w:style>
  <w:style w:type="table" w:customStyle="1" w:styleId="99">
    <w:name w:val="Grid Table 6 Colorful - Accent 5"/>
    <w:uiPriority w:val="99"/>
    <w:pPr>
      <w:spacing w:after="0" w:line="240" w:lineRule="auto"/>
    </w:pPr>
    <w:tblPr>
      <w:tblBorders>
        <w:top w:val="single" w:color="4BACC6" w:themeColor="accent5" w:sz="4" w:space="0"/>
        <w:left w:val="single" w:color="4BACC6" w:themeColor="accent5" w:sz="4" w:space="0"/>
        <w:bottom w:val="single" w:color="4BACC6" w:themeColor="accent5" w:sz="4" w:space="0"/>
        <w:right w:val="single" w:color="4BACC6" w:themeColor="accent5" w:sz="4" w:space="0"/>
        <w:insideH w:val="single" w:color="4BACC6" w:themeColor="accent5" w:sz="4" w:space="0"/>
        <w:insideV w:val="single" w:color="4BACC6" w:themeColor="accent5" w:sz="4" w:space="0"/>
      </w:tblBorders>
    </w:tblPr>
    <w:tblStylePr w:type="firstRow">
      <w:rPr>
        <w:b/>
        <w:color w:val="266778" w:themeColor="accent5" w:themeShade="94"/>
      </w:rPr>
      <w:tcPr>
        <w:tcBorders>
          <w:bottom w:val="single" w:color="4BACC6" w:themeColor="accent5" w:sz="12" w:space="0"/>
        </w:tcBorders>
      </w:tcPr>
    </w:tblStylePr>
    <w:tblStylePr w:type="lastRow">
      <w:rPr>
        <w:b/>
        <w:color w:val="266778" w:themeColor="accent5" w:themeShade="94"/>
      </w:rPr>
    </w:tblStylePr>
    <w:tblStylePr w:type="firstCol">
      <w:rPr>
        <w:b/>
        <w:color w:val="266778" w:themeColor="accent5" w:themeShade="94"/>
      </w:rPr>
    </w:tblStylePr>
    <w:tblStylePr w:type="lastCol">
      <w:rPr>
        <w:b/>
        <w:color w:val="266778" w:themeColor="accent5" w:themeShade="94"/>
      </w:rPr>
    </w:tblStylePr>
    <w:tblStylePr w:type="band1Vert">
      <w:tcPr>
        <w:shd w:val="clear" w:color="DAEEF3" w:themeColor="accent5" w:themeTint="34" w:fill="DAEEF3" w:themeFill="accent5" w:themeFillTint="34"/>
      </w:tcPr>
    </w:tblStylePr>
    <w:tblStylePr w:type="band1Horz">
      <w:rPr>
        <w:rFonts w:ascii="Arial" w:hAnsi="Arial"/>
        <w:color w:val="266778" w:themeColor="accent5" w:themeShade="94"/>
        <w:sz w:val="22"/>
      </w:rPr>
      <w:tcPr>
        <w:shd w:val="clear" w:color="DAEEF3" w:themeColor="accent5" w:themeTint="34" w:fill="DAEEF3" w:themeFill="accent5" w:themeFillTint="34"/>
      </w:tcPr>
    </w:tblStylePr>
    <w:tblStylePr w:type="band2Horz">
      <w:rPr>
        <w:rFonts w:ascii="Arial" w:hAnsi="Arial"/>
        <w:color w:val="266778" w:themeColor="accent5" w:themeShade="94"/>
        <w:sz w:val="22"/>
      </w:rPr>
    </w:tblStylePr>
  </w:style>
  <w:style w:type="table" w:customStyle="1" w:styleId="100">
    <w:name w:val="Grid Table 6 Colorful - Accent 6"/>
    <w:uiPriority w:val="99"/>
    <w:pPr>
      <w:spacing w:after="0" w:line="240" w:lineRule="auto"/>
    </w:pPr>
    <w:tblPr>
      <w:tblBorders>
        <w:top w:val="single" w:color="F79646" w:themeColor="accent6" w:sz="4" w:space="0"/>
        <w:left w:val="single" w:color="F79646" w:themeColor="accent6" w:sz="4" w:space="0"/>
        <w:bottom w:val="single" w:color="F79646" w:themeColor="accent6" w:sz="4" w:space="0"/>
        <w:right w:val="single" w:color="F79646" w:themeColor="accent6" w:sz="4" w:space="0"/>
        <w:insideH w:val="single" w:color="F79646" w:themeColor="accent6" w:sz="4" w:space="0"/>
        <w:insideV w:val="single" w:color="F79646" w:themeColor="accent6" w:sz="4" w:space="0"/>
      </w:tblBorders>
    </w:tblPr>
    <w:tblStylePr w:type="firstRow">
      <w:rPr>
        <w:b/>
        <w:color w:val="266778" w:themeColor="accent5" w:themeShade="94"/>
      </w:rPr>
      <w:tcPr>
        <w:tcBorders>
          <w:bottom w:val="single" w:color="F79646" w:themeColor="accent6" w:sz="12" w:space="0"/>
        </w:tcBorders>
      </w:tcPr>
    </w:tblStylePr>
    <w:tblStylePr w:type="lastRow">
      <w:rPr>
        <w:b/>
        <w:color w:val="266778" w:themeColor="accent5" w:themeShade="94"/>
      </w:rPr>
    </w:tblStylePr>
    <w:tblStylePr w:type="firstCol">
      <w:rPr>
        <w:b/>
        <w:color w:val="266778" w:themeColor="accent5" w:themeShade="94"/>
      </w:rPr>
    </w:tblStylePr>
    <w:tblStylePr w:type="lastCol">
      <w:rPr>
        <w:b/>
        <w:color w:val="266778" w:themeColor="accent5" w:themeShade="94"/>
      </w:rPr>
    </w:tblStylePr>
    <w:tblStylePr w:type="band1Vert">
      <w:tcPr>
        <w:shd w:val="clear" w:color="FDE9D9" w:themeColor="accent6" w:themeTint="34" w:fill="FDE9D9" w:themeFill="accent6" w:themeFillTint="34"/>
      </w:tcPr>
    </w:tblStylePr>
    <w:tblStylePr w:type="band1Horz">
      <w:rPr>
        <w:rFonts w:ascii="Arial" w:hAnsi="Arial"/>
        <w:color w:val="266778" w:themeColor="accent5" w:themeShade="94"/>
        <w:sz w:val="22"/>
      </w:rPr>
      <w:tcPr>
        <w:shd w:val="clear" w:color="FDE9D9" w:themeColor="accent6" w:themeTint="34" w:fill="FDE9D9" w:themeFill="accent6" w:themeFillTint="34"/>
      </w:tcPr>
    </w:tblStylePr>
    <w:tblStylePr w:type="band2Horz">
      <w:rPr>
        <w:rFonts w:ascii="Arial" w:hAnsi="Arial"/>
        <w:color w:val="266778" w:themeColor="accent5" w:themeShade="94"/>
        <w:sz w:val="22"/>
      </w:rPr>
    </w:tblStylePr>
  </w:style>
  <w:style w:type="table" w:customStyle="1" w:styleId="101">
    <w:name w:val="Grid Table 7 Colorful"/>
    <w:uiPriority w:val="99"/>
    <w:pPr>
      <w:spacing w:after="0" w:line="240" w:lineRule="auto"/>
    </w:pPr>
    <w:tblPr>
      <w:tblBorders>
        <w:bottom w:val="single" w:color="7E7E7E" w:themeColor="text1" w:themeTint="80" w:sz="4" w:space="0"/>
        <w:right w:val="single" w:color="7E7E7E" w:themeColor="text1" w:themeTint="80" w:sz="4" w:space="0"/>
        <w:insideH w:val="single" w:color="7E7E7E" w:themeColor="text1" w:themeTint="80" w:sz="4" w:space="0"/>
        <w:insideV w:val="single" w:color="7E7E7E" w:themeColor="text1" w:themeTint="80" w:sz="4" w:space="0"/>
      </w:tblBorders>
    </w:tblPr>
    <w:tblStylePr w:type="firstRow">
      <w:rPr>
        <w:rFonts w:ascii="Arial" w:hAnsi="Arial"/>
        <w:b/>
        <w:color w:val="808080" w:themeColor="text1" w:themeTint="80"/>
        <w:sz w:val="22"/>
        <w14:textFill>
          <w14:solidFill>
            <w14:schemeClr w14:val="tx1">
              <w14:lumMod w14:val="50000"/>
              <w14:lumOff w14:val="50000"/>
            </w14:schemeClr>
          </w14:solidFill>
        </w14:textFill>
      </w:rPr>
      <w:tcPr>
        <w:tcBorders>
          <w:top w:val="nil"/>
          <w:left w:val="nil"/>
          <w:bottom w:val="single" w:color="7E7E7E" w:themeColor="text1" w:themeTint="80" w:sz="4" w:space="0"/>
          <w:right w:val="nil"/>
        </w:tcBorders>
        <w:shd w:val="clear" w:color="FFFFFF" w:themeColor="light1" w:fill="FFFFFF" w:themeFill="light1"/>
      </w:tcPr>
    </w:tblStylePr>
    <w:tblStylePr w:type="lastRow">
      <w:rPr>
        <w:rFonts w:ascii="Arial" w:hAnsi="Arial"/>
        <w:b/>
        <w:color w:val="808080" w:themeColor="text1" w:themeTint="80"/>
        <w:sz w:val="22"/>
        <w14:textFill>
          <w14:solidFill>
            <w14:schemeClr w14:val="tx1">
              <w14:lumMod w14:val="50000"/>
              <w14:lumOff w14:val="50000"/>
            </w14:schemeClr>
          </w14:solidFill>
        </w14:textFill>
      </w:rPr>
      <w:tcPr>
        <w:tcBorders>
          <w:top w:val="single" w:color="7E7E7E" w:themeColor="text1" w:themeTint="80" w:sz="4" w:space="0"/>
          <w:left w:val="nil"/>
          <w:bottom w:val="nil"/>
          <w:right w:val="nil"/>
        </w:tcBorders>
        <w:shd w:val="clear" w:color="FFFFFF" w:themeColor="light1" w:fill="FFFFFF" w:themeFill="light1"/>
      </w:tcPr>
    </w:tblStylePr>
    <w:tblStylePr w:type="firstCol">
      <w:pPr>
        <w:jc w:val="right"/>
      </w:pPr>
      <w:rPr>
        <w:rFonts w:ascii="Arial" w:hAnsi="Arial"/>
        <w:i/>
        <w:color w:val="808080" w:themeColor="text1" w:themeTint="80"/>
        <w:sz w:val="22"/>
        <w14:textFill>
          <w14:solidFill>
            <w14:schemeClr w14:val="tx1">
              <w14:lumMod w14:val="50000"/>
              <w14:lumOff w14:val="50000"/>
            </w14:schemeClr>
          </w14:solidFill>
        </w14:textFill>
      </w:rPr>
      <w:tcPr>
        <w:tcBorders>
          <w:top w:val="nil"/>
          <w:left w:val="nil"/>
          <w:bottom w:val="nil"/>
          <w:right w:val="single" w:color="7E7E7E" w:themeColor="text1" w:themeTint="80" w:sz="4" w:space="0"/>
        </w:tcBorders>
        <w:shd w:val="clear" w:color="FFFFFF" w:fill="auto"/>
      </w:tcPr>
    </w:tblStylePr>
    <w:tblStylePr w:type="lastCol">
      <w:rPr>
        <w:rFonts w:ascii="Arial" w:hAnsi="Arial"/>
        <w:i/>
        <w:color w:val="808080" w:themeColor="text1" w:themeTint="80"/>
        <w:sz w:val="22"/>
        <w14:textFill>
          <w14:solidFill>
            <w14:schemeClr w14:val="tx1">
              <w14:lumMod w14:val="50000"/>
              <w14:lumOff w14:val="50000"/>
            </w14:schemeClr>
          </w14:solidFill>
        </w14:textFill>
      </w:rPr>
      <w:tcPr>
        <w:tcBorders>
          <w:top w:val="nil"/>
          <w:left w:val="single" w:color="7E7E7E" w:themeColor="text1" w:themeTint="80" w:sz="4" w:space="0"/>
          <w:bottom w:val="nil"/>
          <w:right w:val="nil"/>
        </w:tcBorders>
        <w:shd w:val="clear" w:color="FFFFFF" w:fill="auto"/>
      </w:tcPr>
    </w:tblStylePr>
    <w:tblStylePr w:type="band1Vert">
      <w:tcPr>
        <w:shd w:val="clear" w:color="F1F1F1" w:themeColor="text1" w:themeTint="0D" w:fill="F1F1F1" w:themeFill="text1" w:themeFillTint="0D"/>
      </w:tcPr>
    </w:tblStylePr>
    <w:tblStylePr w:type="band1Horz">
      <w:rPr>
        <w:rFonts w:ascii="Arial" w:hAnsi="Arial"/>
        <w:color w:val="808080" w:themeColor="text1" w:themeTint="80"/>
        <w:sz w:val="22"/>
        <w14:textFill>
          <w14:solidFill>
            <w14:schemeClr w14:val="tx1">
              <w14:lumMod w14:val="50000"/>
              <w14:lumOff w14:val="50000"/>
            </w14:schemeClr>
          </w14:solidFill>
        </w14:textFill>
      </w:rPr>
      <w:tcPr>
        <w:shd w:val="clear" w:color="F1F1F1" w:themeColor="text1" w:themeTint="0D" w:fill="F1F1F1" w:themeFill="text1" w:themeFillTint="0D"/>
      </w:tcPr>
    </w:tblStylePr>
    <w:tblStylePr w:type="band2Horz">
      <w:rPr>
        <w:rFonts w:ascii="Arial" w:hAnsi="Arial"/>
        <w:color w:val="808080" w:themeColor="text1" w:themeTint="80"/>
        <w:sz w:val="22"/>
        <w14:textFill>
          <w14:solidFill>
            <w14:schemeClr w14:val="tx1">
              <w14:lumMod w14:val="50000"/>
              <w14:lumOff w14:val="50000"/>
            </w14:schemeClr>
          </w14:solidFill>
        </w14:textFill>
      </w:rPr>
    </w:tblStylePr>
  </w:style>
  <w:style w:type="table" w:customStyle="1" w:styleId="102">
    <w:name w:val="Grid Table 7 Colorful - Accent 1"/>
    <w:uiPriority w:val="99"/>
    <w:pPr>
      <w:spacing w:after="0" w:line="240" w:lineRule="auto"/>
    </w:pPr>
    <w:tblPr>
      <w:tblBorders>
        <w:bottom w:val="single" w:color="A6BFDD" w:themeColor="accent1" w:themeTint="80" w:sz="4" w:space="0"/>
        <w:right w:val="single" w:color="A6BFDD" w:themeColor="accent1" w:themeTint="80" w:sz="4" w:space="0"/>
        <w:insideH w:val="single" w:color="A6BFDD" w:themeColor="accent1" w:themeTint="80" w:sz="4" w:space="0"/>
        <w:insideV w:val="single" w:color="A6BFDD" w:themeColor="accent1" w:themeTint="80" w:sz="4" w:space="0"/>
      </w:tblBorders>
    </w:tblPr>
    <w:tblStylePr w:type="firstRow">
      <w:rPr>
        <w:rFonts w:ascii="Arial" w:hAnsi="Arial"/>
        <w:b/>
        <w:color w:val="A7C0DE" w:themeColor="accent1" w:themeTint="80"/>
        <w:sz w:val="22"/>
        <w14:textFill>
          <w14:solidFill>
            <w14:schemeClr w14:val="accent1">
              <w14:lumMod w14:val="50000"/>
              <w14:lumOff w14:val="50000"/>
            </w14:schemeClr>
          </w14:solidFill>
        </w14:textFill>
      </w:rPr>
      <w:tcPr>
        <w:tcBorders>
          <w:top w:val="nil"/>
          <w:left w:val="nil"/>
          <w:bottom w:val="single" w:color="A6BFDD" w:themeColor="accent1" w:themeTint="80" w:sz="4" w:space="0"/>
          <w:right w:val="nil"/>
        </w:tcBorders>
        <w:shd w:val="clear" w:color="FFFFFF" w:themeColor="light1" w:fill="FFFFFF" w:themeFill="light1"/>
      </w:tcPr>
    </w:tblStylePr>
    <w:tblStylePr w:type="lastRow">
      <w:rPr>
        <w:rFonts w:ascii="Arial" w:hAnsi="Arial"/>
        <w:b/>
        <w:color w:val="A7C0DE" w:themeColor="accent1" w:themeTint="80"/>
        <w:sz w:val="22"/>
        <w14:textFill>
          <w14:solidFill>
            <w14:schemeClr w14:val="accent1">
              <w14:lumMod w14:val="50000"/>
              <w14:lumOff w14:val="50000"/>
            </w14:schemeClr>
          </w14:solidFill>
        </w14:textFill>
      </w:rPr>
      <w:tcPr>
        <w:tcBorders>
          <w:top w:val="single" w:color="A6BFDD" w:themeColor="accent1" w:themeTint="80" w:sz="4" w:space="0"/>
          <w:left w:val="nil"/>
          <w:bottom w:val="nil"/>
          <w:right w:val="nil"/>
        </w:tcBorders>
        <w:shd w:val="clear" w:color="FFFFFF" w:themeColor="light1" w:fill="FFFFFF" w:themeFill="light1"/>
      </w:tcPr>
    </w:tblStylePr>
    <w:tblStylePr w:type="firstCol">
      <w:pPr>
        <w:jc w:val="right"/>
      </w:pPr>
      <w:rPr>
        <w:rFonts w:ascii="Arial" w:hAnsi="Arial"/>
        <w:i/>
        <w:color w:val="A7C0DE" w:themeColor="accent1" w:themeTint="80"/>
        <w:sz w:val="22"/>
        <w14:textFill>
          <w14:solidFill>
            <w14:schemeClr w14:val="accent1">
              <w14:lumMod w14:val="50000"/>
              <w14:lumOff w14:val="50000"/>
            </w14:schemeClr>
          </w14:solidFill>
        </w14:textFill>
      </w:rPr>
      <w:tcPr>
        <w:tcBorders>
          <w:top w:val="nil"/>
          <w:left w:val="nil"/>
          <w:bottom w:val="nil"/>
          <w:right w:val="single" w:color="A6BFDD" w:themeColor="accent1" w:themeTint="80" w:sz="4" w:space="0"/>
        </w:tcBorders>
        <w:shd w:val="clear" w:color="FFFFFF" w:fill="auto"/>
      </w:tcPr>
    </w:tblStylePr>
    <w:tblStylePr w:type="lastCol">
      <w:rPr>
        <w:rFonts w:ascii="Arial" w:hAnsi="Arial"/>
        <w:i/>
        <w:color w:val="A7C0DE" w:themeColor="accent1" w:themeTint="80"/>
        <w:sz w:val="22"/>
        <w14:textFill>
          <w14:solidFill>
            <w14:schemeClr w14:val="accent1">
              <w14:lumMod w14:val="50000"/>
              <w14:lumOff w14:val="50000"/>
            </w14:schemeClr>
          </w14:solidFill>
        </w14:textFill>
      </w:rPr>
      <w:tcPr>
        <w:tcBorders>
          <w:top w:val="nil"/>
          <w:left w:val="single" w:color="A6BFDD" w:themeColor="accent1" w:themeTint="80" w:sz="4" w:space="0"/>
          <w:bottom w:val="nil"/>
          <w:right w:val="nil"/>
        </w:tcBorders>
        <w:shd w:val="clear" w:color="FFFFFF" w:fill="auto"/>
      </w:tcPr>
    </w:tblStylePr>
    <w:tblStylePr w:type="band1Vert">
      <w:tcPr>
        <w:shd w:val="clear" w:color="DBE5F1" w:themeColor="accent1" w:themeTint="34" w:fill="DBE5F1" w:themeFill="accent1" w:themeFillTint="34"/>
      </w:tcPr>
    </w:tblStylePr>
    <w:tblStylePr w:type="band1Horz">
      <w:rPr>
        <w:rFonts w:ascii="Arial" w:hAnsi="Arial"/>
        <w:color w:val="A7C0DE" w:themeColor="accent1" w:themeTint="80"/>
        <w:sz w:val="22"/>
        <w14:textFill>
          <w14:solidFill>
            <w14:schemeClr w14:val="accent1">
              <w14:lumMod w14:val="50000"/>
              <w14:lumOff w14:val="50000"/>
            </w14:schemeClr>
          </w14:solidFill>
        </w14:textFill>
      </w:rPr>
      <w:tcPr>
        <w:shd w:val="clear" w:color="DBE5F1" w:themeColor="accent1" w:themeTint="34" w:fill="DBE5F1" w:themeFill="accent1" w:themeFillTint="34"/>
      </w:tcPr>
    </w:tblStylePr>
    <w:tblStylePr w:type="band2Horz">
      <w:rPr>
        <w:rFonts w:ascii="Arial" w:hAnsi="Arial"/>
        <w:color w:val="A7C0DE" w:themeColor="accent1" w:themeTint="80"/>
        <w:sz w:val="22"/>
        <w14:textFill>
          <w14:solidFill>
            <w14:schemeClr w14:val="accent1">
              <w14:lumMod w14:val="50000"/>
              <w14:lumOff w14:val="50000"/>
            </w14:schemeClr>
          </w14:solidFill>
        </w14:textFill>
      </w:rPr>
    </w:tblStylePr>
  </w:style>
  <w:style w:type="table" w:customStyle="1" w:styleId="103">
    <w:name w:val="Grid Table 7 Colorful - Accent 2"/>
    <w:uiPriority w:val="99"/>
    <w:pPr>
      <w:spacing w:after="0" w:line="240" w:lineRule="auto"/>
    </w:pPr>
    <w:tblPr>
      <w:tblBorders>
        <w:bottom w:val="single" w:color="D99795" w:themeColor="accent2" w:themeTint="97" w:sz="4" w:space="0"/>
        <w:right w:val="single" w:color="D99795" w:themeColor="accent2" w:themeTint="97" w:sz="4" w:space="0"/>
        <w:insideH w:val="single" w:color="D99795" w:themeColor="accent2" w:themeTint="97" w:sz="4" w:space="0"/>
        <w:insideV w:val="single" w:color="D99795" w:themeColor="accent2" w:themeTint="97" w:sz="4" w:space="0"/>
      </w:tblBorders>
    </w:tblPr>
    <w:tblStylePr w:type="firstRow">
      <w:rPr>
        <w:rFonts w:ascii="Arial" w:hAnsi="Arial"/>
        <w:b/>
        <w:color w:val="DA9896" w:themeColor="accent2" w:themeTint="96"/>
        <w:sz w:val="22"/>
        <w14:textFill>
          <w14:solidFill>
            <w14:schemeClr w14:val="accent2">
              <w14:lumMod w14:val="59000"/>
              <w14:lumOff w14:val="41000"/>
            </w14:schemeClr>
          </w14:solidFill>
        </w14:textFill>
      </w:rPr>
      <w:tcPr>
        <w:tcBorders>
          <w:top w:val="nil"/>
          <w:left w:val="nil"/>
          <w:bottom w:val="single" w:color="D99795" w:themeColor="accent2" w:themeTint="97" w:sz="4" w:space="0"/>
          <w:right w:val="nil"/>
        </w:tcBorders>
        <w:shd w:val="clear" w:color="FFFFFF" w:themeColor="light1" w:fill="FFFFFF" w:themeFill="light1"/>
      </w:tcPr>
    </w:tblStylePr>
    <w:tblStylePr w:type="lastRow">
      <w:rPr>
        <w:rFonts w:ascii="Arial" w:hAnsi="Arial"/>
        <w:b/>
        <w:color w:val="DA9896" w:themeColor="accent2" w:themeTint="96"/>
        <w:sz w:val="22"/>
        <w14:textFill>
          <w14:solidFill>
            <w14:schemeClr w14:val="accent2">
              <w14:lumMod w14:val="59000"/>
              <w14:lumOff w14:val="41000"/>
            </w14:schemeClr>
          </w14:solidFill>
        </w14:textFill>
      </w:rPr>
      <w:tcPr>
        <w:tcBorders>
          <w:top w:val="single" w:color="D99795" w:themeColor="accent2" w:themeTint="97" w:sz="4" w:space="0"/>
          <w:left w:val="nil"/>
          <w:bottom w:val="nil"/>
          <w:right w:val="nil"/>
        </w:tcBorders>
        <w:shd w:val="clear" w:color="FFFFFF" w:themeColor="light1" w:fill="FFFFFF" w:themeFill="light1"/>
      </w:tcPr>
    </w:tblStylePr>
    <w:tblStylePr w:type="firstCol">
      <w:pPr>
        <w:jc w:val="right"/>
      </w:pPr>
      <w:rPr>
        <w:rFonts w:ascii="Arial" w:hAnsi="Arial"/>
        <w:i/>
        <w:color w:val="DA9896" w:themeColor="accent2" w:themeTint="96"/>
        <w:sz w:val="22"/>
        <w14:textFill>
          <w14:solidFill>
            <w14:schemeClr w14:val="accent2">
              <w14:lumMod w14:val="59000"/>
              <w14:lumOff w14:val="41000"/>
            </w14:schemeClr>
          </w14:solidFill>
        </w14:textFill>
      </w:rPr>
      <w:tcPr>
        <w:tcBorders>
          <w:top w:val="nil"/>
          <w:left w:val="nil"/>
          <w:bottom w:val="nil"/>
          <w:right w:val="single" w:color="D99795" w:themeColor="accent2" w:themeTint="97" w:sz="4" w:space="0"/>
        </w:tcBorders>
        <w:shd w:val="clear" w:color="FFFFFF" w:fill="auto"/>
      </w:tcPr>
    </w:tblStylePr>
    <w:tblStylePr w:type="lastCol">
      <w:rPr>
        <w:rFonts w:ascii="Arial" w:hAnsi="Arial"/>
        <w:i/>
        <w:color w:val="DA9896" w:themeColor="accent2" w:themeTint="96"/>
        <w:sz w:val="22"/>
        <w14:textFill>
          <w14:solidFill>
            <w14:schemeClr w14:val="accent2">
              <w14:lumMod w14:val="59000"/>
              <w14:lumOff w14:val="41000"/>
            </w14:schemeClr>
          </w14:solidFill>
        </w14:textFill>
      </w:rPr>
      <w:tcPr>
        <w:tcBorders>
          <w:top w:val="nil"/>
          <w:left w:val="single" w:color="D99795" w:themeColor="accent2" w:themeTint="97" w:sz="4" w:space="0"/>
          <w:bottom w:val="nil"/>
          <w:right w:val="nil"/>
        </w:tcBorders>
        <w:shd w:val="clear" w:color="FFFFFF" w:fill="auto"/>
      </w:tcPr>
    </w:tblStylePr>
    <w:tblStylePr w:type="band1Vert">
      <w:tcPr>
        <w:shd w:val="clear" w:color="F2DCDC" w:themeColor="accent2" w:themeTint="32" w:fill="F2DCDC" w:themeFill="accent2" w:themeFillTint="32"/>
      </w:tcPr>
    </w:tblStylePr>
    <w:tblStylePr w:type="band1Horz">
      <w:rPr>
        <w:rFonts w:ascii="Arial" w:hAnsi="Arial"/>
        <w:color w:val="DA9896" w:themeColor="accent2" w:themeTint="96"/>
        <w:sz w:val="22"/>
        <w14:textFill>
          <w14:solidFill>
            <w14:schemeClr w14:val="accent2">
              <w14:lumMod w14:val="59000"/>
              <w14:lumOff w14:val="41000"/>
            </w14:schemeClr>
          </w14:solidFill>
        </w14:textFill>
      </w:rPr>
      <w:tcPr>
        <w:shd w:val="clear" w:color="F2DCDC" w:themeColor="accent2" w:themeTint="32" w:fill="F2DCDC" w:themeFill="accent2" w:themeFillTint="32"/>
      </w:tcPr>
    </w:tblStylePr>
    <w:tblStylePr w:type="band2Horz">
      <w:rPr>
        <w:rFonts w:ascii="Arial" w:hAnsi="Arial"/>
        <w:color w:val="DA9896" w:themeColor="accent2" w:themeTint="96"/>
        <w:sz w:val="22"/>
        <w14:textFill>
          <w14:solidFill>
            <w14:schemeClr w14:val="accent2">
              <w14:lumMod w14:val="59000"/>
              <w14:lumOff w14:val="41000"/>
            </w14:schemeClr>
          </w14:solidFill>
        </w14:textFill>
      </w:rPr>
    </w:tblStylePr>
  </w:style>
  <w:style w:type="table" w:customStyle="1" w:styleId="104">
    <w:name w:val="Grid Table 7 Colorful - Accent 3"/>
    <w:uiPriority w:val="99"/>
    <w:pPr>
      <w:spacing w:after="0" w:line="240" w:lineRule="auto"/>
    </w:pPr>
    <w:tblPr>
      <w:tblBorders>
        <w:bottom w:val="single" w:color="9BBB59" w:themeColor="accent3" w:themeTint="FE" w:sz="4" w:space="0"/>
        <w:right w:val="single" w:color="9BBB59" w:themeColor="accent3" w:themeTint="FE" w:sz="4" w:space="0"/>
        <w:insideH w:val="single" w:color="9BBB59" w:themeColor="accent3" w:themeTint="FE" w:sz="4" w:space="0"/>
        <w:insideV w:val="single" w:color="9BBB59" w:themeColor="accent3" w:themeTint="FE" w:sz="4" w:space="0"/>
      </w:tblBorders>
    </w:tblPr>
    <w:tblStylePr w:type="firstRow">
      <w:rPr>
        <w:rFonts w:ascii="Arial" w:hAnsi="Arial"/>
        <w:b/>
        <w:color w:val="9BBB59" w:themeColor="accent3" w:themeTint="FF"/>
        <w:sz w:val="22"/>
        <w14:textFill>
          <w14:solidFill>
            <w14:schemeClr w14:val="accent3">
              <w14:lumMod w14:val="100000"/>
              <w14:lumOff w14:val="0"/>
            </w14:schemeClr>
          </w14:solidFill>
        </w14:textFill>
      </w:rPr>
      <w:tcPr>
        <w:tcBorders>
          <w:top w:val="nil"/>
          <w:left w:val="nil"/>
          <w:bottom w:val="single" w:color="9BBB59" w:themeColor="accent3" w:themeTint="FE" w:sz="4" w:space="0"/>
          <w:right w:val="nil"/>
        </w:tcBorders>
        <w:shd w:val="clear" w:color="FFFFFF" w:themeColor="light1" w:fill="FFFFFF" w:themeFill="light1"/>
      </w:tcPr>
    </w:tblStylePr>
    <w:tblStylePr w:type="lastRow">
      <w:rPr>
        <w:rFonts w:ascii="Arial" w:hAnsi="Arial"/>
        <w:b/>
        <w:color w:val="9BBB59" w:themeColor="accent3" w:themeTint="FF"/>
        <w:sz w:val="22"/>
        <w14:textFill>
          <w14:solidFill>
            <w14:schemeClr w14:val="accent3">
              <w14:lumMod w14:val="100000"/>
              <w14:lumOff w14:val="0"/>
            </w14:schemeClr>
          </w14:solidFill>
        </w14:textFill>
      </w:rPr>
      <w:tcPr>
        <w:tcBorders>
          <w:top w:val="single" w:color="9BBB59" w:themeColor="accent3" w:themeTint="FE" w:sz="4" w:space="0"/>
          <w:left w:val="nil"/>
          <w:bottom w:val="nil"/>
          <w:right w:val="nil"/>
        </w:tcBorders>
        <w:shd w:val="clear" w:color="FFFFFF" w:themeColor="light1" w:fill="FFFFFF" w:themeFill="light1"/>
      </w:tcPr>
    </w:tblStylePr>
    <w:tblStylePr w:type="firstCol">
      <w:pPr>
        <w:jc w:val="right"/>
      </w:pPr>
      <w:rPr>
        <w:rFonts w:ascii="Arial" w:hAnsi="Arial"/>
        <w:i/>
        <w:color w:val="9BBB59" w:themeColor="accent3" w:themeTint="FF"/>
        <w:sz w:val="22"/>
        <w14:textFill>
          <w14:solidFill>
            <w14:schemeClr w14:val="accent3">
              <w14:lumMod w14:val="100000"/>
              <w14:lumOff w14:val="0"/>
            </w14:schemeClr>
          </w14:solidFill>
        </w14:textFill>
      </w:rPr>
      <w:tcPr>
        <w:tcBorders>
          <w:top w:val="nil"/>
          <w:left w:val="nil"/>
          <w:bottom w:val="nil"/>
          <w:right w:val="single" w:color="9BBB59" w:themeColor="accent3" w:themeTint="FE" w:sz="4" w:space="0"/>
        </w:tcBorders>
        <w:shd w:val="clear" w:color="FFFFFF" w:fill="auto"/>
      </w:tcPr>
    </w:tblStylePr>
    <w:tblStylePr w:type="lastCol">
      <w:rPr>
        <w:rFonts w:ascii="Arial" w:hAnsi="Arial"/>
        <w:i/>
        <w:color w:val="9BBB59" w:themeColor="accent3" w:themeTint="FF"/>
        <w:sz w:val="22"/>
        <w14:textFill>
          <w14:solidFill>
            <w14:schemeClr w14:val="accent3">
              <w14:lumMod w14:val="100000"/>
              <w14:lumOff w14:val="0"/>
            </w14:schemeClr>
          </w14:solidFill>
        </w14:textFill>
      </w:rPr>
      <w:tcPr>
        <w:tcBorders>
          <w:top w:val="nil"/>
          <w:left w:val="single" w:color="9BBB59" w:themeColor="accent3" w:themeTint="FE" w:sz="4" w:space="0"/>
          <w:bottom w:val="nil"/>
          <w:right w:val="nil"/>
        </w:tcBorders>
        <w:shd w:val="clear" w:color="FFFFFF" w:fill="auto"/>
      </w:tcPr>
    </w:tblStylePr>
    <w:tblStylePr w:type="band1Vert">
      <w:tcPr>
        <w:shd w:val="clear" w:color="EAF1DD" w:themeColor="accent3" w:themeTint="34" w:fill="EAF1DD" w:themeFill="accent3" w:themeFillTint="34"/>
      </w:tcPr>
    </w:tblStylePr>
    <w:tblStylePr w:type="band1Horz">
      <w:rPr>
        <w:rFonts w:ascii="Arial" w:hAnsi="Arial"/>
        <w:color w:val="9BBB59" w:themeColor="accent3" w:themeTint="FF"/>
        <w:sz w:val="22"/>
        <w14:textFill>
          <w14:solidFill>
            <w14:schemeClr w14:val="accent3">
              <w14:lumMod w14:val="100000"/>
              <w14:lumOff w14:val="0"/>
            </w14:schemeClr>
          </w14:solidFill>
        </w14:textFill>
      </w:rPr>
      <w:tcPr>
        <w:shd w:val="clear" w:color="EAF1DD" w:themeColor="accent3" w:themeTint="34" w:fill="EAF1DD" w:themeFill="accent3" w:themeFillTint="34"/>
      </w:tcPr>
    </w:tblStylePr>
    <w:tblStylePr w:type="band2Horz">
      <w:rPr>
        <w:rFonts w:ascii="Arial" w:hAnsi="Arial"/>
        <w:color w:val="9BBB59" w:themeColor="accent3" w:themeTint="FF"/>
        <w:sz w:val="22"/>
        <w14:textFill>
          <w14:solidFill>
            <w14:schemeClr w14:val="accent3">
              <w14:lumMod w14:val="100000"/>
              <w14:lumOff w14:val="0"/>
            </w14:schemeClr>
          </w14:solidFill>
        </w14:textFill>
      </w:rPr>
    </w:tblStylePr>
  </w:style>
  <w:style w:type="table" w:customStyle="1" w:styleId="105">
    <w:name w:val="Grid Table 7 Colorful - Accent 4"/>
    <w:uiPriority w:val="99"/>
    <w:pPr>
      <w:spacing w:after="0" w:line="240" w:lineRule="auto"/>
    </w:pPr>
    <w:tblPr>
      <w:tblBorders>
        <w:bottom w:val="single" w:color="B2A1C6" w:themeColor="accent4" w:themeTint="9A" w:sz="4" w:space="0"/>
        <w:right w:val="single" w:color="B2A1C6" w:themeColor="accent4" w:themeTint="9A" w:sz="4" w:space="0"/>
        <w:insideH w:val="single" w:color="B2A1C6" w:themeColor="accent4" w:themeTint="9A" w:sz="4" w:space="0"/>
        <w:insideV w:val="single" w:color="B2A1C6" w:themeColor="accent4" w:themeTint="9A" w:sz="4" w:space="0"/>
      </w:tblBorders>
    </w:tblPr>
    <w:tblStylePr w:type="firstRow">
      <w:rPr>
        <w:rFonts w:ascii="Arial" w:hAnsi="Arial"/>
        <w:b/>
        <w:color w:val="B3A2C7" w:themeColor="accent4" w:themeTint="99"/>
        <w:sz w:val="22"/>
        <w14:textFill>
          <w14:solidFill>
            <w14:schemeClr w14:val="accent4">
              <w14:lumMod w14:val="60000"/>
              <w14:lumOff w14:val="40000"/>
            </w14:schemeClr>
          </w14:solidFill>
        </w14:textFill>
      </w:rPr>
      <w:tcPr>
        <w:tcBorders>
          <w:top w:val="nil"/>
          <w:left w:val="nil"/>
          <w:bottom w:val="single" w:color="B2A1C6" w:themeColor="accent4" w:themeTint="9A" w:sz="4" w:space="0"/>
          <w:right w:val="nil"/>
        </w:tcBorders>
        <w:shd w:val="clear" w:color="FFFFFF" w:themeColor="light1" w:fill="FFFFFF" w:themeFill="light1"/>
      </w:tcPr>
    </w:tblStylePr>
    <w:tblStylePr w:type="lastRow">
      <w:rPr>
        <w:rFonts w:ascii="Arial" w:hAnsi="Arial"/>
        <w:b/>
        <w:color w:val="B3A2C7" w:themeColor="accent4" w:themeTint="99"/>
        <w:sz w:val="22"/>
        <w14:textFill>
          <w14:solidFill>
            <w14:schemeClr w14:val="accent4">
              <w14:lumMod w14:val="60000"/>
              <w14:lumOff w14:val="40000"/>
            </w14:schemeClr>
          </w14:solidFill>
        </w14:textFill>
      </w:rPr>
      <w:tcPr>
        <w:tcBorders>
          <w:top w:val="single" w:color="B2A1C6" w:themeColor="accent4" w:themeTint="9A" w:sz="4" w:space="0"/>
          <w:left w:val="nil"/>
          <w:bottom w:val="nil"/>
          <w:right w:val="nil"/>
        </w:tcBorders>
        <w:shd w:val="clear" w:color="FFFFFF" w:themeColor="light1" w:fill="FFFFFF" w:themeFill="light1"/>
      </w:tcPr>
    </w:tblStylePr>
    <w:tblStylePr w:type="firstCol">
      <w:pPr>
        <w:jc w:val="right"/>
      </w:pPr>
      <w:rPr>
        <w:rFonts w:ascii="Arial" w:hAnsi="Arial"/>
        <w:i/>
        <w:color w:val="B3A2C7" w:themeColor="accent4" w:themeTint="99"/>
        <w:sz w:val="22"/>
        <w14:textFill>
          <w14:solidFill>
            <w14:schemeClr w14:val="accent4">
              <w14:lumMod w14:val="60000"/>
              <w14:lumOff w14:val="40000"/>
            </w14:schemeClr>
          </w14:solidFill>
        </w14:textFill>
      </w:rPr>
      <w:tcPr>
        <w:tcBorders>
          <w:top w:val="nil"/>
          <w:left w:val="nil"/>
          <w:bottom w:val="nil"/>
          <w:right w:val="single" w:color="B2A1C6" w:themeColor="accent4" w:themeTint="9A" w:sz="4" w:space="0"/>
        </w:tcBorders>
        <w:shd w:val="clear" w:color="FFFFFF" w:fill="auto"/>
      </w:tcPr>
    </w:tblStylePr>
    <w:tblStylePr w:type="lastCol">
      <w:rPr>
        <w:rFonts w:ascii="Arial" w:hAnsi="Arial"/>
        <w:i/>
        <w:color w:val="B3A2C7" w:themeColor="accent4" w:themeTint="99"/>
        <w:sz w:val="22"/>
        <w14:textFill>
          <w14:solidFill>
            <w14:schemeClr w14:val="accent4">
              <w14:lumMod w14:val="60000"/>
              <w14:lumOff w14:val="40000"/>
            </w14:schemeClr>
          </w14:solidFill>
        </w14:textFill>
      </w:rPr>
      <w:tcPr>
        <w:tcBorders>
          <w:top w:val="nil"/>
          <w:left w:val="single" w:color="B2A1C6" w:themeColor="accent4" w:themeTint="9A" w:sz="4" w:space="0"/>
          <w:bottom w:val="nil"/>
          <w:right w:val="nil"/>
        </w:tcBorders>
        <w:shd w:val="clear" w:color="FFFFFF" w:fill="auto"/>
      </w:tcPr>
    </w:tblStylePr>
    <w:tblStylePr w:type="band1Vert">
      <w:tcPr>
        <w:shd w:val="clear" w:color="E5DFEC" w:themeColor="accent4" w:themeTint="34" w:fill="E5DFEC" w:themeFill="accent4" w:themeFillTint="34"/>
      </w:tcPr>
    </w:tblStylePr>
    <w:tblStylePr w:type="band1Horz">
      <w:rPr>
        <w:rFonts w:ascii="Arial" w:hAnsi="Arial"/>
        <w:color w:val="B3A2C7" w:themeColor="accent4" w:themeTint="99"/>
        <w:sz w:val="22"/>
        <w14:textFill>
          <w14:solidFill>
            <w14:schemeClr w14:val="accent4">
              <w14:lumMod w14:val="60000"/>
              <w14:lumOff w14:val="40000"/>
            </w14:schemeClr>
          </w14:solidFill>
        </w14:textFill>
      </w:rPr>
      <w:tcPr>
        <w:shd w:val="clear" w:color="E5DFEC" w:themeColor="accent4" w:themeTint="34" w:fill="E5DFEC" w:themeFill="accent4" w:themeFillTint="34"/>
      </w:tcPr>
    </w:tblStylePr>
    <w:tblStylePr w:type="band2Horz">
      <w:rPr>
        <w:rFonts w:ascii="Arial" w:hAnsi="Arial"/>
        <w:color w:val="B3A2C7" w:themeColor="accent4" w:themeTint="99"/>
        <w:sz w:val="22"/>
        <w14:textFill>
          <w14:solidFill>
            <w14:schemeClr w14:val="accent4">
              <w14:lumMod w14:val="60000"/>
              <w14:lumOff w14:val="40000"/>
            </w14:schemeClr>
          </w14:solidFill>
        </w14:textFill>
      </w:rPr>
    </w:tblStylePr>
  </w:style>
  <w:style w:type="table" w:customStyle="1" w:styleId="106">
    <w:name w:val="Grid Table 7 Colorful - Accent 5"/>
    <w:uiPriority w:val="99"/>
    <w:pPr>
      <w:spacing w:after="0" w:line="240" w:lineRule="auto"/>
    </w:pPr>
    <w:tblPr>
      <w:tblBorders>
        <w:bottom w:val="single" w:color="99D0DE" w:themeColor="accent5" w:themeTint="90" w:sz="4" w:space="0"/>
        <w:right w:val="single" w:color="99D0DE" w:themeColor="accent5" w:themeTint="90" w:sz="4" w:space="0"/>
        <w:insideH w:val="single" w:color="99D0DE" w:themeColor="accent5" w:themeTint="90" w:sz="4" w:space="0"/>
        <w:insideV w:val="single" w:color="99D0DE" w:themeColor="accent5" w:themeTint="90" w:sz="4" w:space="0"/>
      </w:tblBorders>
    </w:tblPr>
    <w:tblStylePr w:type="firstRow">
      <w:rPr>
        <w:rFonts w:ascii="Arial" w:hAnsi="Arial"/>
        <w:b/>
        <w:color w:val="266778" w:themeColor="accent5" w:themeShade="94"/>
        <w:sz w:val="22"/>
      </w:rPr>
      <w:tcPr>
        <w:tcBorders>
          <w:top w:val="nil"/>
          <w:left w:val="nil"/>
          <w:bottom w:val="single" w:color="99D0DE" w:themeColor="accent5" w:themeTint="90" w:sz="4" w:space="0"/>
          <w:right w:val="nil"/>
        </w:tcBorders>
        <w:shd w:val="clear" w:color="FFFFFF" w:themeColor="light1" w:fill="FFFFFF" w:themeFill="light1"/>
      </w:tcPr>
    </w:tblStylePr>
    <w:tblStylePr w:type="lastRow">
      <w:rPr>
        <w:rFonts w:ascii="Arial" w:hAnsi="Arial"/>
        <w:b/>
        <w:color w:val="266778" w:themeColor="accent5" w:themeShade="94"/>
        <w:sz w:val="22"/>
      </w:rPr>
      <w:tcPr>
        <w:tcBorders>
          <w:top w:val="single" w:color="99D0DE" w:themeColor="accent5" w:themeTint="90" w:sz="4" w:space="0"/>
          <w:left w:val="nil"/>
          <w:bottom w:val="nil"/>
          <w:right w:val="nil"/>
        </w:tcBorders>
        <w:shd w:val="clear" w:color="FFFFFF" w:themeColor="light1" w:fill="FFFFFF" w:themeFill="light1"/>
      </w:tcPr>
    </w:tblStylePr>
    <w:tblStylePr w:type="firstCol">
      <w:pPr>
        <w:jc w:val="right"/>
      </w:pPr>
      <w:rPr>
        <w:rFonts w:ascii="Arial" w:hAnsi="Arial"/>
        <w:i/>
        <w:color w:val="266778" w:themeColor="accent5" w:themeShade="94"/>
        <w:sz w:val="22"/>
      </w:rPr>
      <w:tcPr>
        <w:tcBorders>
          <w:top w:val="nil"/>
          <w:left w:val="nil"/>
          <w:bottom w:val="nil"/>
          <w:right w:val="single" w:color="99D0DE" w:themeColor="accent5" w:themeTint="90" w:sz="4" w:space="0"/>
        </w:tcBorders>
        <w:shd w:val="clear" w:color="FFFFFF" w:fill="auto"/>
      </w:tcPr>
    </w:tblStylePr>
    <w:tblStylePr w:type="lastCol">
      <w:rPr>
        <w:rFonts w:ascii="Arial" w:hAnsi="Arial"/>
        <w:i/>
        <w:color w:val="266778" w:themeColor="accent5" w:themeShade="94"/>
        <w:sz w:val="22"/>
      </w:rPr>
      <w:tcPr>
        <w:tcBorders>
          <w:top w:val="nil"/>
          <w:left w:val="single" w:color="99D0DE" w:themeColor="accent5" w:themeTint="90" w:sz="4" w:space="0"/>
          <w:bottom w:val="nil"/>
          <w:right w:val="nil"/>
        </w:tcBorders>
        <w:shd w:val="clear" w:color="FFFFFF" w:fill="auto"/>
      </w:tcPr>
    </w:tblStylePr>
    <w:tblStylePr w:type="band1Vert">
      <w:tcPr>
        <w:shd w:val="clear" w:color="DAEEF3" w:themeColor="accent5" w:themeTint="34" w:fill="DAEEF3" w:themeFill="accent5" w:themeFillTint="34"/>
      </w:tcPr>
    </w:tblStylePr>
    <w:tblStylePr w:type="band1Horz">
      <w:rPr>
        <w:rFonts w:ascii="Arial" w:hAnsi="Arial"/>
        <w:color w:val="266778" w:themeColor="accent5" w:themeShade="94"/>
        <w:sz w:val="22"/>
      </w:rPr>
      <w:tcPr>
        <w:shd w:val="clear" w:color="DAEEF3" w:themeColor="accent5" w:themeTint="34" w:fill="DAEEF3" w:themeFill="accent5" w:themeFillTint="34"/>
      </w:tcPr>
    </w:tblStylePr>
    <w:tblStylePr w:type="band2Horz">
      <w:rPr>
        <w:rFonts w:ascii="Arial" w:hAnsi="Arial"/>
        <w:color w:val="266778" w:themeColor="accent5" w:themeShade="94"/>
        <w:sz w:val="22"/>
      </w:rPr>
    </w:tblStylePr>
  </w:style>
  <w:style w:type="table" w:customStyle="1" w:styleId="107">
    <w:name w:val="Grid Table 7 Colorful - Accent 6"/>
    <w:uiPriority w:val="99"/>
    <w:pPr>
      <w:spacing w:after="0" w:line="240" w:lineRule="auto"/>
    </w:pPr>
    <w:tblPr>
      <w:tblBorders>
        <w:bottom w:val="single" w:color="FAC396" w:themeColor="accent6" w:themeTint="90" w:sz="4" w:space="0"/>
        <w:right w:val="single" w:color="FAC396" w:themeColor="accent6" w:themeTint="90" w:sz="4" w:space="0"/>
        <w:insideH w:val="single" w:color="FAC396" w:themeColor="accent6" w:themeTint="90" w:sz="4" w:space="0"/>
        <w:insideV w:val="single" w:color="FAC396" w:themeColor="accent6" w:themeTint="90" w:sz="4" w:space="0"/>
      </w:tblBorders>
    </w:tblPr>
    <w:tblStylePr w:type="firstRow">
      <w:rPr>
        <w:rFonts w:ascii="Arial" w:hAnsi="Arial"/>
        <w:b/>
        <w:color w:val="B05408" w:themeColor="accent6" w:themeShade="94"/>
        <w:sz w:val="22"/>
      </w:rPr>
      <w:tcPr>
        <w:tcBorders>
          <w:top w:val="nil"/>
          <w:left w:val="nil"/>
          <w:bottom w:val="single" w:color="FAC396" w:themeColor="accent6" w:themeTint="90" w:sz="4" w:space="0"/>
          <w:right w:val="nil"/>
        </w:tcBorders>
        <w:shd w:val="clear" w:color="FFFFFF" w:themeColor="light1" w:fill="FFFFFF" w:themeFill="light1"/>
      </w:tcPr>
    </w:tblStylePr>
    <w:tblStylePr w:type="lastRow">
      <w:rPr>
        <w:rFonts w:ascii="Arial" w:hAnsi="Arial"/>
        <w:b/>
        <w:color w:val="B05408" w:themeColor="accent6" w:themeShade="94"/>
        <w:sz w:val="22"/>
      </w:rPr>
      <w:tcPr>
        <w:tcBorders>
          <w:top w:val="single" w:color="FAC396" w:themeColor="accent6" w:themeTint="90" w:sz="4" w:space="0"/>
          <w:left w:val="nil"/>
          <w:bottom w:val="nil"/>
          <w:right w:val="nil"/>
        </w:tcBorders>
        <w:shd w:val="clear" w:color="FFFFFF" w:themeColor="light1" w:fill="FFFFFF" w:themeFill="light1"/>
      </w:tcPr>
    </w:tblStylePr>
    <w:tblStylePr w:type="firstCol">
      <w:pPr>
        <w:jc w:val="right"/>
      </w:pPr>
      <w:rPr>
        <w:rFonts w:ascii="Arial" w:hAnsi="Arial"/>
        <w:i/>
        <w:color w:val="B05408" w:themeColor="accent6" w:themeShade="94"/>
        <w:sz w:val="22"/>
      </w:rPr>
      <w:tcPr>
        <w:tcBorders>
          <w:top w:val="nil"/>
          <w:left w:val="nil"/>
          <w:bottom w:val="nil"/>
          <w:right w:val="single" w:color="FAC396" w:themeColor="accent6" w:themeTint="90" w:sz="4" w:space="0"/>
        </w:tcBorders>
        <w:shd w:val="clear" w:color="FFFFFF" w:fill="auto"/>
      </w:tcPr>
    </w:tblStylePr>
    <w:tblStylePr w:type="lastCol">
      <w:rPr>
        <w:rFonts w:ascii="Arial" w:hAnsi="Arial"/>
        <w:i/>
        <w:color w:val="B05408" w:themeColor="accent6" w:themeShade="94"/>
        <w:sz w:val="22"/>
      </w:rPr>
      <w:tcPr>
        <w:tcBorders>
          <w:top w:val="nil"/>
          <w:left w:val="single" w:color="FAC396" w:themeColor="accent6" w:themeTint="90" w:sz="4" w:space="0"/>
          <w:bottom w:val="nil"/>
          <w:right w:val="nil"/>
        </w:tcBorders>
        <w:shd w:val="clear" w:color="FFFFFF" w:fill="auto"/>
      </w:tcPr>
    </w:tblStylePr>
    <w:tblStylePr w:type="band1Vert">
      <w:tcPr>
        <w:shd w:val="clear" w:color="FDE9D9" w:themeColor="accent6" w:themeTint="34" w:fill="FDE9D9" w:themeFill="accent6" w:themeFillTint="34"/>
      </w:tcPr>
    </w:tblStylePr>
    <w:tblStylePr w:type="band1Horz">
      <w:rPr>
        <w:rFonts w:ascii="Arial" w:hAnsi="Arial"/>
        <w:color w:val="B05408" w:themeColor="accent6" w:themeShade="94"/>
        <w:sz w:val="22"/>
      </w:rPr>
      <w:tcPr>
        <w:shd w:val="clear" w:color="FDE9D9" w:themeColor="accent6" w:themeTint="34" w:fill="FDE9D9" w:themeFill="accent6" w:themeFillTint="34"/>
      </w:tcPr>
    </w:tblStylePr>
    <w:tblStylePr w:type="band2Horz">
      <w:rPr>
        <w:rFonts w:ascii="Arial" w:hAnsi="Arial"/>
        <w:color w:val="B05408" w:themeColor="accent6" w:themeShade="94"/>
        <w:sz w:val="22"/>
      </w:rPr>
    </w:tblStylePr>
  </w:style>
  <w:style w:type="table" w:customStyle="1" w:styleId="108">
    <w:name w:val="List Table 1 Light"/>
    <w:uiPriority w:val="99"/>
    <w:pPr>
      <w:spacing w:after="0" w:line="240" w:lineRule="auto"/>
    </w:pPr>
    <w:tblStylePr w:type="firstRow">
      <w:rPr>
        <w:b/>
        <w:color w:val="404040"/>
      </w:rPr>
      <w:tcPr>
        <w:tcBorders>
          <w:top w:val="nil"/>
          <w:left w:val="nil"/>
          <w:bottom w:val="single" w:color="000000" w:themeColor="text1" w:sz="4" w:space="0"/>
          <w:right w:val="nil"/>
        </w:tcBorders>
      </w:tcPr>
    </w:tblStylePr>
    <w:tblStylePr w:type="lastRow">
      <w:rPr>
        <w:b/>
        <w:color w:val="404040"/>
      </w:rPr>
      <w:tcPr>
        <w:tcBorders>
          <w:top w:val="single" w:color="000000" w:themeColor="text1" w:sz="4" w:space="0"/>
          <w:left w:val="nil"/>
          <w:bottom w:val="nil"/>
          <w:right w:val="nil"/>
        </w:tcBorders>
      </w:tcPr>
    </w:tblStylePr>
    <w:tblStylePr w:type="firstCol">
      <w:rPr>
        <w:b/>
        <w:color w:val="404040"/>
      </w:rPr>
    </w:tblStylePr>
    <w:tblStylePr w:type="lastCol">
      <w:rPr>
        <w:b/>
        <w:color w:val="404040"/>
      </w:rPr>
    </w:tblStylePr>
    <w:tblStylePr w:type="band1Vert">
      <w:tcPr>
        <w:shd w:val="clear" w:color="BEBEBE" w:themeColor="text1" w:themeTint="40" w:fill="BEBEBE" w:themeFill="text1" w:themeFillTint="40"/>
      </w:tcPr>
    </w:tblStylePr>
    <w:tblStylePr w:type="band1Horz">
      <w:tcPr>
        <w:shd w:val="clear" w:color="BEBEBE" w:themeColor="text1" w:themeTint="40" w:fill="BEBEBE" w:themeFill="text1" w:themeFillTint="40"/>
      </w:tcPr>
    </w:tblStylePr>
  </w:style>
  <w:style w:type="table" w:customStyle="1" w:styleId="109">
    <w:name w:val="List Table 1 Light - Accent 1"/>
    <w:uiPriority w:val="99"/>
    <w:pPr>
      <w:spacing w:after="0" w:line="240" w:lineRule="auto"/>
    </w:pPr>
    <w:tblStylePr w:type="firstRow">
      <w:rPr>
        <w:b/>
        <w:color w:val="404040"/>
      </w:rPr>
      <w:tcPr>
        <w:tcBorders>
          <w:top w:val="nil"/>
          <w:left w:val="nil"/>
          <w:bottom w:val="single" w:color="4F81BD" w:themeColor="accent1" w:sz="4" w:space="0"/>
          <w:right w:val="nil"/>
        </w:tcBorders>
      </w:tcPr>
    </w:tblStylePr>
    <w:tblStylePr w:type="lastRow">
      <w:rPr>
        <w:b/>
        <w:color w:val="404040"/>
      </w:rPr>
      <w:tcPr>
        <w:tcBorders>
          <w:top w:val="single" w:color="4F81BD" w:themeColor="accent1" w:sz="4" w:space="0"/>
          <w:left w:val="nil"/>
          <w:bottom w:val="nil"/>
          <w:right w:val="nil"/>
        </w:tcBorders>
      </w:tcPr>
    </w:tblStylePr>
    <w:tblStylePr w:type="firstCol">
      <w:rPr>
        <w:b/>
        <w:color w:val="404040"/>
      </w:rPr>
    </w:tblStylePr>
    <w:tblStylePr w:type="lastCol">
      <w:rPr>
        <w:b/>
        <w:color w:val="404040"/>
      </w:rPr>
    </w:tblStylePr>
    <w:tblStylePr w:type="band1Vert">
      <w:tcPr>
        <w:shd w:val="clear" w:color="D2DFEE" w:themeColor="accent1" w:themeTint="40" w:fill="D2DFEE" w:themeFill="accent1" w:themeFillTint="40"/>
      </w:tcPr>
    </w:tblStylePr>
    <w:tblStylePr w:type="band1Horz">
      <w:tcPr>
        <w:shd w:val="clear" w:color="D2DFEE" w:themeColor="accent1" w:themeTint="40" w:fill="D2DFEE" w:themeFill="accent1" w:themeFillTint="40"/>
      </w:tcPr>
    </w:tblStylePr>
  </w:style>
  <w:style w:type="table" w:customStyle="1" w:styleId="110">
    <w:name w:val="List Table 1 Light - Accent 2"/>
    <w:uiPriority w:val="99"/>
    <w:pPr>
      <w:spacing w:after="0" w:line="240" w:lineRule="auto"/>
    </w:pPr>
    <w:tblStylePr w:type="firstRow">
      <w:rPr>
        <w:b/>
        <w:color w:val="404040"/>
      </w:rPr>
      <w:tcPr>
        <w:tcBorders>
          <w:top w:val="nil"/>
          <w:left w:val="nil"/>
          <w:bottom w:val="single" w:color="C0504D" w:themeColor="accent2" w:sz="4" w:space="0"/>
          <w:right w:val="nil"/>
        </w:tcBorders>
      </w:tcPr>
    </w:tblStylePr>
    <w:tblStylePr w:type="lastRow">
      <w:rPr>
        <w:b/>
        <w:color w:val="404040"/>
      </w:rPr>
      <w:tcPr>
        <w:tcBorders>
          <w:top w:val="single" w:color="C0504D" w:themeColor="accent2" w:sz="4" w:space="0"/>
          <w:left w:val="nil"/>
          <w:bottom w:val="nil"/>
          <w:right w:val="nil"/>
        </w:tcBorders>
      </w:tcPr>
    </w:tblStylePr>
    <w:tblStylePr w:type="firstCol">
      <w:rPr>
        <w:b/>
        <w:color w:val="404040"/>
      </w:rPr>
    </w:tblStylePr>
    <w:tblStylePr w:type="lastCol">
      <w:rPr>
        <w:b/>
        <w:color w:val="404040"/>
      </w:rPr>
    </w:tblStylePr>
    <w:tblStylePr w:type="band1Vert">
      <w:tcPr>
        <w:shd w:val="clear" w:color="EFD3D2" w:themeColor="accent2" w:themeTint="40" w:fill="EFD3D2" w:themeFill="accent2" w:themeFillTint="40"/>
      </w:tcPr>
    </w:tblStylePr>
    <w:tblStylePr w:type="band1Horz">
      <w:tcPr>
        <w:shd w:val="clear" w:color="EFD3D2" w:themeColor="accent2" w:themeTint="40" w:fill="EFD3D2" w:themeFill="accent2" w:themeFillTint="40"/>
      </w:tcPr>
    </w:tblStylePr>
  </w:style>
  <w:style w:type="table" w:customStyle="1" w:styleId="111">
    <w:name w:val="List Table 1 Light - Accent 3"/>
    <w:uiPriority w:val="99"/>
    <w:pPr>
      <w:spacing w:after="0" w:line="240" w:lineRule="auto"/>
    </w:pPr>
    <w:tblStylePr w:type="firstRow">
      <w:rPr>
        <w:b/>
        <w:color w:val="404040"/>
      </w:rPr>
      <w:tcPr>
        <w:tcBorders>
          <w:top w:val="nil"/>
          <w:left w:val="nil"/>
          <w:bottom w:val="single" w:color="9BBB59" w:themeColor="accent3" w:sz="4" w:space="0"/>
          <w:right w:val="nil"/>
        </w:tcBorders>
      </w:tcPr>
    </w:tblStylePr>
    <w:tblStylePr w:type="lastRow">
      <w:rPr>
        <w:b/>
        <w:color w:val="404040"/>
      </w:rPr>
      <w:tcPr>
        <w:tcBorders>
          <w:top w:val="single" w:color="9BBB59" w:themeColor="accent3" w:sz="4" w:space="0"/>
          <w:left w:val="nil"/>
          <w:bottom w:val="nil"/>
          <w:right w:val="nil"/>
        </w:tcBorders>
      </w:tcPr>
    </w:tblStylePr>
    <w:tblStylePr w:type="firstCol">
      <w:rPr>
        <w:b/>
        <w:color w:val="404040"/>
      </w:rPr>
    </w:tblStylePr>
    <w:tblStylePr w:type="lastCol">
      <w:rPr>
        <w:b/>
        <w:color w:val="404040"/>
      </w:rPr>
    </w:tblStylePr>
    <w:tblStylePr w:type="band1Vert">
      <w:tcPr>
        <w:shd w:val="clear" w:color="E5EDD5" w:themeColor="accent3" w:themeTint="40" w:fill="E5EDD5" w:themeFill="accent3" w:themeFillTint="40"/>
      </w:tcPr>
    </w:tblStylePr>
    <w:tblStylePr w:type="band1Horz">
      <w:tcPr>
        <w:shd w:val="clear" w:color="E5EDD5" w:themeColor="accent3" w:themeTint="40" w:fill="E5EDD5" w:themeFill="accent3" w:themeFillTint="40"/>
      </w:tcPr>
    </w:tblStylePr>
  </w:style>
  <w:style w:type="table" w:customStyle="1" w:styleId="112">
    <w:name w:val="List Table 1 Light - Accent 4"/>
    <w:uiPriority w:val="99"/>
    <w:pPr>
      <w:spacing w:after="0" w:line="240" w:lineRule="auto"/>
    </w:pPr>
    <w:tblStylePr w:type="firstRow">
      <w:rPr>
        <w:b/>
        <w:color w:val="404040"/>
      </w:rPr>
      <w:tcPr>
        <w:tcBorders>
          <w:top w:val="nil"/>
          <w:left w:val="nil"/>
          <w:bottom w:val="single" w:color="8064A2" w:themeColor="accent4" w:sz="4" w:space="0"/>
          <w:right w:val="nil"/>
        </w:tcBorders>
      </w:tcPr>
    </w:tblStylePr>
    <w:tblStylePr w:type="lastRow">
      <w:rPr>
        <w:b/>
        <w:color w:val="404040"/>
      </w:rPr>
      <w:tcPr>
        <w:tcBorders>
          <w:top w:val="single" w:color="8064A2" w:themeColor="accent4" w:sz="4" w:space="0"/>
          <w:left w:val="nil"/>
          <w:bottom w:val="nil"/>
          <w:right w:val="nil"/>
        </w:tcBorders>
      </w:tcPr>
    </w:tblStylePr>
    <w:tblStylePr w:type="firstCol">
      <w:rPr>
        <w:b/>
        <w:color w:val="404040"/>
      </w:rPr>
    </w:tblStylePr>
    <w:tblStylePr w:type="lastCol">
      <w:rPr>
        <w:b/>
        <w:color w:val="404040"/>
      </w:rPr>
    </w:tblStylePr>
    <w:tblStylePr w:type="band1Vert">
      <w:tcPr>
        <w:shd w:val="clear" w:color="DFD8E7" w:themeColor="accent4" w:themeTint="40" w:fill="DFD8E7" w:themeFill="accent4" w:themeFillTint="40"/>
      </w:tcPr>
    </w:tblStylePr>
    <w:tblStylePr w:type="band1Horz">
      <w:tcPr>
        <w:shd w:val="clear" w:color="DFD8E7" w:themeColor="accent4" w:themeTint="40" w:fill="DFD8E7" w:themeFill="accent4" w:themeFillTint="40"/>
      </w:tcPr>
    </w:tblStylePr>
  </w:style>
  <w:style w:type="table" w:customStyle="1" w:styleId="113">
    <w:name w:val="List Table 1 Light - Accent 5"/>
    <w:uiPriority w:val="99"/>
    <w:pPr>
      <w:spacing w:after="0" w:line="240" w:lineRule="auto"/>
    </w:pPr>
    <w:tblStylePr w:type="firstRow">
      <w:rPr>
        <w:b/>
        <w:color w:val="404040"/>
      </w:rPr>
      <w:tcPr>
        <w:tcBorders>
          <w:top w:val="nil"/>
          <w:left w:val="nil"/>
          <w:bottom w:val="single" w:color="4BACC6" w:themeColor="accent5" w:sz="4" w:space="0"/>
          <w:right w:val="nil"/>
        </w:tcBorders>
      </w:tcPr>
    </w:tblStylePr>
    <w:tblStylePr w:type="lastRow">
      <w:rPr>
        <w:b/>
        <w:color w:val="404040"/>
      </w:rPr>
      <w:tcPr>
        <w:tcBorders>
          <w:top w:val="single" w:color="4BACC6" w:themeColor="accent5" w:sz="4" w:space="0"/>
          <w:left w:val="nil"/>
          <w:bottom w:val="nil"/>
          <w:right w:val="nil"/>
        </w:tcBorders>
      </w:tcPr>
    </w:tblStylePr>
    <w:tblStylePr w:type="firstCol">
      <w:rPr>
        <w:b/>
        <w:color w:val="404040"/>
      </w:rPr>
    </w:tblStylePr>
    <w:tblStylePr w:type="lastCol">
      <w:rPr>
        <w:b/>
        <w:color w:val="404040"/>
      </w:rPr>
    </w:tblStylePr>
    <w:tblStylePr w:type="band1Vert">
      <w:tcPr>
        <w:shd w:val="clear" w:color="D1EAF0" w:themeColor="accent5" w:themeTint="40" w:fill="D1EAF0" w:themeFill="accent5" w:themeFillTint="40"/>
      </w:tcPr>
    </w:tblStylePr>
    <w:tblStylePr w:type="band1Horz">
      <w:tcPr>
        <w:shd w:val="clear" w:color="D1EAF0" w:themeColor="accent5" w:themeTint="40" w:fill="D1EAF0" w:themeFill="accent5" w:themeFillTint="40"/>
      </w:tcPr>
    </w:tblStylePr>
  </w:style>
  <w:style w:type="table" w:customStyle="1" w:styleId="114">
    <w:name w:val="List Table 1 Light - Accent 6"/>
    <w:uiPriority w:val="99"/>
    <w:pPr>
      <w:spacing w:after="0" w:line="240" w:lineRule="auto"/>
    </w:pPr>
    <w:tblStylePr w:type="firstRow">
      <w:rPr>
        <w:b/>
        <w:color w:val="404040"/>
      </w:rPr>
      <w:tcPr>
        <w:tcBorders>
          <w:top w:val="nil"/>
          <w:left w:val="nil"/>
          <w:bottom w:val="single" w:color="F79646" w:themeColor="accent6" w:sz="4" w:space="0"/>
          <w:right w:val="nil"/>
        </w:tcBorders>
      </w:tcPr>
    </w:tblStylePr>
    <w:tblStylePr w:type="lastRow">
      <w:rPr>
        <w:b/>
        <w:color w:val="404040"/>
      </w:rPr>
      <w:tcPr>
        <w:tcBorders>
          <w:top w:val="single" w:color="F79646" w:themeColor="accent6" w:sz="4" w:space="0"/>
          <w:left w:val="nil"/>
          <w:bottom w:val="nil"/>
          <w:right w:val="nil"/>
        </w:tcBorders>
      </w:tcPr>
    </w:tblStylePr>
    <w:tblStylePr w:type="firstCol">
      <w:rPr>
        <w:b/>
        <w:color w:val="404040"/>
      </w:rPr>
    </w:tblStylePr>
    <w:tblStylePr w:type="lastCol">
      <w:rPr>
        <w:b/>
        <w:color w:val="404040"/>
      </w:rPr>
    </w:tblStylePr>
    <w:tblStylePr w:type="band1Vert">
      <w:tcPr>
        <w:shd w:val="clear" w:color="FCE4D0" w:themeColor="accent6" w:themeTint="40" w:fill="FCE4D0" w:themeFill="accent6" w:themeFillTint="40"/>
      </w:tcPr>
    </w:tblStylePr>
    <w:tblStylePr w:type="band1Horz">
      <w:tcPr>
        <w:shd w:val="clear" w:color="FCE4D0" w:themeColor="accent6" w:themeTint="40" w:fill="FCE4D0" w:themeFill="accent6" w:themeFillTint="40"/>
      </w:tcPr>
    </w:tblStylePr>
  </w:style>
  <w:style w:type="table" w:customStyle="1" w:styleId="115">
    <w:name w:val="List Table 2"/>
    <w:uiPriority w:val="99"/>
    <w:pPr>
      <w:spacing w:after="0" w:line="240" w:lineRule="auto"/>
    </w:pPr>
    <w:tblPr>
      <w:tblBorders>
        <w:top w:val="single" w:color="6E6E6E" w:themeColor="text1" w:themeTint="90" w:sz="4" w:space="0"/>
        <w:bottom w:val="single" w:color="6E6E6E" w:themeColor="text1" w:themeTint="90" w:sz="4" w:space="0"/>
        <w:insideH w:val="single" w:color="6E6E6E" w:themeColor="text1" w:themeTint="90" w:sz="4" w:space="0"/>
      </w:tblBorders>
    </w:tblPr>
    <w:tblStylePr w:type="firstRow">
      <w:rPr>
        <w:rFonts w:ascii="Arial" w:hAnsi="Arial"/>
        <w:b/>
        <w:color w:val="404040"/>
        <w:sz w:val="22"/>
      </w:rPr>
      <w:tcPr>
        <w:tcBorders>
          <w:top w:val="single" w:color="6E6E6E" w:themeColor="text1" w:themeTint="90" w:sz="4" w:space="0"/>
          <w:left w:val="nil"/>
          <w:bottom w:val="single" w:color="6E6E6E" w:themeColor="text1" w:themeTint="90" w:sz="4" w:space="0"/>
          <w:right w:val="nil"/>
        </w:tcBorders>
      </w:tcPr>
    </w:tblStylePr>
    <w:tblStylePr w:type="lastRow">
      <w:rPr>
        <w:rFonts w:ascii="Arial" w:hAnsi="Arial"/>
        <w:b/>
        <w:color w:val="404040"/>
        <w:sz w:val="22"/>
      </w:rPr>
      <w:tcPr>
        <w:tcBorders>
          <w:top w:val="single" w:color="6E6E6E" w:themeColor="text1" w:themeTint="90" w:sz="4" w:space="0"/>
          <w:left w:val="nil"/>
          <w:bottom w:val="single" w:color="6E6E6E" w:themeColor="text1" w:themeTint="90" w:sz="4" w:space="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cPr>
        <w:shd w:val="clear" w:color="BEBEBE" w:themeColor="text1" w:themeTint="40" w:fill="BEBEBE" w:themeFill="text1" w:themeFillTint="40"/>
      </w:tcPr>
    </w:tblStylePr>
    <w:tblStylePr w:type="band1Horz">
      <w:rPr>
        <w:rFonts w:ascii="Arial" w:hAnsi="Arial"/>
        <w:color w:val="404040"/>
        <w:sz w:val="22"/>
      </w:rPr>
      <w:tcPr>
        <w:shd w:val="clear" w:color="BEBEBE" w:themeColor="text1" w:themeTint="40" w:fill="BEBEBE" w:themeFill="text1" w:themeFillTint="40"/>
      </w:tcPr>
    </w:tblStylePr>
  </w:style>
  <w:style w:type="table" w:customStyle="1" w:styleId="116">
    <w:name w:val="List Table 2 - Accent 1"/>
    <w:uiPriority w:val="99"/>
    <w:pPr>
      <w:spacing w:after="0" w:line="240" w:lineRule="auto"/>
    </w:pPr>
    <w:tblPr>
      <w:tblBorders>
        <w:top w:val="single" w:color="9BB7D9" w:themeColor="accent1" w:themeTint="90" w:sz="4" w:space="0"/>
        <w:bottom w:val="single" w:color="9BB7D9" w:themeColor="accent1" w:themeTint="90" w:sz="4" w:space="0"/>
        <w:insideH w:val="single" w:color="9BB7D9" w:themeColor="accent1" w:themeTint="90" w:sz="4" w:space="0"/>
      </w:tblBorders>
    </w:tblPr>
    <w:tblStylePr w:type="firstRow">
      <w:rPr>
        <w:rFonts w:ascii="Arial" w:hAnsi="Arial"/>
        <w:b/>
        <w:color w:val="404040"/>
        <w:sz w:val="22"/>
      </w:rPr>
      <w:tcPr>
        <w:tcBorders>
          <w:top w:val="single" w:color="9BB7D9" w:themeColor="accent1" w:themeTint="90" w:sz="4" w:space="0"/>
          <w:left w:val="nil"/>
          <w:bottom w:val="single" w:color="9BB7D9" w:themeColor="accent1" w:themeTint="90" w:sz="4" w:space="0"/>
          <w:right w:val="nil"/>
        </w:tcBorders>
      </w:tcPr>
    </w:tblStylePr>
    <w:tblStylePr w:type="lastRow">
      <w:rPr>
        <w:rFonts w:ascii="Arial" w:hAnsi="Arial"/>
        <w:b/>
        <w:color w:val="404040"/>
        <w:sz w:val="22"/>
      </w:rPr>
      <w:tcPr>
        <w:tcBorders>
          <w:top w:val="single" w:color="9BB7D9" w:themeColor="accent1" w:themeTint="90" w:sz="4" w:space="0"/>
          <w:left w:val="nil"/>
          <w:bottom w:val="single" w:color="9BB7D9" w:themeColor="accent1" w:themeTint="90" w:sz="4" w:space="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cPr>
        <w:shd w:val="clear" w:color="D2DFEE" w:themeColor="accent1" w:themeTint="40" w:fill="D2DFEE" w:themeFill="accent1" w:themeFillTint="40"/>
      </w:tcPr>
    </w:tblStylePr>
    <w:tblStylePr w:type="band1Horz">
      <w:rPr>
        <w:rFonts w:ascii="Arial" w:hAnsi="Arial"/>
        <w:color w:val="404040"/>
        <w:sz w:val="22"/>
      </w:rPr>
      <w:tcPr>
        <w:shd w:val="clear" w:color="D2DFEE" w:themeColor="accent1" w:themeTint="40" w:fill="D2DFEE" w:themeFill="accent1" w:themeFillTint="40"/>
      </w:tcPr>
    </w:tblStylePr>
  </w:style>
  <w:style w:type="table" w:customStyle="1" w:styleId="117">
    <w:name w:val="List Table 2 - Accent 2"/>
    <w:uiPriority w:val="99"/>
    <w:pPr>
      <w:spacing w:after="0" w:line="240" w:lineRule="auto"/>
    </w:pPr>
    <w:tblPr>
      <w:tblBorders>
        <w:top w:val="single" w:color="DB9C9A" w:themeColor="accent2" w:themeTint="90" w:sz="4" w:space="0"/>
        <w:bottom w:val="single" w:color="DB9C9A" w:themeColor="accent2" w:themeTint="90" w:sz="4" w:space="0"/>
        <w:insideH w:val="single" w:color="DB9C9A" w:themeColor="accent2" w:themeTint="90" w:sz="4" w:space="0"/>
      </w:tblBorders>
    </w:tblPr>
    <w:tblStylePr w:type="firstRow">
      <w:rPr>
        <w:rFonts w:ascii="Arial" w:hAnsi="Arial"/>
        <w:b/>
        <w:color w:val="404040"/>
        <w:sz w:val="22"/>
      </w:rPr>
      <w:tcPr>
        <w:tcBorders>
          <w:top w:val="single" w:color="DB9C9A" w:themeColor="accent2" w:themeTint="90" w:sz="4" w:space="0"/>
          <w:left w:val="nil"/>
          <w:bottom w:val="single" w:color="DB9C9A" w:themeColor="accent2" w:themeTint="90" w:sz="4" w:space="0"/>
          <w:right w:val="nil"/>
        </w:tcBorders>
      </w:tcPr>
    </w:tblStylePr>
    <w:tblStylePr w:type="lastRow">
      <w:rPr>
        <w:rFonts w:ascii="Arial" w:hAnsi="Arial"/>
        <w:b/>
        <w:color w:val="404040"/>
        <w:sz w:val="22"/>
      </w:rPr>
      <w:tcPr>
        <w:tcBorders>
          <w:top w:val="single" w:color="DB9C9A" w:themeColor="accent2" w:themeTint="90" w:sz="4" w:space="0"/>
          <w:left w:val="nil"/>
          <w:bottom w:val="single" w:color="DB9C9A" w:themeColor="accent2" w:themeTint="90" w:sz="4" w:space="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cPr>
        <w:shd w:val="clear" w:color="EFD3D2" w:themeColor="accent2" w:themeTint="40" w:fill="EFD3D2" w:themeFill="accent2" w:themeFillTint="40"/>
      </w:tcPr>
    </w:tblStylePr>
    <w:tblStylePr w:type="band1Horz">
      <w:rPr>
        <w:rFonts w:ascii="Arial" w:hAnsi="Arial"/>
        <w:color w:val="404040"/>
        <w:sz w:val="22"/>
      </w:rPr>
      <w:tcPr>
        <w:shd w:val="clear" w:color="EFD3D2" w:themeColor="accent2" w:themeTint="40" w:fill="EFD3D2" w:themeFill="accent2" w:themeFillTint="40"/>
      </w:tcPr>
    </w:tblStylePr>
  </w:style>
  <w:style w:type="table" w:customStyle="1" w:styleId="118">
    <w:name w:val="List Table 2 - Accent 3"/>
    <w:uiPriority w:val="99"/>
    <w:pPr>
      <w:spacing w:after="0" w:line="240" w:lineRule="auto"/>
    </w:pPr>
    <w:tblPr>
      <w:tblBorders>
        <w:top w:val="single" w:color="C6D8A1" w:themeColor="accent3" w:themeTint="90" w:sz="4" w:space="0"/>
        <w:bottom w:val="single" w:color="C6D8A1" w:themeColor="accent3" w:themeTint="90" w:sz="4" w:space="0"/>
        <w:insideH w:val="single" w:color="C6D8A1" w:themeColor="accent3" w:themeTint="90" w:sz="4" w:space="0"/>
      </w:tblBorders>
    </w:tblPr>
    <w:tblStylePr w:type="firstRow">
      <w:rPr>
        <w:rFonts w:ascii="Arial" w:hAnsi="Arial"/>
        <w:b/>
        <w:color w:val="404040"/>
        <w:sz w:val="22"/>
      </w:rPr>
      <w:tcPr>
        <w:tcBorders>
          <w:top w:val="single" w:color="C6D8A1" w:themeColor="accent3" w:themeTint="90" w:sz="4" w:space="0"/>
          <w:left w:val="nil"/>
          <w:bottom w:val="single" w:color="C6D8A1" w:themeColor="accent3" w:themeTint="90" w:sz="4" w:space="0"/>
          <w:right w:val="nil"/>
        </w:tcBorders>
      </w:tcPr>
    </w:tblStylePr>
    <w:tblStylePr w:type="lastRow">
      <w:rPr>
        <w:rFonts w:ascii="Arial" w:hAnsi="Arial"/>
        <w:b/>
        <w:color w:val="404040"/>
        <w:sz w:val="22"/>
      </w:rPr>
      <w:tcPr>
        <w:tcBorders>
          <w:top w:val="single" w:color="C6D8A1" w:themeColor="accent3" w:themeTint="90" w:sz="4" w:space="0"/>
          <w:left w:val="nil"/>
          <w:bottom w:val="single" w:color="C6D8A1" w:themeColor="accent3" w:themeTint="90" w:sz="4" w:space="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cPr>
        <w:shd w:val="clear" w:color="E5EDD5" w:themeColor="accent3" w:themeTint="40" w:fill="E5EDD5" w:themeFill="accent3" w:themeFillTint="40"/>
      </w:tcPr>
    </w:tblStylePr>
    <w:tblStylePr w:type="band1Horz">
      <w:rPr>
        <w:rFonts w:ascii="Arial" w:hAnsi="Arial"/>
        <w:color w:val="404040"/>
        <w:sz w:val="22"/>
      </w:rPr>
      <w:tcPr>
        <w:shd w:val="clear" w:color="E5EDD5" w:themeColor="accent3" w:themeTint="40" w:fill="E5EDD5" w:themeFill="accent3" w:themeFillTint="40"/>
      </w:tcPr>
    </w:tblStylePr>
  </w:style>
  <w:style w:type="table" w:customStyle="1" w:styleId="119">
    <w:name w:val="List Table 2 - Accent 4"/>
    <w:uiPriority w:val="99"/>
    <w:pPr>
      <w:spacing w:after="0" w:line="240" w:lineRule="auto"/>
    </w:pPr>
    <w:tblPr>
      <w:tblBorders>
        <w:top w:val="single" w:color="B7A7CA" w:themeColor="accent4" w:themeTint="90" w:sz="4" w:space="0"/>
        <w:bottom w:val="single" w:color="B7A7CA" w:themeColor="accent4" w:themeTint="90" w:sz="4" w:space="0"/>
        <w:insideH w:val="single" w:color="B7A7CA" w:themeColor="accent4" w:themeTint="90" w:sz="4" w:space="0"/>
      </w:tblBorders>
    </w:tblPr>
    <w:tblStylePr w:type="firstRow">
      <w:rPr>
        <w:rFonts w:ascii="Arial" w:hAnsi="Arial"/>
        <w:b/>
        <w:color w:val="404040"/>
        <w:sz w:val="22"/>
      </w:rPr>
      <w:tcPr>
        <w:tcBorders>
          <w:top w:val="single" w:color="B7A7CA" w:themeColor="accent4" w:themeTint="90" w:sz="4" w:space="0"/>
          <w:left w:val="nil"/>
          <w:bottom w:val="single" w:color="B7A7CA" w:themeColor="accent4" w:themeTint="90" w:sz="4" w:space="0"/>
          <w:right w:val="nil"/>
        </w:tcBorders>
      </w:tcPr>
    </w:tblStylePr>
    <w:tblStylePr w:type="lastRow">
      <w:rPr>
        <w:rFonts w:ascii="Arial" w:hAnsi="Arial"/>
        <w:b/>
        <w:color w:val="404040"/>
        <w:sz w:val="22"/>
      </w:rPr>
      <w:tcPr>
        <w:tcBorders>
          <w:top w:val="single" w:color="B7A7CA" w:themeColor="accent4" w:themeTint="90" w:sz="4" w:space="0"/>
          <w:left w:val="nil"/>
          <w:bottom w:val="single" w:color="B7A7CA" w:themeColor="accent4" w:themeTint="90" w:sz="4" w:space="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cPr>
        <w:shd w:val="clear" w:color="DFD8E7" w:themeColor="accent4" w:themeTint="40" w:fill="DFD8E7" w:themeFill="accent4" w:themeFillTint="40"/>
      </w:tcPr>
    </w:tblStylePr>
    <w:tblStylePr w:type="band1Horz">
      <w:rPr>
        <w:rFonts w:ascii="Arial" w:hAnsi="Arial"/>
        <w:color w:val="404040"/>
        <w:sz w:val="22"/>
      </w:rPr>
      <w:tcPr>
        <w:shd w:val="clear" w:color="DFD8E7" w:themeColor="accent4" w:themeTint="40" w:fill="DFD8E7" w:themeFill="accent4" w:themeFillTint="40"/>
      </w:tcPr>
    </w:tblStylePr>
  </w:style>
  <w:style w:type="table" w:customStyle="1" w:styleId="120">
    <w:name w:val="List Table 2 - Accent 5"/>
    <w:uiPriority w:val="99"/>
    <w:pPr>
      <w:spacing w:after="0" w:line="240" w:lineRule="auto"/>
    </w:pPr>
    <w:tblPr>
      <w:tblBorders>
        <w:top w:val="single" w:color="99D0DE" w:themeColor="accent5" w:themeTint="90" w:sz="4" w:space="0"/>
        <w:bottom w:val="single" w:color="99D0DE" w:themeColor="accent5" w:themeTint="90" w:sz="4" w:space="0"/>
        <w:insideH w:val="single" w:color="99D0DE" w:themeColor="accent5" w:themeTint="90" w:sz="4" w:space="0"/>
      </w:tblBorders>
    </w:tblPr>
    <w:tblStylePr w:type="firstRow">
      <w:rPr>
        <w:rFonts w:ascii="Arial" w:hAnsi="Arial"/>
        <w:b/>
        <w:color w:val="404040"/>
        <w:sz w:val="22"/>
      </w:rPr>
      <w:tcPr>
        <w:tcBorders>
          <w:top w:val="single" w:color="99D0DE" w:themeColor="accent5" w:themeTint="90" w:sz="4" w:space="0"/>
          <w:left w:val="nil"/>
          <w:bottom w:val="single" w:color="99D0DE" w:themeColor="accent5" w:themeTint="90" w:sz="4" w:space="0"/>
          <w:right w:val="nil"/>
        </w:tcBorders>
      </w:tcPr>
    </w:tblStylePr>
    <w:tblStylePr w:type="lastRow">
      <w:rPr>
        <w:rFonts w:ascii="Arial" w:hAnsi="Arial"/>
        <w:b/>
        <w:color w:val="404040"/>
        <w:sz w:val="22"/>
      </w:rPr>
      <w:tcPr>
        <w:tcBorders>
          <w:top w:val="single" w:color="99D0DE" w:themeColor="accent5" w:themeTint="90" w:sz="4" w:space="0"/>
          <w:left w:val="nil"/>
          <w:bottom w:val="single" w:color="99D0DE" w:themeColor="accent5" w:themeTint="90" w:sz="4" w:space="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cPr>
        <w:shd w:val="clear" w:color="D1EAF0" w:themeColor="accent5" w:themeTint="40" w:fill="D1EAF0" w:themeFill="accent5" w:themeFillTint="40"/>
      </w:tcPr>
    </w:tblStylePr>
    <w:tblStylePr w:type="band1Horz">
      <w:rPr>
        <w:rFonts w:ascii="Arial" w:hAnsi="Arial"/>
        <w:color w:val="404040"/>
        <w:sz w:val="22"/>
      </w:rPr>
      <w:tcPr>
        <w:shd w:val="clear" w:color="D1EAF0" w:themeColor="accent5" w:themeTint="40" w:fill="D1EAF0" w:themeFill="accent5" w:themeFillTint="40"/>
      </w:tcPr>
    </w:tblStylePr>
  </w:style>
  <w:style w:type="table" w:customStyle="1" w:styleId="121">
    <w:name w:val="List Table 2 - Accent 6"/>
    <w:uiPriority w:val="99"/>
    <w:pPr>
      <w:spacing w:after="0" w:line="240" w:lineRule="auto"/>
    </w:pPr>
    <w:tblPr>
      <w:tblBorders>
        <w:top w:val="single" w:color="FAC396" w:themeColor="accent6" w:themeTint="90" w:sz="4" w:space="0"/>
        <w:bottom w:val="single" w:color="FAC396" w:themeColor="accent6" w:themeTint="90" w:sz="4" w:space="0"/>
        <w:insideH w:val="single" w:color="FAC396" w:themeColor="accent6" w:themeTint="90" w:sz="4" w:space="0"/>
      </w:tblBorders>
    </w:tblPr>
    <w:tblStylePr w:type="firstRow">
      <w:rPr>
        <w:rFonts w:ascii="Arial" w:hAnsi="Arial"/>
        <w:b/>
        <w:color w:val="404040"/>
        <w:sz w:val="22"/>
      </w:rPr>
      <w:tcPr>
        <w:tcBorders>
          <w:top w:val="single" w:color="FAC396" w:themeColor="accent6" w:themeTint="90" w:sz="4" w:space="0"/>
          <w:left w:val="nil"/>
          <w:bottom w:val="single" w:color="FAC396" w:themeColor="accent6" w:themeTint="90" w:sz="4" w:space="0"/>
          <w:right w:val="nil"/>
        </w:tcBorders>
      </w:tcPr>
    </w:tblStylePr>
    <w:tblStylePr w:type="lastRow">
      <w:rPr>
        <w:rFonts w:ascii="Arial" w:hAnsi="Arial"/>
        <w:b/>
        <w:color w:val="404040"/>
        <w:sz w:val="22"/>
      </w:rPr>
      <w:tcPr>
        <w:tcBorders>
          <w:top w:val="single" w:color="FAC396" w:themeColor="accent6" w:themeTint="90" w:sz="4" w:space="0"/>
          <w:left w:val="nil"/>
          <w:bottom w:val="single" w:color="FAC396" w:themeColor="accent6" w:themeTint="90" w:sz="4" w:space="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cPr>
        <w:shd w:val="clear" w:color="FCE4D0" w:themeColor="accent6" w:themeTint="40" w:fill="FCE4D0" w:themeFill="accent6" w:themeFillTint="40"/>
      </w:tcPr>
    </w:tblStylePr>
    <w:tblStylePr w:type="band1Horz">
      <w:rPr>
        <w:rFonts w:ascii="Arial" w:hAnsi="Arial"/>
        <w:color w:val="404040"/>
        <w:sz w:val="22"/>
      </w:rPr>
      <w:tcPr>
        <w:shd w:val="clear" w:color="FCE4D0" w:themeColor="accent6" w:themeTint="40" w:fill="FCE4D0" w:themeFill="accent6" w:themeFillTint="40"/>
      </w:tcPr>
    </w:tblStylePr>
  </w:style>
  <w:style w:type="table" w:customStyle="1" w:styleId="122">
    <w:name w:val="List Table 3"/>
    <w:uiPriority w:val="99"/>
    <w:pPr>
      <w:spacing w:after="0" w:line="240" w:lineRule="auto"/>
    </w:pPr>
    <w:tblPr>
      <w:tblBorders>
        <w:top w:val="single" w:color="000000" w:themeColor="text1" w:sz="4" w:space="0"/>
        <w:left w:val="single" w:color="000000" w:themeColor="text1" w:sz="4" w:space="0"/>
        <w:bottom w:val="single" w:color="000000" w:themeColor="text1" w:sz="4" w:space="0"/>
        <w:right w:val="single" w:color="000000" w:themeColor="text1" w:sz="4" w:space="0"/>
      </w:tblBorders>
    </w:tblPr>
    <w:tblStylePr w:type="firstRow">
      <w:rPr>
        <w:rFonts w:ascii="Arial" w:hAnsi="Arial"/>
        <w:b/>
        <w:color w:val="FFFFFF"/>
        <w:sz w:val="22"/>
      </w:r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tcBorders>
          <w:left w:val="single" w:color="000000" w:themeColor="text1" w:sz="4" w:space="0"/>
          <w:right w:val="single" w:color="000000" w:themeColor="text1" w:sz="4" w:space="0"/>
        </w:tcBorders>
      </w:tcPr>
    </w:tblStylePr>
    <w:tblStylePr w:type="band1Horz">
      <w:rPr>
        <w:rFonts w:ascii="Arial" w:hAnsi="Arial"/>
        <w:color w:val="404040"/>
        <w:sz w:val="22"/>
      </w:rPr>
      <w:tcPr>
        <w:tcBorders>
          <w:top w:val="single" w:color="000000" w:themeColor="text1" w:sz="4" w:space="0"/>
          <w:bottom w:val="single" w:color="000000" w:themeColor="text1" w:sz="4" w:space="0"/>
        </w:tcBorders>
      </w:tcPr>
    </w:tblStylePr>
  </w:style>
  <w:style w:type="table" w:customStyle="1" w:styleId="123">
    <w:name w:val="List Table 3 - Accent 1"/>
    <w:uiPriority w:val="99"/>
    <w:pPr>
      <w:spacing w:after="0" w:line="240" w:lineRule="auto"/>
    </w:pPr>
    <w:tblPr>
      <w:tblBorders>
        <w:top w:val="single" w:color="4F81BD" w:themeColor="accent1" w:sz="4" w:space="0"/>
        <w:left w:val="single" w:color="4F81BD" w:themeColor="accent1" w:sz="4" w:space="0"/>
        <w:bottom w:val="single" w:color="4F81BD" w:themeColor="accent1" w:sz="4" w:space="0"/>
        <w:right w:val="single" w:color="4F81BD" w:themeColor="accent1" w:sz="4" w:space="0"/>
      </w:tblBorders>
    </w:tblPr>
    <w:tblStylePr w:type="firstRow">
      <w:rPr>
        <w:rFonts w:ascii="Arial" w:hAnsi="Arial"/>
        <w:b/>
        <w:color w:val="FFFFFF"/>
        <w:sz w:val="22"/>
      </w:r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tcBorders>
          <w:left w:val="single" w:color="4F81BD" w:themeColor="accent1" w:sz="4" w:space="0"/>
          <w:right w:val="single" w:color="4F81BD" w:themeColor="accent1" w:sz="4" w:space="0"/>
        </w:tcBorders>
      </w:tcPr>
    </w:tblStylePr>
    <w:tblStylePr w:type="band1Horz">
      <w:rPr>
        <w:rFonts w:ascii="Arial" w:hAnsi="Arial"/>
        <w:color w:val="404040"/>
        <w:sz w:val="22"/>
      </w:rPr>
      <w:tcPr>
        <w:tcBorders>
          <w:top w:val="single" w:color="4F81BD" w:themeColor="accent1" w:sz="4" w:space="0"/>
          <w:bottom w:val="single" w:color="4F81BD" w:themeColor="accent1" w:sz="4" w:space="0"/>
        </w:tcBorders>
      </w:tcPr>
    </w:tblStylePr>
  </w:style>
  <w:style w:type="table" w:customStyle="1" w:styleId="124">
    <w:name w:val="List Table 3 - Accent 2"/>
    <w:uiPriority w:val="99"/>
    <w:pPr>
      <w:spacing w:after="0" w:line="240" w:lineRule="auto"/>
    </w:pPr>
    <w:tblPr>
      <w:tblBorders>
        <w:top w:val="single" w:color="D99795" w:themeColor="accent2" w:themeTint="97" w:sz="4" w:space="0"/>
        <w:left w:val="single" w:color="D99795" w:themeColor="accent2" w:themeTint="97" w:sz="4" w:space="0"/>
        <w:bottom w:val="single" w:color="D99795" w:themeColor="accent2" w:themeTint="97" w:sz="4" w:space="0"/>
        <w:right w:val="single" w:color="D99795" w:themeColor="accent2" w:themeTint="97" w:sz="4" w:space="0"/>
      </w:tblBorders>
    </w:tblPr>
    <w:tblStylePr w:type="firstRow">
      <w:rPr>
        <w:rFonts w:ascii="Arial" w:hAnsi="Arial"/>
        <w:b/>
        <w:color w:val="FFFFFF"/>
        <w:sz w:val="22"/>
      </w:rPr>
      <w:tcPr>
        <w:shd w:val="clear" w:color="D99795" w:themeColor="accent2" w:themeTint="97" w:fill="D99795"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tcBorders>
          <w:left w:val="single" w:color="D99795" w:themeColor="accent2" w:themeTint="97" w:sz="4" w:space="0"/>
          <w:right w:val="single" w:color="D99795" w:themeColor="accent2" w:themeTint="97" w:sz="4" w:space="0"/>
        </w:tcBorders>
      </w:tcPr>
    </w:tblStylePr>
    <w:tblStylePr w:type="band1Horz">
      <w:rPr>
        <w:rFonts w:ascii="Arial" w:hAnsi="Arial"/>
        <w:color w:val="404040"/>
        <w:sz w:val="22"/>
      </w:rPr>
      <w:tcPr>
        <w:tcBorders>
          <w:top w:val="single" w:color="D99795" w:themeColor="accent2" w:themeTint="97" w:sz="4" w:space="0"/>
          <w:bottom w:val="single" w:color="D99795" w:themeColor="accent2" w:themeTint="97" w:sz="4" w:space="0"/>
        </w:tcBorders>
      </w:tcPr>
    </w:tblStylePr>
  </w:style>
  <w:style w:type="table" w:customStyle="1" w:styleId="125">
    <w:name w:val="List Table 3 - Accent 3"/>
    <w:uiPriority w:val="99"/>
    <w:pPr>
      <w:spacing w:after="0" w:line="240" w:lineRule="auto"/>
    </w:pPr>
    <w:tblPr>
      <w:tblBorders>
        <w:top w:val="single" w:color="C3D69C" w:themeColor="accent3" w:themeTint="98" w:sz="4" w:space="0"/>
        <w:left w:val="single" w:color="C3D69C" w:themeColor="accent3" w:themeTint="98" w:sz="4" w:space="0"/>
        <w:bottom w:val="single" w:color="C3D69C" w:themeColor="accent3" w:themeTint="98" w:sz="4" w:space="0"/>
        <w:right w:val="single" w:color="C3D69C" w:themeColor="accent3" w:themeTint="98" w:sz="4" w:space="0"/>
      </w:tblBorders>
    </w:tblPr>
    <w:tblStylePr w:type="firstRow">
      <w:rPr>
        <w:rFonts w:ascii="Arial" w:hAnsi="Arial"/>
        <w:b/>
        <w:color w:val="FFFFFF"/>
        <w:sz w:val="22"/>
      </w:rPr>
      <w:tcPr>
        <w:shd w:val="clear" w:color="C3D69C" w:themeColor="accent3" w:themeTint="98" w:fill="C3D69C"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tcBorders>
          <w:left w:val="single" w:color="C3D69C" w:themeColor="accent3" w:themeTint="98" w:sz="4" w:space="0"/>
          <w:right w:val="single" w:color="C3D69C" w:themeColor="accent3" w:themeTint="98" w:sz="4" w:space="0"/>
        </w:tcBorders>
      </w:tcPr>
    </w:tblStylePr>
    <w:tblStylePr w:type="band1Horz">
      <w:rPr>
        <w:rFonts w:ascii="Arial" w:hAnsi="Arial"/>
        <w:color w:val="404040"/>
        <w:sz w:val="22"/>
      </w:rPr>
      <w:tcPr>
        <w:tcBorders>
          <w:top w:val="single" w:color="C3D69C" w:themeColor="accent3" w:themeTint="98" w:sz="4" w:space="0"/>
          <w:bottom w:val="single" w:color="C3D69C" w:themeColor="accent3" w:themeTint="98" w:sz="4" w:space="0"/>
        </w:tcBorders>
      </w:tcPr>
    </w:tblStylePr>
  </w:style>
  <w:style w:type="table" w:customStyle="1" w:styleId="126">
    <w:name w:val="List Table 3 - Accent 4"/>
    <w:uiPriority w:val="99"/>
    <w:pPr>
      <w:spacing w:after="0" w:line="240" w:lineRule="auto"/>
    </w:pPr>
    <w:tblPr>
      <w:tblBorders>
        <w:top w:val="single" w:color="B2A1C6" w:themeColor="accent4" w:themeTint="9A" w:sz="4" w:space="0"/>
        <w:left w:val="single" w:color="B2A1C6" w:themeColor="accent4" w:themeTint="9A" w:sz="4" w:space="0"/>
        <w:bottom w:val="single" w:color="B2A1C6" w:themeColor="accent4" w:themeTint="9A" w:sz="4" w:space="0"/>
        <w:right w:val="single" w:color="B2A1C6" w:themeColor="accent4" w:themeTint="9A" w:sz="4" w:space="0"/>
      </w:tblBorders>
    </w:tblPr>
    <w:tblStylePr w:type="firstRow">
      <w:rPr>
        <w:rFonts w:ascii="Arial" w:hAnsi="Arial"/>
        <w:b/>
        <w:color w:val="FFFFFF"/>
        <w:sz w:val="22"/>
      </w:rPr>
      <w:tcPr>
        <w:shd w:val="clear" w:color="B2A1C6" w:themeColor="accent4" w:themeTint="9A" w:fill="B2A1C6"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tcBorders>
          <w:left w:val="single" w:color="B2A1C6" w:themeColor="accent4" w:themeTint="9A" w:sz="4" w:space="0"/>
          <w:right w:val="single" w:color="B2A1C6" w:themeColor="accent4" w:themeTint="9A" w:sz="4" w:space="0"/>
        </w:tcBorders>
      </w:tcPr>
    </w:tblStylePr>
    <w:tblStylePr w:type="band1Horz">
      <w:rPr>
        <w:rFonts w:ascii="Arial" w:hAnsi="Arial"/>
        <w:color w:val="404040"/>
        <w:sz w:val="22"/>
      </w:rPr>
      <w:tcPr>
        <w:tcBorders>
          <w:top w:val="single" w:color="B2A1C6" w:themeColor="accent4" w:themeTint="9A" w:sz="4" w:space="0"/>
          <w:bottom w:val="single" w:color="B2A1C6" w:themeColor="accent4" w:themeTint="9A" w:sz="4" w:space="0"/>
        </w:tcBorders>
      </w:tcPr>
    </w:tblStylePr>
  </w:style>
  <w:style w:type="table" w:customStyle="1" w:styleId="127">
    <w:name w:val="List Table 3 - Accent 5"/>
    <w:uiPriority w:val="99"/>
    <w:pPr>
      <w:spacing w:after="0" w:line="240" w:lineRule="auto"/>
    </w:pPr>
    <w:tblPr>
      <w:tblBorders>
        <w:top w:val="single" w:color="92CCDC" w:themeColor="accent5" w:themeTint="9A" w:sz="4" w:space="0"/>
        <w:left w:val="single" w:color="92CCDC" w:themeColor="accent5" w:themeTint="9A" w:sz="4" w:space="0"/>
        <w:bottom w:val="single" w:color="92CCDC" w:themeColor="accent5" w:themeTint="9A" w:sz="4" w:space="0"/>
        <w:right w:val="single" w:color="92CCDC" w:themeColor="accent5" w:themeTint="9A" w:sz="4" w:space="0"/>
      </w:tblBorders>
    </w:tblPr>
    <w:tblStylePr w:type="firstRow">
      <w:rPr>
        <w:rFonts w:ascii="Arial" w:hAnsi="Arial"/>
        <w:b/>
        <w:color w:val="FFFFFF"/>
        <w:sz w:val="22"/>
      </w:rPr>
      <w:tcPr>
        <w:shd w:val="clear" w:color="92CCDC" w:themeColor="accent5" w:themeTint="9A" w:fill="92CCDC"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tcBorders>
          <w:left w:val="single" w:color="92CCDC" w:themeColor="accent5" w:themeTint="9A" w:sz="4" w:space="0"/>
          <w:right w:val="single" w:color="92CCDC" w:themeColor="accent5" w:themeTint="9A" w:sz="4" w:space="0"/>
        </w:tcBorders>
      </w:tcPr>
    </w:tblStylePr>
    <w:tblStylePr w:type="band1Horz">
      <w:rPr>
        <w:rFonts w:ascii="Arial" w:hAnsi="Arial"/>
        <w:color w:val="404040"/>
        <w:sz w:val="22"/>
      </w:rPr>
      <w:tcPr>
        <w:tcBorders>
          <w:top w:val="single" w:color="92CCDC" w:themeColor="accent5" w:themeTint="9A" w:sz="4" w:space="0"/>
          <w:bottom w:val="single" w:color="92CCDC" w:themeColor="accent5" w:themeTint="9A" w:sz="4" w:space="0"/>
        </w:tcBorders>
      </w:tcPr>
    </w:tblStylePr>
  </w:style>
  <w:style w:type="table" w:customStyle="1" w:styleId="128">
    <w:name w:val="List Table 3 - Accent 6"/>
    <w:uiPriority w:val="99"/>
    <w:pPr>
      <w:spacing w:after="0" w:line="240" w:lineRule="auto"/>
    </w:pPr>
    <w:tblPr>
      <w:tblBorders>
        <w:top w:val="single" w:color="FAC090" w:themeColor="accent6" w:themeTint="98" w:sz="4" w:space="0"/>
        <w:left w:val="single" w:color="FAC090" w:themeColor="accent6" w:themeTint="98" w:sz="4" w:space="0"/>
        <w:bottom w:val="single" w:color="FAC090" w:themeColor="accent6" w:themeTint="98" w:sz="4" w:space="0"/>
        <w:right w:val="single" w:color="FAC090" w:themeColor="accent6" w:themeTint="98" w:sz="4" w:space="0"/>
      </w:tblBorders>
    </w:tblPr>
    <w:tblStylePr w:type="firstRow">
      <w:rPr>
        <w:rFonts w:ascii="Arial" w:hAnsi="Arial"/>
        <w:b/>
        <w:color w:val="FFFFFF"/>
        <w:sz w:val="22"/>
      </w:rPr>
      <w:tcPr>
        <w:shd w:val="clear" w:color="FAC090" w:themeColor="accent6" w:themeTint="98" w:fill="FAC090"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tcBorders>
          <w:left w:val="single" w:color="FAC090" w:themeColor="accent6" w:themeTint="98" w:sz="4" w:space="0"/>
          <w:right w:val="single" w:color="FAC090" w:themeColor="accent6" w:themeTint="98" w:sz="4" w:space="0"/>
        </w:tcBorders>
      </w:tcPr>
    </w:tblStylePr>
    <w:tblStylePr w:type="band1Horz">
      <w:rPr>
        <w:rFonts w:ascii="Arial" w:hAnsi="Arial"/>
        <w:color w:val="404040"/>
        <w:sz w:val="22"/>
      </w:rPr>
      <w:tcPr>
        <w:tcBorders>
          <w:top w:val="single" w:color="FAC090" w:themeColor="accent6" w:themeTint="98" w:sz="4" w:space="0"/>
          <w:bottom w:val="single" w:color="FAC090" w:themeColor="accent6" w:themeTint="98" w:sz="4" w:space="0"/>
        </w:tcBorders>
      </w:tcPr>
    </w:tblStylePr>
  </w:style>
  <w:style w:type="table" w:customStyle="1" w:styleId="129">
    <w:name w:val="List Table 4"/>
    <w:uiPriority w:val="99"/>
    <w:pPr>
      <w:spacing w:after="0" w:line="240" w:lineRule="auto"/>
    </w:pPr>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tblBorders>
    </w:tblPr>
    <w:tblStylePr w:type="firstRow">
      <w:rPr>
        <w:rFonts w:ascii="Arial" w:hAnsi="Arial"/>
        <w:b/>
        <w:color w:val="FFFFFF"/>
        <w:sz w:val="22"/>
      </w:r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BEBEBE" w:themeColor="text1" w:themeTint="40" w:fill="BEBEBE" w:themeFill="text1" w:themeFillTint="40"/>
      </w:tcPr>
    </w:tblStylePr>
    <w:tblStylePr w:type="band1Horz">
      <w:rPr>
        <w:rFonts w:ascii="Arial" w:hAnsi="Arial"/>
        <w:color w:val="404040"/>
        <w:sz w:val="22"/>
      </w:rPr>
      <w:tcPr>
        <w:shd w:val="clear" w:color="BEBEBE" w:themeColor="text1" w:themeTint="40" w:fill="BEBEBE" w:themeFill="text1" w:themeFillTint="40"/>
      </w:tcPr>
    </w:tblStylePr>
  </w:style>
  <w:style w:type="table" w:customStyle="1" w:styleId="130">
    <w:name w:val="List Table 4 - Accent 1"/>
    <w:uiPriority w:val="99"/>
    <w:pPr>
      <w:spacing w:after="0" w:line="240" w:lineRule="auto"/>
    </w:pPr>
    <w:tblPr>
      <w:tblBorders>
        <w:top w:val="single" w:color="9BB7D9" w:themeColor="accent1" w:themeTint="90" w:sz="4" w:space="0"/>
        <w:left w:val="single" w:color="9BB7D9" w:themeColor="accent1" w:themeTint="90" w:sz="4" w:space="0"/>
        <w:bottom w:val="single" w:color="9BB7D9" w:themeColor="accent1" w:themeTint="90" w:sz="4" w:space="0"/>
        <w:right w:val="single" w:color="9BB7D9" w:themeColor="accent1" w:themeTint="90" w:sz="4" w:space="0"/>
        <w:insideH w:val="single" w:color="9BB7D9" w:themeColor="accent1" w:themeTint="90" w:sz="4" w:space="0"/>
      </w:tblBorders>
    </w:tblPr>
    <w:tblStylePr w:type="firstRow">
      <w:rPr>
        <w:rFonts w:ascii="Arial" w:hAnsi="Arial"/>
        <w:b/>
        <w:color w:val="FFFFFF"/>
        <w:sz w:val="22"/>
      </w:r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D2DFEE" w:themeColor="accent1" w:themeTint="40" w:fill="D2DFEE" w:themeFill="accent1" w:themeFillTint="40"/>
      </w:tcPr>
    </w:tblStylePr>
    <w:tblStylePr w:type="band1Horz">
      <w:rPr>
        <w:rFonts w:ascii="Arial" w:hAnsi="Arial"/>
        <w:color w:val="404040"/>
        <w:sz w:val="22"/>
      </w:rPr>
      <w:tcPr>
        <w:shd w:val="clear" w:color="D2DFEE" w:themeColor="accent1" w:themeTint="40" w:fill="D2DFEE" w:themeFill="accent1" w:themeFillTint="40"/>
      </w:tcPr>
    </w:tblStylePr>
  </w:style>
  <w:style w:type="table" w:customStyle="1" w:styleId="131">
    <w:name w:val="List Table 4 - Accent 2"/>
    <w:uiPriority w:val="99"/>
    <w:pPr>
      <w:spacing w:after="0" w:line="240" w:lineRule="auto"/>
    </w:pPr>
    <w:tblPr>
      <w:tblBorders>
        <w:top w:val="single" w:color="DB9C9A" w:themeColor="accent2" w:themeTint="90" w:sz="4" w:space="0"/>
        <w:left w:val="single" w:color="DB9C9A" w:themeColor="accent2" w:themeTint="90" w:sz="4" w:space="0"/>
        <w:bottom w:val="single" w:color="DB9C9A" w:themeColor="accent2" w:themeTint="90" w:sz="4" w:space="0"/>
        <w:right w:val="single" w:color="DB9C9A" w:themeColor="accent2" w:themeTint="90" w:sz="4" w:space="0"/>
        <w:insideH w:val="single" w:color="DB9C9A" w:themeColor="accent2" w:themeTint="90" w:sz="4" w:space="0"/>
      </w:tblBorders>
    </w:tblPr>
    <w:tblStylePr w:type="firstRow">
      <w:rPr>
        <w:rFonts w:ascii="Arial" w:hAnsi="Arial"/>
        <w:b/>
        <w:color w:val="FFFFFF"/>
        <w:sz w:val="22"/>
      </w:rPr>
      <w:tcPr>
        <w:shd w:val="clear" w:color="C0504D" w:themeColor="accent2" w:fill="C0504D"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EFD3D2" w:themeColor="accent2" w:themeTint="40" w:fill="EFD3D2" w:themeFill="accent2" w:themeFillTint="40"/>
      </w:tcPr>
    </w:tblStylePr>
    <w:tblStylePr w:type="band1Horz">
      <w:rPr>
        <w:rFonts w:ascii="Arial" w:hAnsi="Arial"/>
        <w:color w:val="404040"/>
        <w:sz w:val="22"/>
      </w:rPr>
      <w:tcPr>
        <w:shd w:val="clear" w:color="EFD3D2" w:themeColor="accent2" w:themeTint="40" w:fill="EFD3D2" w:themeFill="accent2" w:themeFillTint="40"/>
      </w:tcPr>
    </w:tblStylePr>
  </w:style>
  <w:style w:type="table" w:customStyle="1" w:styleId="132">
    <w:name w:val="List Table 4 - Accent 3"/>
    <w:uiPriority w:val="99"/>
    <w:pPr>
      <w:spacing w:after="0" w:line="240" w:lineRule="auto"/>
    </w:pPr>
    <w:tblPr>
      <w:tblBorders>
        <w:top w:val="single" w:color="C6D8A1" w:themeColor="accent3" w:themeTint="90" w:sz="4" w:space="0"/>
        <w:left w:val="single" w:color="C6D8A1" w:themeColor="accent3" w:themeTint="90" w:sz="4" w:space="0"/>
        <w:bottom w:val="single" w:color="C6D8A1" w:themeColor="accent3" w:themeTint="90" w:sz="4" w:space="0"/>
        <w:right w:val="single" w:color="C6D8A1" w:themeColor="accent3" w:themeTint="90" w:sz="4" w:space="0"/>
        <w:insideH w:val="single" w:color="C6D8A1" w:themeColor="accent3" w:themeTint="90" w:sz="4" w:space="0"/>
      </w:tblBorders>
    </w:tblPr>
    <w:tblStylePr w:type="firstRow">
      <w:rPr>
        <w:rFonts w:ascii="Arial" w:hAnsi="Arial"/>
        <w:b/>
        <w:color w:val="FFFFFF"/>
        <w:sz w:val="22"/>
      </w:rPr>
      <w:tcPr>
        <w:shd w:val="clear" w:color="9BBB59" w:themeColor="accent3" w:fill="9BBB59"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E5EDD5" w:themeColor="accent3" w:themeTint="40" w:fill="E5EDD5" w:themeFill="accent3" w:themeFillTint="40"/>
      </w:tcPr>
    </w:tblStylePr>
    <w:tblStylePr w:type="band1Horz">
      <w:rPr>
        <w:rFonts w:ascii="Arial" w:hAnsi="Arial"/>
        <w:color w:val="404040"/>
        <w:sz w:val="22"/>
      </w:rPr>
      <w:tcPr>
        <w:shd w:val="clear" w:color="E5EDD5" w:themeColor="accent3" w:themeTint="40" w:fill="E5EDD5" w:themeFill="accent3" w:themeFillTint="40"/>
      </w:tcPr>
    </w:tblStylePr>
  </w:style>
  <w:style w:type="table" w:customStyle="1" w:styleId="133">
    <w:name w:val="List Table 4 - Accent 4"/>
    <w:uiPriority w:val="99"/>
    <w:pPr>
      <w:spacing w:after="0" w:line="240" w:lineRule="auto"/>
    </w:pPr>
    <w:tblPr>
      <w:tblBorders>
        <w:top w:val="single" w:color="B7A7CA" w:themeColor="accent4" w:themeTint="90" w:sz="4" w:space="0"/>
        <w:left w:val="single" w:color="B7A7CA" w:themeColor="accent4" w:themeTint="90" w:sz="4" w:space="0"/>
        <w:bottom w:val="single" w:color="B7A7CA" w:themeColor="accent4" w:themeTint="90" w:sz="4" w:space="0"/>
        <w:right w:val="single" w:color="B7A7CA" w:themeColor="accent4" w:themeTint="90" w:sz="4" w:space="0"/>
        <w:insideH w:val="single" w:color="B7A7CA" w:themeColor="accent4" w:themeTint="90" w:sz="4" w:space="0"/>
      </w:tblBorders>
    </w:tblPr>
    <w:tblStylePr w:type="firstRow">
      <w:rPr>
        <w:rFonts w:ascii="Arial" w:hAnsi="Arial"/>
        <w:b/>
        <w:color w:val="FFFFFF"/>
        <w:sz w:val="22"/>
      </w:rPr>
      <w:tcPr>
        <w:shd w:val="clear" w:color="8064A2" w:themeColor="accent4" w:fill="8064A2"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DFD8E7" w:themeColor="accent4" w:themeTint="40" w:fill="DFD8E7" w:themeFill="accent4" w:themeFillTint="40"/>
      </w:tcPr>
    </w:tblStylePr>
    <w:tblStylePr w:type="band1Horz">
      <w:rPr>
        <w:rFonts w:ascii="Arial" w:hAnsi="Arial"/>
        <w:color w:val="404040"/>
        <w:sz w:val="22"/>
      </w:rPr>
      <w:tcPr>
        <w:shd w:val="clear" w:color="DFD8E7" w:themeColor="accent4" w:themeTint="40" w:fill="DFD8E7" w:themeFill="accent4" w:themeFillTint="40"/>
      </w:tcPr>
    </w:tblStylePr>
  </w:style>
  <w:style w:type="table" w:customStyle="1" w:styleId="134">
    <w:name w:val="List Table 4 - Accent 5"/>
    <w:uiPriority w:val="99"/>
    <w:pPr>
      <w:spacing w:after="0" w:line="240" w:lineRule="auto"/>
    </w:pPr>
    <w:tblPr>
      <w:tblBorders>
        <w:top w:val="single" w:color="99D0DE" w:themeColor="accent5" w:themeTint="90" w:sz="4" w:space="0"/>
        <w:left w:val="single" w:color="99D0DE" w:themeColor="accent5" w:themeTint="90" w:sz="4" w:space="0"/>
        <w:bottom w:val="single" w:color="99D0DE" w:themeColor="accent5" w:themeTint="90" w:sz="4" w:space="0"/>
        <w:right w:val="single" w:color="99D0DE" w:themeColor="accent5" w:themeTint="90" w:sz="4" w:space="0"/>
        <w:insideH w:val="single" w:color="99D0DE" w:themeColor="accent5" w:themeTint="90" w:sz="4" w:space="0"/>
      </w:tblBorders>
    </w:tblPr>
    <w:tblStylePr w:type="firstRow">
      <w:rPr>
        <w:rFonts w:ascii="Arial" w:hAnsi="Arial"/>
        <w:b/>
        <w:color w:val="FFFFFF"/>
        <w:sz w:val="22"/>
      </w:rPr>
      <w:tcPr>
        <w:shd w:val="clear" w:color="4BACC6" w:themeColor="accent5" w:fill="4BACC6"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D1EAF0" w:themeColor="accent5" w:themeTint="40" w:fill="D1EAF0" w:themeFill="accent5" w:themeFillTint="40"/>
      </w:tcPr>
    </w:tblStylePr>
    <w:tblStylePr w:type="band1Horz">
      <w:rPr>
        <w:rFonts w:ascii="Arial" w:hAnsi="Arial"/>
        <w:color w:val="404040"/>
        <w:sz w:val="22"/>
      </w:rPr>
      <w:tcPr>
        <w:shd w:val="clear" w:color="D1EAF0" w:themeColor="accent5" w:themeTint="40" w:fill="D1EAF0" w:themeFill="accent5" w:themeFillTint="40"/>
      </w:tcPr>
    </w:tblStylePr>
  </w:style>
  <w:style w:type="table" w:customStyle="1" w:styleId="135">
    <w:name w:val="List Table 4 - Accent 6"/>
    <w:uiPriority w:val="99"/>
    <w:pPr>
      <w:spacing w:after="0" w:line="240" w:lineRule="auto"/>
    </w:pPr>
    <w:tblPr>
      <w:tblBorders>
        <w:top w:val="single" w:color="FAC396" w:themeColor="accent6" w:themeTint="90" w:sz="4" w:space="0"/>
        <w:left w:val="single" w:color="FAC396" w:themeColor="accent6" w:themeTint="90" w:sz="4" w:space="0"/>
        <w:bottom w:val="single" w:color="FAC396" w:themeColor="accent6" w:themeTint="90" w:sz="4" w:space="0"/>
        <w:right w:val="single" w:color="FAC396" w:themeColor="accent6" w:themeTint="90" w:sz="4" w:space="0"/>
        <w:insideH w:val="single" w:color="FAC396" w:themeColor="accent6" w:themeTint="90" w:sz="4" w:space="0"/>
      </w:tblBorders>
    </w:tblPr>
    <w:tblStylePr w:type="firstRow">
      <w:rPr>
        <w:rFonts w:ascii="Arial" w:hAnsi="Arial"/>
        <w:b/>
        <w:color w:val="FFFFFF"/>
        <w:sz w:val="22"/>
      </w:rPr>
      <w:tcPr>
        <w:shd w:val="clear" w:color="F79646" w:themeColor="accent6" w:fill="F79646"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FCE4D0" w:themeColor="accent6" w:themeTint="40" w:fill="FCE4D0" w:themeFill="accent6" w:themeFillTint="40"/>
      </w:tcPr>
    </w:tblStylePr>
    <w:tblStylePr w:type="band1Horz">
      <w:rPr>
        <w:rFonts w:ascii="Arial" w:hAnsi="Arial"/>
        <w:color w:val="404040"/>
        <w:sz w:val="22"/>
      </w:rPr>
      <w:tcPr>
        <w:shd w:val="clear" w:color="FCE4D0" w:themeColor="accent6" w:themeTint="40" w:fill="FCE4D0" w:themeFill="accent6" w:themeFillTint="40"/>
      </w:tcPr>
    </w:tblStylePr>
  </w:style>
  <w:style w:type="table" w:customStyle="1" w:styleId="136">
    <w:name w:val="List Table 5 Dark"/>
    <w:uiPriority w:val="99"/>
    <w:pPr>
      <w:spacing w:after="0" w:line="240" w:lineRule="auto"/>
    </w:pPr>
    <w:tblPr>
      <w:tblBorders>
        <w:top w:val="single" w:color="7E7E7E" w:themeColor="text1" w:themeTint="80" w:sz="32" w:space="0"/>
        <w:left w:val="single" w:color="7E7E7E" w:themeColor="text1" w:themeTint="80" w:sz="32" w:space="0"/>
        <w:bottom w:val="single" w:color="7E7E7E" w:themeColor="text1" w:themeTint="80" w:sz="32" w:space="0"/>
        <w:right w:val="single" w:color="7E7E7E" w:themeColor="text1" w:themeTint="80" w:sz="32" w:space="0"/>
      </w:tblBorders>
    </w:tblPr>
    <w:tblStylePr w:type="firstRow">
      <w:rPr>
        <w:rFonts w:ascii="Arial" w:hAnsi="Arial"/>
        <w:b/>
        <w:color w:val="FFFFFF" w:themeColor="light1"/>
        <w:sz w:val="22"/>
        <w14:textFill>
          <w14:solidFill>
            <w14:schemeClr w14:val="lt1"/>
          </w14:solidFill>
        </w14:textFill>
      </w:rPr>
      <w:tcPr>
        <w:tcBorders>
          <w:top w:val="single" w:color="7E7E7E" w:themeColor="text1" w:themeTint="80" w:sz="32" w:space="0"/>
          <w:bottom w:val="single" w:color="FFFFFF" w:themeColor="light1" w:sz="12" w:space="0"/>
        </w:tcBorders>
        <w:shd w:val="clear" w:color="7E7E7E" w:themeColor="text1" w:themeTint="80" w:fill="7E7E7E" w:themeFill="text1" w:themeFillTint="80"/>
      </w:tcPr>
    </w:tblStylePr>
    <w:tblStylePr w:type="lastRow">
      <w:rPr>
        <w:rFonts w:ascii="Arial" w:hAnsi="Arial"/>
        <w:b/>
        <w:color w:val="FFFFFF" w:themeColor="light1"/>
        <w:sz w:val="22"/>
        <w14:textFill>
          <w14:solidFill>
            <w14:schemeClr w14:val="lt1"/>
          </w14:solidFill>
        </w14:textFill>
      </w:rPr>
    </w:tblStylePr>
    <w:tblStylePr w:type="firstCol">
      <w:rPr>
        <w:rFonts w:ascii="Arial" w:hAnsi="Arial"/>
        <w:b/>
        <w:color w:val="FFFFFF" w:themeColor="light1"/>
        <w:sz w:val="22"/>
        <w14:textFill>
          <w14:solidFill>
            <w14:schemeClr w14:val="lt1"/>
          </w14:solidFill>
        </w14:textFill>
      </w:rPr>
      <w:tcPr>
        <w:tcBorders>
          <w:left w:val="single" w:color="7E7E7E" w:themeColor="text1" w:themeTint="80" w:sz="32" w:space="0"/>
          <w:right w:val="single" w:color="FFFFFF" w:themeColor="light1" w:sz="4" w:space="0"/>
        </w:tcBorders>
      </w:tcPr>
    </w:tblStylePr>
    <w:tblStylePr w:type="lastCol">
      <w:tcPr>
        <w:tcBorders>
          <w:left w:val="single" w:color="FFFFFF" w:themeColor="light1" w:sz="4" w:space="0"/>
          <w:right w:val="single" w:color="7E7E7E" w:themeColor="text1" w:themeTint="80" w:sz="32" w:space="0"/>
        </w:tcBorders>
      </w:tcPr>
    </w:tblStylePr>
    <w:tblStylePr w:type="band1Vert">
      <w:tcPr>
        <w:tcBorders>
          <w:left w:val="single" w:color="FFFFFF" w:themeColor="light1" w:sz="4" w:space="0"/>
          <w:right w:val="single" w:color="FFFFFF" w:themeColor="light1" w:sz="4" w:space="0"/>
        </w:tcBorders>
        <w:shd w:val="clear" w:color="7E7E7E" w:themeColor="text1" w:themeTint="80" w:fill="7E7E7E" w:themeFill="text1" w:themeFillTint="80"/>
      </w:tcPr>
    </w:tblStylePr>
    <w:tblStylePr w:type="band2Vert">
      <w:tcPr>
        <w:tcBorders>
          <w:left w:val="single" w:color="FFFFFF" w:themeColor="light1" w:sz="4" w:space="0"/>
          <w:right w:val="single" w:color="FFFFFF" w:themeColor="light1" w:sz="4" w:space="0"/>
        </w:tcBorders>
      </w:tcPr>
    </w:tblStylePr>
    <w:tblStylePr w:type="band1Horz">
      <w:tcPr>
        <w:tcBorders>
          <w:top w:val="single" w:color="FFFFFF" w:themeColor="light1" w:sz="4" w:space="0"/>
          <w:bottom w:val="single" w:color="FFFFFF" w:themeColor="light1" w:sz="4" w:space="0"/>
        </w:tcBorders>
        <w:shd w:val="clear" w:color="7E7E7E" w:themeColor="text1" w:themeTint="80" w:fill="7E7E7E" w:themeFill="text1" w:themeFillTint="80"/>
      </w:tcPr>
    </w:tblStylePr>
    <w:tblStylePr w:type="band2Horz">
      <w:tcPr>
        <w:tcBorders>
          <w:top w:val="single" w:color="FFFFFF" w:themeColor="light1" w:sz="4" w:space="0"/>
          <w:bottom w:val="single" w:color="FFFFFF" w:themeColor="light1" w:sz="4" w:space="0"/>
        </w:tcBorders>
        <w:shd w:val="clear" w:color="7E7E7E" w:themeColor="text1" w:themeTint="80" w:fill="7E7E7E" w:themeFill="text1" w:themeFillTint="80"/>
      </w:tcPr>
    </w:tblStylePr>
  </w:style>
  <w:style w:type="table" w:customStyle="1" w:styleId="137">
    <w:name w:val="List Table 5 Dark - Accent 1"/>
    <w:uiPriority w:val="99"/>
    <w:pPr>
      <w:spacing w:after="0" w:line="240" w:lineRule="auto"/>
    </w:pPr>
    <w:tblPr>
      <w:tblBorders>
        <w:top w:val="single" w:color="4F81BD" w:themeColor="accent1" w:sz="32" w:space="0"/>
        <w:left w:val="single" w:color="4F81BD" w:themeColor="accent1" w:sz="32" w:space="0"/>
        <w:bottom w:val="single" w:color="4F81BD" w:themeColor="accent1" w:sz="32" w:space="0"/>
        <w:right w:val="single" w:color="4F81BD" w:themeColor="accent1" w:sz="32" w:space="0"/>
      </w:tblBorders>
    </w:tblPr>
    <w:tblStylePr w:type="firstRow">
      <w:rPr>
        <w:rFonts w:ascii="Arial" w:hAnsi="Arial"/>
        <w:b/>
        <w:color w:val="FFFFFF" w:themeColor="light1"/>
        <w:sz w:val="22"/>
        <w14:textFill>
          <w14:solidFill>
            <w14:schemeClr w14:val="lt1"/>
          </w14:solidFill>
        </w14:textFill>
      </w:rPr>
      <w:tcPr>
        <w:tcBorders>
          <w:top w:val="single" w:color="4F81BD" w:themeColor="accent1" w:sz="32" w:space="0"/>
          <w:bottom w:val="single" w:color="FFFFFF" w:themeColor="light1" w:sz="12" w:space="0"/>
        </w:tcBorders>
        <w:shd w:val="clear" w:color="4F81BD" w:themeColor="accent1" w:fill="4F81BD" w:themeFill="accent1"/>
      </w:tcPr>
    </w:tblStylePr>
    <w:tblStylePr w:type="lastRow">
      <w:rPr>
        <w:rFonts w:ascii="Arial" w:hAnsi="Arial"/>
        <w:b/>
        <w:color w:val="FFFFFF" w:themeColor="light1"/>
        <w:sz w:val="22"/>
        <w14:textFill>
          <w14:solidFill>
            <w14:schemeClr w14:val="lt1"/>
          </w14:solidFill>
        </w14:textFill>
      </w:rPr>
    </w:tblStylePr>
    <w:tblStylePr w:type="firstCol">
      <w:rPr>
        <w:rFonts w:ascii="Arial" w:hAnsi="Arial"/>
        <w:b/>
        <w:color w:val="FFFFFF" w:themeColor="light1"/>
        <w:sz w:val="22"/>
        <w14:textFill>
          <w14:solidFill>
            <w14:schemeClr w14:val="lt1"/>
          </w14:solidFill>
        </w14:textFill>
      </w:rPr>
      <w:tcPr>
        <w:tcBorders>
          <w:left w:val="single" w:color="4F81BD" w:themeColor="accent1" w:sz="32" w:space="0"/>
          <w:right w:val="single" w:color="FFFFFF" w:themeColor="light1" w:sz="4" w:space="0"/>
        </w:tcBorders>
      </w:tcPr>
    </w:tblStylePr>
    <w:tblStylePr w:type="lastCol">
      <w:tcPr>
        <w:tcBorders>
          <w:left w:val="single" w:color="FFFFFF" w:themeColor="light1" w:sz="4" w:space="0"/>
          <w:right w:val="single" w:color="4F81BD" w:themeColor="accent1" w:sz="32" w:space="0"/>
        </w:tcBorders>
      </w:tcPr>
    </w:tblStylePr>
    <w:tblStylePr w:type="band1Vert">
      <w:tcPr>
        <w:tcBorders>
          <w:left w:val="single" w:color="FFFFFF" w:themeColor="light1" w:sz="4" w:space="0"/>
          <w:right w:val="single" w:color="FFFFFF" w:themeColor="light1" w:sz="4" w:space="0"/>
        </w:tcBorders>
        <w:shd w:val="clear" w:color="4F81BD" w:themeColor="accent1" w:fill="4F81BD" w:themeFill="accent1"/>
      </w:tcPr>
    </w:tblStylePr>
    <w:tblStylePr w:type="band2Vert">
      <w:tcPr>
        <w:tcBorders>
          <w:left w:val="single" w:color="FFFFFF" w:themeColor="light1" w:sz="4" w:space="0"/>
          <w:right w:val="single" w:color="FFFFFF" w:themeColor="light1" w:sz="4" w:space="0"/>
        </w:tcBorders>
      </w:tcPr>
    </w:tblStylePr>
    <w:tblStylePr w:type="band1Horz">
      <w:tcPr>
        <w:tcBorders>
          <w:top w:val="single" w:color="FFFFFF" w:themeColor="light1" w:sz="4" w:space="0"/>
          <w:bottom w:val="single" w:color="FFFFFF" w:themeColor="light1" w:sz="4" w:space="0"/>
        </w:tcBorders>
        <w:shd w:val="clear" w:color="4F81BD" w:themeColor="accent1" w:fill="4F81BD" w:themeFill="accent1"/>
      </w:tcPr>
    </w:tblStylePr>
    <w:tblStylePr w:type="band2Horz">
      <w:tcPr>
        <w:tcBorders>
          <w:top w:val="single" w:color="FFFFFF" w:themeColor="light1" w:sz="4" w:space="0"/>
          <w:bottom w:val="single" w:color="FFFFFF" w:themeColor="light1" w:sz="4" w:space="0"/>
        </w:tcBorders>
        <w:shd w:val="clear" w:color="4F81BD" w:themeColor="accent1" w:fill="4F81BD" w:themeFill="accent1"/>
      </w:tcPr>
    </w:tblStylePr>
  </w:style>
  <w:style w:type="table" w:customStyle="1" w:styleId="138">
    <w:name w:val="List Table 5 Dark - Accent 2"/>
    <w:uiPriority w:val="99"/>
    <w:pPr>
      <w:spacing w:after="0" w:line="240" w:lineRule="auto"/>
    </w:pPr>
    <w:tblPr>
      <w:tblBorders>
        <w:top w:val="single" w:color="D99795" w:themeColor="accent2" w:themeTint="97" w:sz="32" w:space="0"/>
        <w:left w:val="single" w:color="D99795" w:themeColor="accent2" w:themeTint="97" w:sz="32" w:space="0"/>
        <w:bottom w:val="single" w:color="D99795" w:themeColor="accent2" w:themeTint="97" w:sz="32" w:space="0"/>
        <w:right w:val="single" w:color="D99795" w:themeColor="accent2" w:themeTint="97" w:sz="32" w:space="0"/>
      </w:tblBorders>
    </w:tblPr>
    <w:tblStylePr w:type="firstRow">
      <w:rPr>
        <w:rFonts w:ascii="Arial" w:hAnsi="Arial"/>
        <w:b/>
        <w:color w:val="FFFFFF" w:themeColor="light1"/>
        <w:sz w:val="22"/>
        <w14:textFill>
          <w14:solidFill>
            <w14:schemeClr w14:val="lt1"/>
          </w14:solidFill>
        </w14:textFill>
      </w:rPr>
      <w:tcPr>
        <w:tcBorders>
          <w:top w:val="single" w:color="D99795" w:themeColor="accent2" w:themeTint="97" w:sz="32" w:space="0"/>
          <w:bottom w:val="single" w:color="FFFFFF" w:themeColor="light1" w:sz="12" w:space="0"/>
        </w:tcBorders>
        <w:shd w:val="clear" w:color="D99795" w:themeColor="accent2" w:themeTint="97" w:fill="D99795" w:themeFill="accent2" w:themeFillTint="97"/>
      </w:tcPr>
    </w:tblStylePr>
    <w:tblStylePr w:type="lastRow">
      <w:rPr>
        <w:rFonts w:ascii="Arial" w:hAnsi="Arial"/>
        <w:b/>
        <w:color w:val="FFFFFF" w:themeColor="light1"/>
        <w:sz w:val="22"/>
        <w14:textFill>
          <w14:solidFill>
            <w14:schemeClr w14:val="lt1"/>
          </w14:solidFill>
        </w14:textFill>
      </w:rPr>
    </w:tblStylePr>
    <w:tblStylePr w:type="firstCol">
      <w:rPr>
        <w:rFonts w:ascii="Arial" w:hAnsi="Arial"/>
        <w:b/>
        <w:color w:val="FFFFFF" w:themeColor="light1"/>
        <w:sz w:val="22"/>
        <w14:textFill>
          <w14:solidFill>
            <w14:schemeClr w14:val="lt1"/>
          </w14:solidFill>
        </w14:textFill>
      </w:rPr>
      <w:tcPr>
        <w:tcBorders>
          <w:left w:val="single" w:color="D99795" w:themeColor="accent2" w:themeTint="97" w:sz="32" w:space="0"/>
          <w:right w:val="single" w:color="FFFFFF" w:themeColor="light1" w:sz="4" w:space="0"/>
        </w:tcBorders>
      </w:tcPr>
    </w:tblStylePr>
    <w:tblStylePr w:type="lastCol">
      <w:tcPr>
        <w:tcBorders>
          <w:left w:val="single" w:color="FFFFFF" w:themeColor="light1" w:sz="4" w:space="0"/>
          <w:right w:val="single" w:color="D99795" w:themeColor="accent2" w:themeTint="97" w:sz="32" w:space="0"/>
        </w:tcBorders>
      </w:tcPr>
    </w:tblStylePr>
    <w:tblStylePr w:type="band1Vert">
      <w:tcPr>
        <w:tcBorders>
          <w:left w:val="single" w:color="FFFFFF" w:themeColor="light1" w:sz="4" w:space="0"/>
          <w:right w:val="single" w:color="FFFFFF" w:themeColor="light1" w:sz="4" w:space="0"/>
        </w:tcBorders>
        <w:shd w:val="clear" w:color="D99795" w:themeColor="accent2" w:themeTint="97" w:fill="D99795" w:themeFill="accent2" w:themeFillTint="97"/>
      </w:tcPr>
    </w:tblStylePr>
    <w:tblStylePr w:type="band2Vert">
      <w:tcPr>
        <w:tcBorders>
          <w:left w:val="single" w:color="FFFFFF" w:themeColor="light1" w:sz="4" w:space="0"/>
          <w:right w:val="single" w:color="FFFFFF" w:themeColor="light1" w:sz="4" w:space="0"/>
        </w:tcBorders>
      </w:tcPr>
    </w:tblStylePr>
    <w:tblStylePr w:type="band1Horz">
      <w:tcPr>
        <w:tcBorders>
          <w:top w:val="single" w:color="FFFFFF" w:themeColor="light1" w:sz="4" w:space="0"/>
          <w:bottom w:val="single" w:color="FFFFFF" w:themeColor="light1" w:sz="4" w:space="0"/>
        </w:tcBorders>
        <w:shd w:val="clear" w:color="D99795" w:themeColor="accent2" w:themeTint="97" w:fill="D99795" w:themeFill="accent2" w:themeFillTint="97"/>
      </w:tcPr>
    </w:tblStylePr>
    <w:tblStylePr w:type="band2Horz">
      <w:tcPr>
        <w:tcBorders>
          <w:top w:val="single" w:color="FFFFFF" w:themeColor="light1" w:sz="4" w:space="0"/>
          <w:bottom w:val="single" w:color="FFFFFF" w:themeColor="light1" w:sz="4" w:space="0"/>
        </w:tcBorders>
        <w:shd w:val="clear" w:color="D99795" w:themeColor="accent2" w:themeTint="97" w:fill="D99795" w:themeFill="accent2" w:themeFillTint="97"/>
      </w:tcPr>
    </w:tblStylePr>
  </w:style>
  <w:style w:type="table" w:customStyle="1" w:styleId="139">
    <w:name w:val="List Table 5 Dark - Accent 3"/>
    <w:uiPriority w:val="99"/>
    <w:pPr>
      <w:spacing w:after="0" w:line="240" w:lineRule="auto"/>
    </w:pPr>
    <w:tblPr>
      <w:tblBorders>
        <w:top w:val="single" w:color="C3D69C" w:themeColor="accent3" w:themeTint="98" w:sz="32" w:space="0"/>
        <w:left w:val="single" w:color="C3D69C" w:themeColor="accent3" w:themeTint="98" w:sz="32" w:space="0"/>
        <w:bottom w:val="single" w:color="C3D69C" w:themeColor="accent3" w:themeTint="98" w:sz="32" w:space="0"/>
        <w:right w:val="single" w:color="C3D69C" w:themeColor="accent3" w:themeTint="98" w:sz="32" w:space="0"/>
      </w:tblBorders>
    </w:tblPr>
    <w:tblStylePr w:type="firstRow">
      <w:rPr>
        <w:rFonts w:ascii="Arial" w:hAnsi="Arial"/>
        <w:b/>
        <w:color w:val="FFFFFF" w:themeColor="light1"/>
        <w:sz w:val="22"/>
        <w14:textFill>
          <w14:solidFill>
            <w14:schemeClr w14:val="lt1"/>
          </w14:solidFill>
        </w14:textFill>
      </w:rPr>
      <w:tcPr>
        <w:tcBorders>
          <w:top w:val="single" w:color="C3D69C" w:themeColor="accent3" w:themeTint="98" w:sz="32" w:space="0"/>
          <w:bottom w:val="single" w:color="FFFFFF" w:themeColor="light1" w:sz="12" w:space="0"/>
        </w:tcBorders>
        <w:shd w:val="clear" w:color="C3D69C" w:themeColor="accent3" w:themeTint="98" w:fill="C3D69C" w:themeFill="accent3" w:themeFillTint="98"/>
      </w:tcPr>
    </w:tblStylePr>
    <w:tblStylePr w:type="lastRow">
      <w:rPr>
        <w:rFonts w:ascii="Arial" w:hAnsi="Arial"/>
        <w:b/>
        <w:color w:val="FFFFFF" w:themeColor="light1"/>
        <w:sz w:val="22"/>
        <w14:textFill>
          <w14:solidFill>
            <w14:schemeClr w14:val="lt1"/>
          </w14:solidFill>
        </w14:textFill>
      </w:rPr>
    </w:tblStylePr>
    <w:tblStylePr w:type="firstCol">
      <w:rPr>
        <w:rFonts w:ascii="Arial" w:hAnsi="Arial"/>
        <w:b/>
        <w:color w:val="FFFFFF" w:themeColor="light1"/>
        <w:sz w:val="22"/>
        <w14:textFill>
          <w14:solidFill>
            <w14:schemeClr w14:val="lt1"/>
          </w14:solidFill>
        </w14:textFill>
      </w:rPr>
      <w:tcPr>
        <w:tcBorders>
          <w:left w:val="single" w:color="C3D69C" w:themeColor="accent3" w:themeTint="98" w:sz="32" w:space="0"/>
          <w:right w:val="single" w:color="FFFFFF" w:themeColor="light1" w:sz="4" w:space="0"/>
        </w:tcBorders>
      </w:tcPr>
    </w:tblStylePr>
    <w:tblStylePr w:type="lastCol">
      <w:tcPr>
        <w:tcBorders>
          <w:left w:val="single" w:color="FFFFFF" w:themeColor="light1" w:sz="4" w:space="0"/>
          <w:right w:val="single" w:color="C3D69C" w:themeColor="accent3" w:themeTint="98" w:sz="32" w:space="0"/>
        </w:tcBorders>
      </w:tcPr>
    </w:tblStylePr>
    <w:tblStylePr w:type="band1Vert">
      <w:tcPr>
        <w:tcBorders>
          <w:left w:val="single" w:color="FFFFFF" w:themeColor="light1" w:sz="4" w:space="0"/>
          <w:right w:val="single" w:color="FFFFFF" w:themeColor="light1" w:sz="4" w:space="0"/>
        </w:tcBorders>
        <w:shd w:val="clear" w:color="C3D69C" w:themeColor="accent3" w:themeTint="98" w:fill="C3D69C" w:themeFill="accent3" w:themeFillTint="98"/>
      </w:tcPr>
    </w:tblStylePr>
    <w:tblStylePr w:type="band2Vert">
      <w:tcPr>
        <w:tcBorders>
          <w:left w:val="single" w:color="FFFFFF" w:themeColor="light1" w:sz="4" w:space="0"/>
          <w:right w:val="single" w:color="FFFFFF" w:themeColor="light1" w:sz="4" w:space="0"/>
        </w:tcBorders>
      </w:tcPr>
    </w:tblStylePr>
    <w:tblStylePr w:type="band1Horz">
      <w:tcPr>
        <w:tcBorders>
          <w:top w:val="single" w:color="FFFFFF" w:themeColor="light1" w:sz="4" w:space="0"/>
          <w:bottom w:val="single" w:color="FFFFFF" w:themeColor="light1" w:sz="4" w:space="0"/>
        </w:tcBorders>
        <w:shd w:val="clear" w:color="C3D69C" w:themeColor="accent3" w:themeTint="98" w:fill="C3D69C" w:themeFill="accent3" w:themeFillTint="98"/>
      </w:tcPr>
    </w:tblStylePr>
    <w:tblStylePr w:type="band2Horz">
      <w:tcPr>
        <w:tcBorders>
          <w:top w:val="single" w:color="FFFFFF" w:themeColor="light1" w:sz="4" w:space="0"/>
          <w:bottom w:val="single" w:color="FFFFFF" w:themeColor="light1" w:sz="4" w:space="0"/>
        </w:tcBorders>
        <w:shd w:val="clear" w:color="C3D69C" w:themeColor="accent3" w:themeTint="98" w:fill="C3D69C" w:themeFill="accent3" w:themeFillTint="98"/>
      </w:tcPr>
    </w:tblStylePr>
  </w:style>
  <w:style w:type="table" w:customStyle="1" w:styleId="140">
    <w:name w:val="List Table 5 Dark - Accent 4"/>
    <w:uiPriority w:val="99"/>
    <w:pPr>
      <w:spacing w:after="0" w:line="240" w:lineRule="auto"/>
    </w:pPr>
    <w:tblPr>
      <w:tblBorders>
        <w:top w:val="single" w:color="B2A1C6" w:themeColor="accent4" w:themeTint="9A" w:sz="32" w:space="0"/>
        <w:left w:val="single" w:color="B2A1C6" w:themeColor="accent4" w:themeTint="9A" w:sz="32" w:space="0"/>
        <w:bottom w:val="single" w:color="B2A1C6" w:themeColor="accent4" w:themeTint="9A" w:sz="32" w:space="0"/>
        <w:right w:val="single" w:color="B2A1C6" w:themeColor="accent4" w:themeTint="9A" w:sz="32" w:space="0"/>
      </w:tblBorders>
    </w:tblPr>
    <w:tblStylePr w:type="firstRow">
      <w:rPr>
        <w:rFonts w:ascii="Arial" w:hAnsi="Arial"/>
        <w:b/>
        <w:color w:val="FFFFFF" w:themeColor="light1"/>
        <w:sz w:val="22"/>
        <w14:textFill>
          <w14:solidFill>
            <w14:schemeClr w14:val="lt1"/>
          </w14:solidFill>
        </w14:textFill>
      </w:rPr>
      <w:tcPr>
        <w:tcBorders>
          <w:top w:val="single" w:color="B2A1C6" w:themeColor="accent4" w:themeTint="9A" w:sz="32" w:space="0"/>
          <w:bottom w:val="single" w:color="FFFFFF" w:themeColor="light1" w:sz="12" w:space="0"/>
        </w:tcBorders>
        <w:shd w:val="clear" w:color="B2A1C6" w:themeColor="accent4" w:themeTint="9A" w:fill="B2A1C6" w:themeFill="accent4" w:themeFillTint="9A"/>
      </w:tcPr>
    </w:tblStylePr>
    <w:tblStylePr w:type="lastRow">
      <w:rPr>
        <w:rFonts w:ascii="Arial" w:hAnsi="Arial"/>
        <w:b/>
        <w:color w:val="FFFFFF" w:themeColor="light1"/>
        <w:sz w:val="22"/>
        <w14:textFill>
          <w14:solidFill>
            <w14:schemeClr w14:val="lt1"/>
          </w14:solidFill>
        </w14:textFill>
      </w:rPr>
    </w:tblStylePr>
    <w:tblStylePr w:type="firstCol">
      <w:rPr>
        <w:rFonts w:ascii="Arial" w:hAnsi="Arial"/>
        <w:b/>
        <w:color w:val="FFFFFF" w:themeColor="light1"/>
        <w:sz w:val="22"/>
        <w14:textFill>
          <w14:solidFill>
            <w14:schemeClr w14:val="lt1"/>
          </w14:solidFill>
        </w14:textFill>
      </w:rPr>
      <w:tcPr>
        <w:tcBorders>
          <w:left w:val="single" w:color="B2A1C6" w:themeColor="accent4" w:themeTint="9A" w:sz="32" w:space="0"/>
          <w:right w:val="single" w:color="FFFFFF" w:themeColor="light1" w:sz="4" w:space="0"/>
        </w:tcBorders>
      </w:tcPr>
    </w:tblStylePr>
    <w:tblStylePr w:type="lastCol">
      <w:tcPr>
        <w:tcBorders>
          <w:left w:val="single" w:color="FFFFFF" w:themeColor="light1" w:sz="4" w:space="0"/>
          <w:right w:val="single" w:color="B2A1C6" w:themeColor="accent4" w:themeTint="9A" w:sz="32" w:space="0"/>
        </w:tcBorders>
      </w:tcPr>
    </w:tblStylePr>
    <w:tblStylePr w:type="band1Vert">
      <w:tcPr>
        <w:tcBorders>
          <w:left w:val="single" w:color="FFFFFF" w:themeColor="light1" w:sz="4" w:space="0"/>
          <w:right w:val="single" w:color="FFFFFF" w:themeColor="light1" w:sz="4" w:space="0"/>
        </w:tcBorders>
        <w:shd w:val="clear" w:color="B2A1C6" w:themeColor="accent4" w:themeTint="9A" w:fill="B2A1C6" w:themeFill="accent4" w:themeFillTint="9A"/>
      </w:tcPr>
    </w:tblStylePr>
    <w:tblStylePr w:type="band2Vert">
      <w:tcPr>
        <w:tcBorders>
          <w:left w:val="single" w:color="FFFFFF" w:themeColor="light1" w:sz="4" w:space="0"/>
          <w:right w:val="single" w:color="FFFFFF" w:themeColor="light1" w:sz="4" w:space="0"/>
        </w:tcBorders>
      </w:tcPr>
    </w:tblStylePr>
    <w:tblStylePr w:type="band1Horz">
      <w:tcPr>
        <w:tcBorders>
          <w:top w:val="single" w:color="FFFFFF" w:themeColor="light1" w:sz="4" w:space="0"/>
          <w:bottom w:val="single" w:color="FFFFFF" w:themeColor="light1" w:sz="4" w:space="0"/>
        </w:tcBorders>
        <w:shd w:val="clear" w:color="B2A1C6" w:themeColor="accent4" w:themeTint="9A" w:fill="B2A1C6" w:themeFill="accent4" w:themeFillTint="9A"/>
      </w:tcPr>
    </w:tblStylePr>
    <w:tblStylePr w:type="band2Horz">
      <w:tcPr>
        <w:tcBorders>
          <w:top w:val="single" w:color="FFFFFF" w:themeColor="light1" w:sz="4" w:space="0"/>
          <w:bottom w:val="single" w:color="FFFFFF" w:themeColor="light1" w:sz="4" w:space="0"/>
        </w:tcBorders>
        <w:shd w:val="clear" w:color="B2A1C6" w:themeColor="accent4" w:themeTint="9A" w:fill="B2A1C6" w:themeFill="accent4" w:themeFillTint="9A"/>
      </w:tcPr>
    </w:tblStylePr>
  </w:style>
  <w:style w:type="table" w:customStyle="1" w:styleId="141">
    <w:name w:val="List Table 5 Dark - Accent 5"/>
    <w:uiPriority w:val="99"/>
    <w:pPr>
      <w:spacing w:after="0" w:line="240" w:lineRule="auto"/>
    </w:pPr>
    <w:tblPr>
      <w:tblBorders>
        <w:top w:val="single" w:color="92CCDC" w:themeColor="accent5" w:themeTint="9A" w:sz="32" w:space="0"/>
        <w:left w:val="single" w:color="92CCDC" w:themeColor="accent5" w:themeTint="9A" w:sz="32" w:space="0"/>
        <w:bottom w:val="single" w:color="92CCDC" w:themeColor="accent5" w:themeTint="9A" w:sz="32" w:space="0"/>
        <w:right w:val="single" w:color="92CCDC" w:themeColor="accent5" w:themeTint="9A" w:sz="32" w:space="0"/>
      </w:tblBorders>
    </w:tblPr>
    <w:tblStylePr w:type="firstRow">
      <w:rPr>
        <w:rFonts w:ascii="Arial" w:hAnsi="Arial"/>
        <w:b/>
        <w:color w:val="FFFFFF" w:themeColor="light1"/>
        <w:sz w:val="22"/>
        <w14:textFill>
          <w14:solidFill>
            <w14:schemeClr w14:val="lt1"/>
          </w14:solidFill>
        </w14:textFill>
      </w:rPr>
      <w:tcPr>
        <w:tcBorders>
          <w:top w:val="single" w:color="92CCDC" w:themeColor="accent5" w:themeTint="9A" w:sz="32" w:space="0"/>
          <w:bottom w:val="single" w:color="FFFFFF" w:themeColor="light1" w:sz="12" w:space="0"/>
        </w:tcBorders>
        <w:shd w:val="clear" w:color="92CCDC" w:themeColor="accent5" w:themeTint="9A" w:fill="92CCDC" w:themeFill="accent5" w:themeFillTint="9A"/>
      </w:tcPr>
    </w:tblStylePr>
    <w:tblStylePr w:type="lastRow">
      <w:rPr>
        <w:rFonts w:ascii="Arial" w:hAnsi="Arial"/>
        <w:b/>
        <w:color w:val="FFFFFF" w:themeColor="light1"/>
        <w:sz w:val="22"/>
        <w14:textFill>
          <w14:solidFill>
            <w14:schemeClr w14:val="lt1"/>
          </w14:solidFill>
        </w14:textFill>
      </w:rPr>
    </w:tblStylePr>
    <w:tblStylePr w:type="firstCol">
      <w:rPr>
        <w:rFonts w:ascii="Arial" w:hAnsi="Arial"/>
        <w:b/>
        <w:color w:val="FFFFFF" w:themeColor="light1"/>
        <w:sz w:val="22"/>
        <w14:textFill>
          <w14:solidFill>
            <w14:schemeClr w14:val="lt1"/>
          </w14:solidFill>
        </w14:textFill>
      </w:rPr>
      <w:tcPr>
        <w:tcBorders>
          <w:left w:val="single" w:color="92CCDC" w:themeColor="accent5" w:themeTint="9A" w:sz="32" w:space="0"/>
          <w:right w:val="single" w:color="FFFFFF" w:themeColor="light1" w:sz="4" w:space="0"/>
        </w:tcBorders>
      </w:tcPr>
    </w:tblStylePr>
    <w:tblStylePr w:type="lastCol">
      <w:tcPr>
        <w:tcBorders>
          <w:left w:val="single" w:color="FFFFFF" w:themeColor="light1" w:sz="4" w:space="0"/>
          <w:right w:val="single" w:color="92CCDC" w:themeColor="accent5" w:themeTint="9A" w:sz="32" w:space="0"/>
        </w:tcBorders>
      </w:tcPr>
    </w:tblStylePr>
    <w:tblStylePr w:type="band1Vert">
      <w:tcPr>
        <w:tcBorders>
          <w:left w:val="single" w:color="FFFFFF" w:themeColor="light1" w:sz="4" w:space="0"/>
          <w:right w:val="single" w:color="FFFFFF" w:themeColor="light1" w:sz="4" w:space="0"/>
        </w:tcBorders>
        <w:shd w:val="clear" w:color="92CCDC" w:themeColor="accent5" w:themeTint="9A" w:fill="92CCDC" w:themeFill="accent5" w:themeFillTint="9A"/>
      </w:tcPr>
    </w:tblStylePr>
    <w:tblStylePr w:type="band2Vert">
      <w:tcPr>
        <w:tcBorders>
          <w:left w:val="single" w:color="FFFFFF" w:themeColor="light1" w:sz="4" w:space="0"/>
          <w:right w:val="single" w:color="FFFFFF" w:themeColor="light1" w:sz="4" w:space="0"/>
        </w:tcBorders>
      </w:tcPr>
    </w:tblStylePr>
    <w:tblStylePr w:type="band1Horz">
      <w:tcPr>
        <w:tcBorders>
          <w:top w:val="single" w:color="FFFFFF" w:themeColor="light1" w:sz="4" w:space="0"/>
          <w:bottom w:val="single" w:color="FFFFFF" w:themeColor="light1" w:sz="4" w:space="0"/>
        </w:tcBorders>
        <w:shd w:val="clear" w:color="92CCDC" w:themeColor="accent5" w:themeTint="9A" w:fill="92CCDC" w:themeFill="accent5" w:themeFillTint="9A"/>
      </w:tcPr>
    </w:tblStylePr>
    <w:tblStylePr w:type="band2Horz">
      <w:tcPr>
        <w:tcBorders>
          <w:top w:val="single" w:color="FFFFFF" w:themeColor="light1" w:sz="4" w:space="0"/>
          <w:bottom w:val="single" w:color="FFFFFF" w:themeColor="light1" w:sz="4" w:space="0"/>
        </w:tcBorders>
        <w:shd w:val="clear" w:color="92CCDC" w:themeColor="accent5" w:themeTint="9A" w:fill="92CCDC" w:themeFill="accent5" w:themeFillTint="9A"/>
      </w:tcPr>
    </w:tblStylePr>
  </w:style>
  <w:style w:type="table" w:customStyle="1" w:styleId="142">
    <w:name w:val="List Table 5 Dark - Accent 6"/>
    <w:uiPriority w:val="99"/>
    <w:pPr>
      <w:spacing w:after="0" w:line="240" w:lineRule="auto"/>
    </w:pPr>
    <w:tblPr>
      <w:tblBorders>
        <w:top w:val="single" w:color="FAC090" w:themeColor="accent6" w:themeTint="98" w:sz="32" w:space="0"/>
        <w:left w:val="single" w:color="FAC090" w:themeColor="accent6" w:themeTint="98" w:sz="32" w:space="0"/>
        <w:bottom w:val="single" w:color="FAC090" w:themeColor="accent6" w:themeTint="98" w:sz="32" w:space="0"/>
        <w:right w:val="single" w:color="FAC090" w:themeColor="accent6" w:themeTint="98" w:sz="32" w:space="0"/>
      </w:tblBorders>
    </w:tblPr>
    <w:tblStylePr w:type="firstRow">
      <w:rPr>
        <w:rFonts w:ascii="Arial" w:hAnsi="Arial"/>
        <w:b/>
        <w:color w:val="FFFFFF" w:themeColor="light1"/>
        <w:sz w:val="22"/>
        <w14:textFill>
          <w14:solidFill>
            <w14:schemeClr w14:val="lt1"/>
          </w14:solidFill>
        </w14:textFill>
      </w:rPr>
      <w:tcPr>
        <w:tcBorders>
          <w:top w:val="single" w:color="FAC090" w:themeColor="accent6" w:themeTint="98" w:sz="32" w:space="0"/>
          <w:bottom w:val="single" w:color="FFFFFF" w:themeColor="light1" w:sz="12" w:space="0"/>
        </w:tcBorders>
        <w:shd w:val="clear" w:color="FAC090" w:themeColor="accent6" w:themeTint="98" w:fill="FAC090" w:themeFill="accent6" w:themeFillTint="98"/>
      </w:tcPr>
    </w:tblStylePr>
    <w:tblStylePr w:type="lastRow">
      <w:rPr>
        <w:rFonts w:ascii="Arial" w:hAnsi="Arial"/>
        <w:b/>
        <w:color w:val="FFFFFF" w:themeColor="light1"/>
        <w:sz w:val="22"/>
        <w14:textFill>
          <w14:solidFill>
            <w14:schemeClr w14:val="lt1"/>
          </w14:solidFill>
        </w14:textFill>
      </w:rPr>
    </w:tblStylePr>
    <w:tblStylePr w:type="firstCol">
      <w:rPr>
        <w:rFonts w:ascii="Arial" w:hAnsi="Arial"/>
        <w:b/>
        <w:color w:val="FFFFFF" w:themeColor="light1"/>
        <w:sz w:val="22"/>
        <w14:textFill>
          <w14:solidFill>
            <w14:schemeClr w14:val="lt1"/>
          </w14:solidFill>
        </w14:textFill>
      </w:rPr>
      <w:tcPr>
        <w:tcBorders>
          <w:left w:val="single" w:color="FAC090" w:themeColor="accent6" w:themeTint="98" w:sz="32" w:space="0"/>
          <w:right w:val="single" w:color="FFFFFF" w:themeColor="light1" w:sz="4" w:space="0"/>
        </w:tcBorders>
      </w:tcPr>
    </w:tblStylePr>
    <w:tblStylePr w:type="lastCol">
      <w:tcPr>
        <w:tcBorders>
          <w:left w:val="single" w:color="FFFFFF" w:themeColor="light1" w:sz="4" w:space="0"/>
          <w:right w:val="single" w:color="FAC090" w:themeColor="accent6" w:themeTint="98" w:sz="32" w:space="0"/>
        </w:tcBorders>
      </w:tcPr>
    </w:tblStylePr>
    <w:tblStylePr w:type="band1Vert">
      <w:tcPr>
        <w:tcBorders>
          <w:left w:val="single" w:color="FFFFFF" w:themeColor="light1" w:sz="4" w:space="0"/>
          <w:right w:val="single" w:color="FFFFFF" w:themeColor="light1" w:sz="4" w:space="0"/>
        </w:tcBorders>
        <w:shd w:val="clear" w:color="FAC090" w:themeColor="accent6" w:themeTint="98" w:fill="FAC090" w:themeFill="accent6" w:themeFillTint="98"/>
      </w:tcPr>
    </w:tblStylePr>
    <w:tblStylePr w:type="band2Vert">
      <w:tcPr>
        <w:tcBorders>
          <w:left w:val="single" w:color="FFFFFF" w:themeColor="light1" w:sz="4" w:space="0"/>
          <w:right w:val="single" w:color="FFFFFF" w:themeColor="light1" w:sz="4" w:space="0"/>
        </w:tcBorders>
      </w:tcPr>
    </w:tblStylePr>
    <w:tblStylePr w:type="band1Horz">
      <w:tcPr>
        <w:tcBorders>
          <w:top w:val="single" w:color="FFFFFF" w:themeColor="light1" w:sz="4" w:space="0"/>
          <w:bottom w:val="single" w:color="FFFFFF" w:themeColor="light1" w:sz="4" w:space="0"/>
        </w:tcBorders>
        <w:shd w:val="clear" w:color="FAC090" w:themeColor="accent6" w:themeTint="98" w:fill="FAC090" w:themeFill="accent6" w:themeFillTint="98"/>
      </w:tcPr>
    </w:tblStylePr>
    <w:tblStylePr w:type="band2Horz">
      <w:tcPr>
        <w:tcBorders>
          <w:top w:val="single" w:color="FFFFFF" w:themeColor="light1" w:sz="4" w:space="0"/>
          <w:bottom w:val="single" w:color="FFFFFF" w:themeColor="light1" w:sz="4" w:space="0"/>
        </w:tcBorders>
        <w:shd w:val="clear" w:color="FAC090" w:themeColor="accent6" w:themeTint="98" w:fill="FAC090" w:themeFill="accent6" w:themeFillTint="98"/>
      </w:tcPr>
    </w:tblStylePr>
  </w:style>
  <w:style w:type="table" w:customStyle="1" w:styleId="143">
    <w:name w:val="List Table 6 Colorful"/>
    <w:uiPriority w:val="99"/>
    <w:pPr>
      <w:spacing w:after="0" w:line="240" w:lineRule="auto"/>
    </w:pPr>
    <w:tblPr>
      <w:tblBorders>
        <w:top w:val="single" w:color="7E7E7E" w:themeColor="text1" w:themeTint="80" w:sz="4" w:space="0"/>
        <w:bottom w:val="single" w:color="7E7E7E" w:themeColor="text1" w:themeTint="80" w:sz="4" w:space="0"/>
      </w:tblBorders>
    </w:tblPr>
    <w:tblStylePr w:type="firstRow">
      <w:rPr>
        <w:b/>
        <w:color w:val="000000" w:themeColor="text1"/>
        <w14:textFill>
          <w14:solidFill>
            <w14:schemeClr w14:val="tx1"/>
          </w14:solidFill>
        </w14:textFill>
      </w:rPr>
      <w:tcPr>
        <w:tcBorders>
          <w:bottom w:val="single" w:color="7E7E7E" w:themeColor="text1" w:themeTint="80" w:sz="4" w:space="0"/>
        </w:tcBorders>
      </w:tcPr>
    </w:tblStylePr>
    <w:tblStylePr w:type="lastRow">
      <w:rPr>
        <w:b/>
        <w:color w:val="000000" w:themeColor="text1"/>
        <w14:textFill>
          <w14:solidFill>
            <w14:schemeClr w14:val="tx1"/>
          </w14:solidFill>
        </w14:textFill>
      </w:rPr>
      <w:tcPr>
        <w:tcBorders>
          <w:top w:val="single" w:color="7E7E7E" w:themeColor="text1" w:themeTint="80" w:sz="4" w:space="0"/>
        </w:tcBorders>
      </w:tcPr>
    </w:tblStylePr>
    <w:tblStylePr w:type="firstCol">
      <w:rPr>
        <w:b/>
        <w:color w:val="000000" w:themeColor="text1"/>
        <w14:textFill>
          <w14:solidFill>
            <w14:schemeClr w14:val="tx1"/>
          </w14:solidFill>
        </w14:textFill>
      </w:rPr>
    </w:tblStylePr>
    <w:tblStylePr w:type="lastCol">
      <w:rPr>
        <w:b/>
        <w:color w:val="000000" w:themeColor="text1"/>
        <w14:textFill>
          <w14:solidFill>
            <w14:schemeClr w14:val="tx1"/>
          </w14:solidFill>
        </w14:textFill>
      </w:rPr>
    </w:tblStylePr>
    <w:tblStylePr w:type="band1Vert">
      <w:tcPr>
        <w:shd w:val="clear" w:color="BEBEBE" w:themeColor="text1" w:themeTint="40" w:fill="BEBEBE" w:themeFill="text1" w:themeFillTint="40"/>
      </w:tcPr>
    </w:tblStylePr>
    <w:tblStylePr w:type="band1Horz">
      <w:rPr>
        <w:rFonts w:ascii="Arial" w:hAnsi="Arial"/>
        <w:color w:val="000000" w:themeColor="text1"/>
        <w:sz w:val="22"/>
        <w14:textFill>
          <w14:solidFill>
            <w14:schemeClr w14:val="tx1"/>
          </w14:solidFill>
        </w14:textFill>
      </w:rPr>
      <w:tcPr>
        <w:shd w:val="clear" w:color="BEBEBE" w:themeColor="text1" w:themeTint="40" w:fill="BEBEBE" w:themeFill="text1" w:themeFillTint="40"/>
      </w:tcPr>
    </w:tblStylePr>
    <w:tblStylePr w:type="band2Horz">
      <w:rPr>
        <w:rFonts w:ascii="Arial" w:hAnsi="Arial"/>
        <w:color w:val="000000" w:themeColor="text1"/>
        <w:sz w:val="22"/>
        <w14:textFill>
          <w14:solidFill>
            <w14:schemeClr w14:val="tx1"/>
          </w14:solidFill>
        </w14:textFill>
      </w:rPr>
    </w:tblStylePr>
  </w:style>
  <w:style w:type="table" w:customStyle="1" w:styleId="144">
    <w:name w:val="List Table 6 Colorful - Accent 1"/>
    <w:uiPriority w:val="99"/>
    <w:pPr>
      <w:spacing w:after="0" w:line="240" w:lineRule="auto"/>
    </w:pPr>
    <w:tblPr>
      <w:tblBorders>
        <w:top w:val="single" w:color="4F81BD" w:themeColor="accent1" w:sz="4" w:space="0"/>
        <w:bottom w:val="single" w:color="4F81BD" w:themeColor="accent1" w:sz="4" w:space="0"/>
      </w:tblBorders>
    </w:tblPr>
    <w:tblStylePr w:type="firstRow">
      <w:rPr>
        <w:b/>
        <w:color w:val="2A4B71" w:themeColor="accent1" w:themeShade="94"/>
      </w:rPr>
      <w:tcPr>
        <w:tcBorders>
          <w:bottom w:val="single" w:color="4F81BD" w:themeColor="accent1" w:sz="4" w:space="0"/>
        </w:tcBorders>
      </w:tcPr>
    </w:tblStylePr>
    <w:tblStylePr w:type="lastRow">
      <w:rPr>
        <w:b/>
        <w:color w:val="2A4B71" w:themeColor="accent1" w:themeShade="94"/>
      </w:rPr>
      <w:tcPr>
        <w:tcBorders>
          <w:top w:val="single" w:color="4F81BD" w:themeColor="accent1" w:sz="4" w:space="0"/>
        </w:tcBorders>
      </w:tcPr>
    </w:tblStylePr>
    <w:tblStylePr w:type="firstCol">
      <w:rPr>
        <w:b/>
        <w:color w:val="2A4B71" w:themeColor="accent1" w:themeShade="94"/>
      </w:rPr>
    </w:tblStylePr>
    <w:tblStylePr w:type="lastCol">
      <w:rPr>
        <w:b/>
        <w:color w:val="2A4B71" w:themeColor="accent1" w:themeShade="94"/>
      </w:rPr>
    </w:tblStylePr>
    <w:tblStylePr w:type="band1Vert">
      <w:tcPr>
        <w:shd w:val="clear" w:color="D2DFEE" w:themeColor="accent1" w:themeTint="40" w:fill="D2DFEE" w:themeFill="accent1" w:themeFillTint="40"/>
      </w:tcPr>
    </w:tblStylePr>
    <w:tblStylePr w:type="band1Horz">
      <w:rPr>
        <w:rFonts w:ascii="Arial" w:hAnsi="Arial"/>
        <w:color w:val="2A4B71" w:themeColor="accent1" w:themeShade="94"/>
        <w:sz w:val="22"/>
      </w:rPr>
      <w:tcPr>
        <w:shd w:val="clear" w:color="D2DFEE" w:themeColor="accent1" w:themeTint="40" w:fill="D2DFEE" w:themeFill="accent1" w:themeFillTint="40"/>
      </w:tcPr>
    </w:tblStylePr>
    <w:tblStylePr w:type="band2Horz">
      <w:rPr>
        <w:rFonts w:ascii="Arial" w:hAnsi="Arial"/>
        <w:color w:val="2A4B71" w:themeColor="accent1" w:themeShade="94"/>
        <w:sz w:val="22"/>
      </w:rPr>
    </w:tblStylePr>
  </w:style>
  <w:style w:type="table" w:customStyle="1" w:styleId="145">
    <w:name w:val="List Table 6 Colorful - Accent 2"/>
    <w:uiPriority w:val="99"/>
    <w:pPr>
      <w:spacing w:after="0" w:line="240" w:lineRule="auto"/>
    </w:pPr>
    <w:tblPr>
      <w:tblBorders>
        <w:top w:val="single" w:color="D99795" w:themeColor="accent2" w:themeTint="97" w:sz="4" w:space="0"/>
        <w:bottom w:val="single" w:color="D99795" w:themeColor="accent2" w:themeTint="97" w:sz="4" w:space="0"/>
      </w:tblBorders>
    </w:tblPr>
    <w:tblStylePr w:type="firstRow">
      <w:rPr>
        <w:b/>
        <w:color w:val="DA9896" w:themeColor="accent2" w:themeTint="96"/>
        <w14:textFill>
          <w14:solidFill>
            <w14:schemeClr w14:val="accent2">
              <w14:lumMod w14:val="59000"/>
              <w14:lumOff w14:val="41000"/>
            </w14:schemeClr>
          </w14:solidFill>
        </w14:textFill>
      </w:rPr>
      <w:tcPr>
        <w:tcBorders>
          <w:bottom w:val="single" w:color="D99795" w:themeColor="accent2" w:themeTint="97" w:sz="4" w:space="0"/>
        </w:tcBorders>
      </w:tcPr>
    </w:tblStylePr>
    <w:tblStylePr w:type="lastRow">
      <w:rPr>
        <w:b/>
        <w:color w:val="DA9896" w:themeColor="accent2" w:themeTint="96"/>
        <w14:textFill>
          <w14:solidFill>
            <w14:schemeClr w14:val="accent2">
              <w14:lumMod w14:val="59000"/>
              <w14:lumOff w14:val="41000"/>
            </w14:schemeClr>
          </w14:solidFill>
        </w14:textFill>
      </w:rPr>
      <w:tcPr>
        <w:tcBorders>
          <w:top w:val="single" w:color="D99795" w:themeColor="accent2" w:themeTint="97" w:sz="4" w:space="0"/>
        </w:tcBorders>
      </w:tcPr>
    </w:tblStylePr>
    <w:tblStylePr w:type="firstCol">
      <w:rPr>
        <w:b/>
        <w:color w:val="DA9896" w:themeColor="accent2" w:themeTint="96"/>
        <w14:textFill>
          <w14:solidFill>
            <w14:schemeClr w14:val="accent2">
              <w14:lumMod w14:val="59000"/>
              <w14:lumOff w14:val="41000"/>
            </w14:schemeClr>
          </w14:solidFill>
        </w14:textFill>
      </w:rPr>
    </w:tblStylePr>
    <w:tblStylePr w:type="lastCol">
      <w:rPr>
        <w:b/>
        <w:color w:val="DA9896" w:themeColor="accent2" w:themeTint="96"/>
        <w14:textFill>
          <w14:solidFill>
            <w14:schemeClr w14:val="accent2">
              <w14:lumMod w14:val="59000"/>
              <w14:lumOff w14:val="41000"/>
            </w14:schemeClr>
          </w14:solidFill>
        </w14:textFill>
      </w:rPr>
    </w:tblStylePr>
    <w:tblStylePr w:type="band1Vert">
      <w:tcPr>
        <w:shd w:val="clear" w:color="EFD3D2" w:themeColor="accent2" w:themeTint="40" w:fill="EFD3D2" w:themeFill="accent2" w:themeFillTint="40"/>
      </w:tcPr>
    </w:tblStylePr>
    <w:tblStylePr w:type="band1Horz">
      <w:rPr>
        <w:rFonts w:ascii="Arial" w:hAnsi="Arial"/>
        <w:color w:val="DA9896" w:themeColor="accent2" w:themeTint="96"/>
        <w:sz w:val="22"/>
        <w14:textFill>
          <w14:solidFill>
            <w14:schemeClr w14:val="accent2">
              <w14:lumMod w14:val="59000"/>
              <w14:lumOff w14:val="41000"/>
            </w14:schemeClr>
          </w14:solidFill>
        </w14:textFill>
      </w:rPr>
      <w:tcPr>
        <w:shd w:val="clear" w:color="EFD3D2" w:themeColor="accent2" w:themeTint="40" w:fill="EFD3D2" w:themeFill="accent2" w:themeFillTint="40"/>
      </w:tcPr>
    </w:tblStylePr>
    <w:tblStylePr w:type="band2Horz">
      <w:rPr>
        <w:rFonts w:ascii="Arial" w:hAnsi="Arial"/>
        <w:color w:val="DA9896" w:themeColor="accent2" w:themeTint="96"/>
        <w:sz w:val="22"/>
        <w14:textFill>
          <w14:solidFill>
            <w14:schemeClr w14:val="accent2">
              <w14:lumMod w14:val="59000"/>
              <w14:lumOff w14:val="41000"/>
            </w14:schemeClr>
          </w14:solidFill>
        </w14:textFill>
      </w:rPr>
    </w:tblStylePr>
  </w:style>
  <w:style w:type="table" w:customStyle="1" w:styleId="146">
    <w:name w:val="List Table 6 Colorful - Accent 3"/>
    <w:uiPriority w:val="99"/>
    <w:pPr>
      <w:spacing w:after="0" w:line="240" w:lineRule="auto"/>
    </w:pPr>
    <w:tblPr>
      <w:tblBorders>
        <w:top w:val="single" w:color="C3D69C" w:themeColor="accent3" w:themeTint="98" w:sz="4" w:space="0"/>
        <w:bottom w:val="single" w:color="C3D69C" w:themeColor="accent3" w:themeTint="98" w:sz="4" w:space="0"/>
      </w:tblBorders>
    </w:tblPr>
    <w:tblStylePr w:type="firstRow">
      <w:rPr>
        <w:b/>
        <w:color w:val="C3D69B" w:themeColor="accent3" w:themeTint="99"/>
        <w14:textFill>
          <w14:solidFill>
            <w14:schemeClr w14:val="accent3">
              <w14:lumMod w14:val="60000"/>
              <w14:lumOff w14:val="40000"/>
            </w14:schemeClr>
          </w14:solidFill>
        </w14:textFill>
      </w:rPr>
      <w:tcPr>
        <w:tcBorders>
          <w:bottom w:val="single" w:color="C3D69C" w:themeColor="accent3" w:themeTint="98" w:sz="4" w:space="0"/>
        </w:tcBorders>
      </w:tcPr>
    </w:tblStylePr>
    <w:tblStylePr w:type="lastRow">
      <w:rPr>
        <w:b/>
        <w:color w:val="C3D69B" w:themeColor="accent3" w:themeTint="99"/>
        <w14:textFill>
          <w14:solidFill>
            <w14:schemeClr w14:val="accent3">
              <w14:lumMod w14:val="60000"/>
              <w14:lumOff w14:val="40000"/>
            </w14:schemeClr>
          </w14:solidFill>
        </w14:textFill>
      </w:rPr>
      <w:tcPr>
        <w:tcBorders>
          <w:top w:val="single" w:color="C3D69C" w:themeColor="accent3" w:themeTint="98" w:sz="4" w:space="0"/>
        </w:tcBorders>
      </w:tcPr>
    </w:tblStylePr>
    <w:tblStylePr w:type="firstCol">
      <w:rPr>
        <w:b/>
        <w:color w:val="C3D69B" w:themeColor="accent3" w:themeTint="99"/>
        <w14:textFill>
          <w14:solidFill>
            <w14:schemeClr w14:val="accent3">
              <w14:lumMod w14:val="60000"/>
              <w14:lumOff w14:val="40000"/>
            </w14:schemeClr>
          </w14:solidFill>
        </w14:textFill>
      </w:rPr>
    </w:tblStylePr>
    <w:tblStylePr w:type="lastCol">
      <w:rPr>
        <w:b/>
        <w:color w:val="C3D69B" w:themeColor="accent3" w:themeTint="99"/>
        <w14:textFill>
          <w14:solidFill>
            <w14:schemeClr w14:val="accent3">
              <w14:lumMod w14:val="60000"/>
              <w14:lumOff w14:val="40000"/>
            </w14:schemeClr>
          </w14:solidFill>
        </w14:textFill>
      </w:rPr>
    </w:tblStylePr>
    <w:tblStylePr w:type="band1Vert">
      <w:tcPr>
        <w:shd w:val="clear" w:color="E5EDD5" w:themeColor="accent3" w:themeTint="40" w:fill="E5EDD5" w:themeFill="accent3" w:themeFillTint="40"/>
      </w:tcPr>
    </w:tblStylePr>
    <w:tblStylePr w:type="band1Horz">
      <w:rPr>
        <w:rFonts w:ascii="Arial" w:hAnsi="Arial"/>
        <w:color w:val="C3D69B" w:themeColor="accent3" w:themeTint="99"/>
        <w:sz w:val="22"/>
        <w14:textFill>
          <w14:solidFill>
            <w14:schemeClr w14:val="accent3">
              <w14:lumMod w14:val="60000"/>
              <w14:lumOff w14:val="40000"/>
            </w14:schemeClr>
          </w14:solidFill>
        </w14:textFill>
      </w:rPr>
      <w:tcPr>
        <w:shd w:val="clear" w:color="E5EDD5" w:themeColor="accent3" w:themeTint="40" w:fill="E5EDD5" w:themeFill="accent3" w:themeFillTint="40"/>
      </w:tcPr>
    </w:tblStylePr>
    <w:tblStylePr w:type="band2Horz">
      <w:rPr>
        <w:rFonts w:ascii="Arial" w:hAnsi="Arial"/>
        <w:color w:val="C3D69B" w:themeColor="accent3" w:themeTint="99"/>
        <w:sz w:val="22"/>
        <w14:textFill>
          <w14:solidFill>
            <w14:schemeClr w14:val="accent3">
              <w14:lumMod w14:val="60000"/>
              <w14:lumOff w14:val="40000"/>
            </w14:schemeClr>
          </w14:solidFill>
        </w14:textFill>
      </w:rPr>
    </w:tblStylePr>
  </w:style>
  <w:style w:type="table" w:customStyle="1" w:styleId="147">
    <w:name w:val="List Table 6 Colorful - Accent 4"/>
    <w:uiPriority w:val="99"/>
    <w:pPr>
      <w:spacing w:after="0" w:line="240" w:lineRule="auto"/>
    </w:pPr>
    <w:tblPr>
      <w:tblBorders>
        <w:top w:val="single" w:color="B2A1C6" w:themeColor="accent4" w:themeTint="9A" w:sz="4" w:space="0"/>
        <w:bottom w:val="single" w:color="B2A1C6" w:themeColor="accent4" w:themeTint="9A" w:sz="4" w:space="0"/>
      </w:tblBorders>
    </w:tblPr>
    <w:tblStylePr w:type="firstRow">
      <w:rPr>
        <w:b/>
        <w:color w:val="B3A2C7" w:themeColor="accent4" w:themeTint="99"/>
        <w14:textFill>
          <w14:solidFill>
            <w14:schemeClr w14:val="accent4">
              <w14:lumMod w14:val="60000"/>
              <w14:lumOff w14:val="40000"/>
            </w14:schemeClr>
          </w14:solidFill>
        </w14:textFill>
      </w:rPr>
      <w:tcPr>
        <w:tcBorders>
          <w:bottom w:val="single" w:color="B2A1C6" w:themeColor="accent4" w:themeTint="9A" w:sz="4" w:space="0"/>
        </w:tcBorders>
      </w:tcPr>
    </w:tblStylePr>
    <w:tblStylePr w:type="lastRow">
      <w:rPr>
        <w:b/>
        <w:color w:val="B3A2C7" w:themeColor="accent4" w:themeTint="99"/>
        <w14:textFill>
          <w14:solidFill>
            <w14:schemeClr w14:val="accent4">
              <w14:lumMod w14:val="60000"/>
              <w14:lumOff w14:val="40000"/>
            </w14:schemeClr>
          </w14:solidFill>
        </w14:textFill>
      </w:rPr>
      <w:tcPr>
        <w:tcBorders>
          <w:top w:val="single" w:color="B2A1C6" w:themeColor="accent4" w:themeTint="9A" w:sz="4" w:space="0"/>
        </w:tcBorders>
      </w:tcPr>
    </w:tblStylePr>
    <w:tblStylePr w:type="firstCol">
      <w:rPr>
        <w:b/>
        <w:color w:val="B3A2C7" w:themeColor="accent4" w:themeTint="99"/>
        <w14:textFill>
          <w14:solidFill>
            <w14:schemeClr w14:val="accent4">
              <w14:lumMod w14:val="60000"/>
              <w14:lumOff w14:val="40000"/>
            </w14:schemeClr>
          </w14:solidFill>
        </w14:textFill>
      </w:rPr>
    </w:tblStylePr>
    <w:tblStylePr w:type="lastCol">
      <w:rPr>
        <w:b/>
        <w:color w:val="B3A2C7" w:themeColor="accent4" w:themeTint="99"/>
        <w14:textFill>
          <w14:solidFill>
            <w14:schemeClr w14:val="accent4">
              <w14:lumMod w14:val="60000"/>
              <w14:lumOff w14:val="40000"/>
            </w14:schemeClr>
          </w14:solidFill>
        </w14:textFill>
      </w:rPr>
    </w:tblStylePr>
    <w:tblStylePr w:type="band1Vert">
      <w:tcPr>
        <w:shd w:val="clear" w:color="DFD8E7" w:themeColor="accent4" w:themeTint="40" w:fill="DFD8E7" w:themeFill="accent4" w:themeFillTint="40"/>
      </w:tcPr>
    </w:tblStylePr>
    <w:tblStylePr w:type="band1Horz">
      <w:rPr>
        <w:rFonts w:ascii="Arial" w:hAnsi="Arial"/>
        <w:color w:val="B3A2C7" w:themeColor="accent4" w:themeTint="99"/>
        <w:sz w:val="22"/>
        <w14:textFill>
          <w14:solidFill>
            <w14:schemeClr w14:val="accent4">
              <w14:lumMod w14:val="60000"/>
              <w14:lumOff w14:val="40000"/>
            </w14:schemeClr>
          </w14:solidFill>
        </w14:textFill>
      </w:rPr>
      <w:tcPr>
        <w:shd w:val="clear" w:color="DFD8E7" w:themeColor="accent4" w:themeTint="40" w:fill="DFD8E7" w:themeFill="accent4" w:themeFillTint="40"/>
      </w:tcPr>
    </w:tblStylePr>
    <w:tblStylePr w:type="band2Horz">
      <w:rPr>
        <w:rFonts w:ascii="Arial" w:hAnsi="Arial"/>
        <w:color w:val="B3A2C7" w:themeColor="accent4" w:themeTint="99"/>
        <w:sz w:val="22"/>
        <w14:textFill>
          <w14:solidFill>
            <w14:schemeClr w14:val="accent4">
              <w14:lumMod w14:val="60000"/>
              <w14:lumOff w14:val="40000"/>
            </w14:schemeClr>
          </w14:solidFill>
        </w14:textFill>
      </w:rPr>
    </w:tblStylePr>
  </w:style>
  <w:style w:type="table" w:customStyle="1" w:styleId="148">
    <w:name w:val="List Table 6 Colorful - Accent 5"/>
    <w:uiPriority w:val="99"/>
    <w:pPr>
      <w:spacing w:after="0" w:line="240" w:lineRule="auto"/>
    </w:pPr>
    <w:tblPr>
      <w:tblBorders>
        <w:top w:val="single" w:color="92CCDC" w:themeColor="accent5" w:themeTint="9A" w:sz="4" w:space="0"/>
        <w:bottom w:val="single" w:color="92CCDC" w:themeColor="accent5" w:themeTint="9A" w:sz="4" w:space="0"/>
      </w:tblBorders>
    </w:tblPr>
    <w:tblStylePr w:type="firstRow">
      <w:rPr>
        <w:b/>
        <w:color w:val="93CDDD" w:themeColor="accent5" w:themeTint="99"/>
        <w14:textFill>
          <w14:solidFill>
            <w14:schemeClr w14:val="accent5">
              <w14:lumMod w14:val="60000"/>
              <w14:lumOff w14:val="40000"/>
            </w14:schemeClr>
          </w14:solidFill>
        </w14:textFill>
      </w:rPr>
      <w:tcPr>
        <w:tcBorders>
          <w:bottom w:val="single" w:color="92CCDC" w:themeColor="accent5" w:themeTint="9A" w:sz="4" w:space="0"/>
        </w:tcBorders>
      </w:tcPr>
    </w:tblStylePr>
    <w:tblStylePr w:type="lastRow">
      <w:rPr>
        <w:b/>
        <w:color w:val="93CDDD" w:themeColor="accent5" w:themeTint="99"/>
        <w14:textFill>
          <w14:solidFill>
            <w14:schemeClr w14:val="accent5">
              <w14:lumMod w14:val="60000"/>
              <w14:lumOff w14:val="40000"/>
            </w14:schemeClr>
          </w14:solidFill>
        </w14:textFill>
      </w:rPr>
      <w:tcPr>
        <w:tcBorders>
          <w:top w:val="single" w:color="92CCDC" w:themeColor="accent5" w:themeTint="9A" w:sz="4" w:space="0"/>
        </w:tcBorders>
      </w:tcPr>
    </w:tblStylePr>
    <w:tblStylePr w:type="firstCol">
      <w:rPr>
        <w:b/>
        <w:color w:val="93CDDD" w:themeColor="accent5" w:themeTint="99"/>
        <w14:textFill>
          <w14:solidFill>
            <w14:schemeClr w14:val="accent5">
              <w14:lumMod w14:val="60000"/>
              <w14:lumOff w14:val="40000"/>
            </w14:schemeClr>
          </w14:solidFill>
        </w14:textFill>
      </w:rPr>
    </w:tblStylePr>
    <w:tblStylePr w:type="lastCol">
      <w:rPr>
        <w:b/>
        <w:color w:val="93CDDD" w:themeColor="accent5" w:themeTint="99"/>
        <w14:textFill>
          <w14:solidFill>
            <w14:schemeClr w14:val="accent5">
              <w14:lumMod w14:val="60000"/>
              <w14:lumOff w14:val="40000"/>
            </w14:schemeClr>
          </w14:solidFill>
        </w14:textFill>
      </w:rPr>
    </w:tblStylePr>
    <w:tblStylePr w:type="band1Vert">
      <w:tcPr>
        <w:shd w:val="clear" w:color="D1EAF0" w:themeColor="accent5" w:themeTint="40" w:fill="D1EAF0" w:themeFill="accent5" w:themeFillTint="40"/>
      </w:tcPr>
    </w:tblStylePr>
    <w:tblStylePr w:type="band1Horz">
      <w:rPr>
        <w:rFonts w:ascii="Arial" w:hAnsi="Arial"/>
        <w:color w:val="93CDDD" w:themeColor="accent5" w:themeTint="99"/>
        <w:sz w:val="22"/>
        <w14:textFill>
          <w14:solidFill>
            <w14:schemeClr w14:val="accent5">
              <w14:lumMod w14:val="60000"/>
              <w14:lumOff w14:val="40000"/>
            </w14:schemeClr>
          </w14:solidFill>
        </w14:textFill>
      </w:rPr>
      <w:tcPr>
        <w:shd w:val="clear" w:color="D1EAF0" w:themeColor="accent5" w:themeTint="40" w:fill="D1EAF0" w:themeFill="accent5" w:themeFillTint="40"/>
      </w:tcPr>
    </w:tblStylePr>
    <w:tblStylePr w:type="band2Horz">
      <w:rPr>
        <w:rFonts w:ascii="Arial" w:hAnsi="Arial"/>
        <w:color w:val="93CDDD" w:themeColor="accent5" w:themeTint="99"/>
        <w:sz w:val="22"/>
        <w14:textFill>
          <w14:solidFill>
            <w14:schemeClr w14:val="accent5">
              <w14:lumMod w14:val="60000"/>
              <w14:lumOff w14:val="40000"/>
            </w14:schemeClr>
          </w14:solidFill>
        </w14:textFill>
      </w:rPr>
    </w:tblStylePr>
  </w:style>
  <w:style w:type="table" w:customStyle="1" w:styleId="149">
    <w:name w:val="List Table 6 Colorful - Accent 6"/>
    <w:uiPriority w:val="99"/>
    <w:pPr>
      <w:spacing w:after="0" w:line="240" w:lineRule="auto"/>
    </w:pPr>
    <w:tblPr>
      <w:tblBorders>
        <w:top w:val="single" w:color="FAC090" w:themeColor="accent6" w:themeTint="98" w:sz="4" w:space="0"/>
        <w:bottom w:val="single" w:color="FAC090" w:themeColor="accent6" w:themeTint="98" w:sz="4" w:space="0"/>
      </w:tblBorders>
    </w:tblPr>
    <w:tblStylePr w:type="firstRow">
      <w:rPr>
        <w:b/>
        <w:color w:val="FAC090" w:themeColor="accent6" w:themeTint="99"/>
        <w14:textFill>
          <w14:solidFill>
            <w14:schemeClr w14:val="accent6">
              <w14:lumMod w14:val="60000"/>
              <w14:lumOff w14:val="40000"/>
            </w14:schemeClr>
          </w14:solidFill>
        </w14:textFill>
      </w:rPr>
      <w:tcPr>
        <w:tcBorders>
          <w:bottom w:val="single" w:color="FAC090" w:themeColor="accent6" w:themeTint="98" w:sz="4" w:space="0"/>
        </w:tcBorders>
      </w:tcPr>
    </w:tblStylePr>
    <w:tblStylePr w:type="lastRow">
      <w:rPr>
        <w:b/>
        <w:color w:val="FAC090" w:themeColor="accent6" w:themeTint="99"/>
        <w14:textFill>
          <w14:solidFill>
            <w14:schemeClr w14:val="accent6">
              <w14:lumMod w14:val="60000"/>
              <w14:lumOff w14:val="40000"/>
            </w14:schemeClr>
          </w14:solidFill>
        </w14:textFill>
      </w:rPr>
      <w:tcPr>
        <w:tcBorders>
          <w:top w:val="single" w:color="FAC090" w:themeColor="accent6" w:themeTint="98" w:sz="4" w:space="0"/>
        </w:tcBorders>
      </w:tcPr>
    </w:tblStylePr>
    <w:tblStylePr w:type="firstCol">
      <w:rPr>
        <w:b/>
        <w:color w:val="FAC090" w:themeColor="accent6" w:themeTint="99"/>
        <w14:textFill>
          <w14:solidFill>
            <w14:schemeClr w14:val="accent6">
              <w14:lumMod w14:val="60000"/>
              <w14:lumOff w14:val="40000"/>
            </w14:schemeClr>
          </w14:solidFill>
        </w14:textFill>
      </w:rPr>
    </w:tblStylePr>
    <w:tblStylePr w:type="lastCol">
      <w:rPr>
        <w:b/>
        <w:color w:val="FAC090" w:themeColor="accent6" w:themeTint="99"/>
        <w14:textFill>
          <w14:solidFill>
            <w14:schemeClr w14:val="accent6">
              <w14:lumMod w14:val="60000"/>
              <w14:lumOff w14:val="40000"/>
            </w14:schemeClr>
          </w14:solidFill>
        </w14:textFill>
      </w:rPr>
    </w:tblStylePr>
    <w:tblStylePr w:type="band1Vert">
      <w:tcPr>
        <w:shd w:val="clear" w:color="FCE4D0" w:themeColor="accent6" w:themeTint="40" w:fill="FCE4D0" w:themeFill="accent6" w:themeFillTint="40"/>
      </w:tcPr>
    </w:tblStylePr>
    <w:tblStylePr w:type="band1Horz">
      <w:rPr>
        <w:rFonts w:ascii="Arial" w:hAnsi="Arial"/>
        <w:color w:val="FAC090" w:themeColor="accent6" w:themeTint="99"/>
        <w:sz w:val="22"/>
        <w14:textFill>
          <w14:solidFill>
            <w14:schemeClr w14:val="accent6">
              <w14:lumMod w14:val="60000"/>
              <w14:lumOff w14:val="40000"/>
            </w14:schemeClr>
          </w14:solidFill>
        </w14:textFill>
      </w:rPr>
      <w:tcPr>
        <w:shd w:val="clear" w:color="FCE4D0" w:themeColor="accent6" w:themeTint="40" w:fill="FCE4D0" w:themeFill="accent6" w:themeFillTint="40"/>
      </w:tcPr>
    </w:tblStylePr>
    <w:tblStylePr w:type="band2Horz">
      <w:rPr>
        <w:rFonts w:ascii="Arial" w:hAnsi="Arial"/>
        <w:color w:val="FAC090" w:themeColor="accent6" w:themeTint="99"/>
        <w:sz w:val="22"/>
        <w14:textFill>
          <w14:solidFill>
            <w14:schemeClr w14:val="accent6">
              <w14:lumMod w14:val="60000"/>
              <w14:lumOff w14:val="40000"/>
            </w14:schemeClr>
          </w14:solidFill>
        </w14:textFill>
      </w:rPr>
    </w:tblStylePr>
  </w:style>
  <w:style w:type="table" w:customStyle="1" w:styleId="150">
    <w:name w:val="List Table 7 Colorful"/>
    <w:uiPriority w:val="99"/>
    <w:pPr>
      <w:spacing w:after="0" w:line="240" w:lineRule="auto"/>
    </w:pPr>
    <w:tblPr>
      <w:tblBorders>
        <w:right w:val="single" w:color="7E7E7E" w:themeColor="text1" w:themeTint="80" w:sz="4" w:space="0"/>
      </w:tblBorders>
    </w:tblPr>
    <w:tblStylePr w:type="firstRow">
      <w:rPr>
        <w:rFonts w:ascii="Arial" w:hAnsi="Arial"/>
        <w:i/>
        <w:color w:val="808080" w:themeColor="text1" w:themeTint="80"/>
        <w:sz w:val="22"/>
        <w14:textFill>
          <w14:solidFill>
            <w14:schemeClr w14:val="tx1">
              <w14:lumMod w14:val="50000"/>
              <w14:lumOff w14:val="50000"/>
            </w14:schemeClr>
          </w14:solidFill>
        </w14:textFill>
      </w:rPr>
      <w:tcPr>
        <w:tcBorders>
          <w:top w:val="nil"/>
          <w:left w:val="nil"/>
          <w:bottom w:val="single" w:color="7E7E7E" w:themeColor="text1" w:themeTint="80" w:sz="4" w:space="0"/>
          <w:right w:val="nil"/>
        </w:tcBorders>
        <w:shd w:val="clear" w:color="FFFFFF" w:themeColor="light1" w:fill="FFFFFF" w:themeFill="light1"/>
      </w:tcPr>
    </w:tblStylePr>
    <w:tblStylePr w:type="lastRow">
      <w:rPr>
        <w:rFonts w:ascii="Arial" w:hAnsi="Arial"/>
        <w:i/>
        <w:color w:val="808080" w:themeColor="text1" w:themeTint="80"/>
        <w:sz w:val="22"/>
        <w14:textFill>
          <w14:solidFill>
            <w14:schemeClr w14:val="tx1">
              <w14:lumMod w14:val="50000"/>
              <w14:lumOff w14:val="50000"/>
            </w14:schemeClr>
          </w14:solidFill>
        </w14:textFill>
      </w:rPr>
      <w:tcPr>
        <w:tcBorders>
          <w:top w:val="single" w:color="7E7E7E" w:themeColor="text1" w:themeTint="80" w:sz="4" w:space="0"/>
          <w:left w:val="nil"/>
          <w:bottom w:val="nil"/>
          <w:right w:val="nil"/>
        </w:tcBorders>
        <w:shd w:val="clear" w:color="FFFFFF" w:themeColor="light1" w:fill="FFFFFF" w:themeFill="light1"/>
      </w:tcPr>
    </w:tblStylePr>
    <w:tblStylePr w:type="firstCol">
      <w:pPr>
        <w:jc w:val="right"/>
      </w:pPr>
      <w:rPr>
        <w:rFonts w:ascii="Arial" w:hAnsi="Arial"/>
        <w:i/>
        <w:color w:val="808080" w:themeColor="text1" w:themeTint="80"/>
        <w:sz w:val="22"/>
        <w14:textFill>
          <w14:solidFill>
            <w14:schemeClr w14:val="tx1">
              <w14:lumMod w14:val="50000"/>
              <w14:lumOff w14:val="50000"/>
            </w14:schemeClr>
          </w14:solidFill>
        </w14:textFill>
      </w:rPr>
      <w:tcPr>
        <w:tcBorders>
          <w:top w:val="nil"/>
          <w:left w:val="nil"/>
          <w:bottom w:val="nil"/>
          <w:right w:val="single" w:color="7E7E7E" w:themeColor="text1" w:themeTint="80" w:sz="4" w:space="0"/>
        </w:tcBorders>
        <w:shd w:val="clear" w:color="FFFFFF" w:fill="auto"/>
      </w:tcPr>
    </w:tblStylePr>
    <w:tblStylePr w:type="lastCol">
      <w:rPr>
        <w:rFonts w:ascii="Arial" w:hAnsi="Arial"/>
        <w:i/>
        <w:color w:val="808080" w:themeColor="text1" w:themeTint="80"/>
        <w:sz w:val="22"/>
        <w14:textFill>
          <w14:solidFill>
            <w14:schemeClr w14:val="tx1">
              <w14:lumMod w14:val="50000"/>
              <w14:lumOff w14:val="50000"/>
            </w14:schemeClr>
          </w14:solidFill>
        </w14:textFill>
      </w:rPr>
      <w:tcPr>
        <w:tcBorders>
          <w:top w:val="nil"/>
          <w:left w:val="single" w:color="7E7E7E" w:themeColor="text1" w:themeTint="80" w:sz="4" w:space="0"/>
          <w:bottom w:val="nil"/>
          <w:right w:val="nil"/>
        </w:tcBorders>
        <w:shd w:val="clear" w:color="FFFFFF" w:fill="auto"/>
      </w:tcPr>
    </w:tblStylePr>
    <w:tblStylePr w:type="band1Vert">
      <w:tcPr>
        <w:shd w:val="clear" w:color="BEBEBE" w:themeColor="text1" w:themeTint="40" w:fill="BEBEBE" w:themeFill="text1" w:themeFillTint="40"/>
      </w:tcPr>
    </w:tblStylePr>
    <w:tblStylePr w:type="band1Horz">
      <w:rPr>
        <w:rFonts w:ascii="Arial" w:hAnsi="Arial"/>
        <w:color w:val="808080" w:themeColor="text1" w:themeTint="80"/>
        <w:sz w:val="22"/>
        <w14:textFill>
          <w14:solidFill>
            <w14:schemeClr w14:val="tx1">
              <w14:lumMod w14:val="50000"/>
              <w14:lumOff w14:val="50000"/>
            </w14:schemeClr>
          </w14:solidFill>
        </w14:textFill>
      </w:rPr>
      <w:tcPr>
        <w:shd w:val="clear" w:color="BEBEBE" w:themeColor="text1" w:themeTint="40" w:fill="BEBEBE" w:themeFill="text1" w:themeFillTint="40"/>
      </w:tcPr>
    </w:tblStylePr>
    <w:tblStylePr w:type="band2Horz">
      <w:rPr>
        <w:rFonts w:ascii="Arial" w:hAnsi="Arial"/>
        <w:color w:val="808080" w:themeColor="text1" w:themeTint="80"/>
        <w:sz w:val="22"/>
        <w14:textFill>
          <w14:solidFill>
            <w14:schemeClr w14:val="tx1">
              <w14:lumMod w14:val="50000"/>
              <w14:lumOff w14:val="50000"/>
            </w14:schemeClr>
          </w14:solidFill>
        </w14:textFill>
      </w:rPr>
    </w:tblStylePr>
  </w:style>
  <w:style w:type="table" w:customStyle="1" w:styleId="151">
    <w:name w:val="List Table 7 Colorful - Accent 1"/>
    <w:uiPriority w:val="99"/>
    <w:pPr>
      <w:spacing w:after="0" w:line="240" w:lineRule="auto"/>
    </w:pPr>
    <w:tblPr>
      <w:tblBorders>
        <w:right w:val="single" w:color="4F81BD" w:themeColor="accent1" w:sz="4" w:space="0"/>
      </w:tblBorders>
    </w:tblPr>
    <w:tblStylePr w:type="firstRow">
      <w:rPr>
        <w:rFonts w:ascii="Arial" w:hAnsi="Arial"/>
        <w:i/>
        <w:color w:val="2A4B71" w:themeColor="accent1" w:themeShade="94"/>
        <w:sz w:val="22"/>
      </w:rPr>
      <w:tcPr>
        <w:tcBorders>
          <w:top w:val="nil"/>
          <w:left w:val="nil"/>
          <w:bottom w:val="single" w:color="4F81BD" w:themeColor="accent1" w:sz="4" w:space="0"/>
          <w:right w:val="nil"/>
        </w:tcBorders>
        <w:shd w:val="clear" w:color="FFFFFF" w:themeColor="light1" w:fill="FFFFFF" w:themeFill="light1"/>
      </w:tcPr>
    </w:tblStylePr>
    <w:tblStylePr w:type="lastRow">
      <w:rPr>
        <w:rFonts w:ascii="Arial" w:hAnsi="Arial"/>
        <w:i/>
        <w:color w:val="2A4B71" w:themeColor="accent1" w:themeShade="94"/>
        <w:sz w:val="22"/>
      </w:rPr>
      <w:tcPr>
        <w:tcBorders>
          <w:top w:val="single" w:color="4F81BD" w:themeColor="accent1" w:sz="4" w:space="0"/>
          <w:left w:val="nil"/>
          <w:bottom w:val="nil"/>
          <w:right w:val="nil"/>
        </w:tcBorders>
        <w:shd w:val="clear" w:color="FFFFFF" w:themeColor="light1" w:fill="FFFFFF" w:themeFill="light1"/>
      </w:tcPr>
    </w:tblStylePr>
    <w:tblStylePr w:type="firstCol">
      <w:pPr>
        <w:jc w:val="right"/>
      </w:pPr>
      <w:rPr>
        <w:rFonts w:ascii="Arial" w:hAnsi="Arial"/>
        <w:i/>
        <w:color w:val="2A4B71" w:themeColor="accent1" w:themeShade="94"/>
        <w:sz w:val="22"/>
      </w:rPr>
      <w:tcPr>
        <w:tcBorders>
          <w:top w:val="nil"/>
          <w:left w:val="nil"/>
          <w:bottom w:val="nil"/>
          <w:right w:val="single" w:color="4F81BD" w:themeColor="accent1" w:sz="4" w:space="0"/>
        </w:tcBorders>
        <w:shd w:val="clear" w:color="FFFFFF" w:fill="auto"/>
      </w:tcPr>
    </w:tblStylePr>
    <w:tblStylePr w:type="lastCol">
      <w:rPr>
        <w:rFonts w:ascii="Arial" w:hAnsi="Arial"/>
        <w:i/>
        <w:color w:val="2A4B71" w:themeColor="accent1" w:themeShade="94"/>
        <w:sz w:val="22"/>
      </w:rPr>
      <w:tcPr>
        <w:tcBorders>
          <w:top w:val="nil"/>
          <w:left w:val="single" w:color="4F81BD" w:themeColor="accent1" w:sz="4" w:space="0"/>
          <w:bottom w:val="nil"/>
          <w:right w:val="nil"/>
        </w:tcBorders>
        <w:shd w:val="clear" w:color="FFFFFF" w:fill="auto"/>
      </w:tcPr>
    </w:tblStylePr>
    <w:tblStylePr w:type="band1Vert">
      <w:tcPr>
        <w:shd w:val="clear" w:color="D2DFEE" w:themeColor="accent1" w:themeTint="40" w:fill="D2DFEE" w:themeFill="accent1" w:themeFillTint="40"/>
      </w:tcPr>
    </w:tblStylePr>
    <w:tblStylePr w:type="band1Horz">
      <w:rPr>
        <w:rFonts w:ascii="Arial" w:hAnsi="Arial"/>
        <w:color w:val="2A4B71" w:themeColor="accent1" w:themeShade="94"/>
        <w:sz w:val="22"/>
      </w:rPr>
      <w:tcPr>
        <w:shd w:val="clear" w:color="D2DFEE" w:themeColor="accent1" w:themeTint="40" w:fill="D2DFEE" w:themeFill="accent1" w:themeFillTint="40"/>
      </w:tcPr>
    </w:tblStylePr>
    <w:tblStylePr w:type="band2Horz">
      <w:rPr>
        <w:rFonts w:ascii="Arial" w:hAnsi="Arial"/>
        <w:color w:val="2A4B71" w:themeColor="accent1" w:themeShade="94"/>
        <w:sz w:val="22"/>
      </w:rPr>
    </w:tblStylePr>
  </w:style>
  <w:style w:type="table" w:customStyle="1" w:styleId="152">
    <w:name w:val="List Table 7 Colorful - Accent 2"/>
    <w:uiPriority w:val="99"/>
    <w:pPr>
      <w:spacing w:after="0" w:line="240" w:lineRule="auto"/>
    </w:pPr>
    <w:tblPr>
      <w:tblBorders>
        <w:right w:val="single" w:color="D99795" w:themeColor="accent2" w:themeTint="97" w:sz="4" w:space="0"/>
      </w:tblBorders>
    </w:tblPr>
    <w:tblStylePr w:type="firstRow">
      <w:rPr>
        <w:rFonts w:ascii="Arial" w:hAnsi="Arial"/>
        <w:i/>
        <w:color w:val="DA9896" w:themeColor="accent2" w:themeTint="96"/>
        <w:sz w:val="22"/>
        <w14:textFill>
          <w14:solidFill>
            <w14:schemeClr w14:val="accent2">
              <w14:lumMod w14:val="59000"/>
              <w14:lumOff w14:val="41000"/>
            </w14:schemeClr>
          </w14:solidFill>
        </w14:textFill>
      </w:rPr>
      <w:tcPr>
        <w:tcBorders>
          <w:top w:val="nil"/>
          <w:left w:val="nil"/>
          <w:bottom w:val="single" w:color="D99795" w:themeColor="accent2" w:themeTint="97" w:sz="4" w:space="0"/>
          <w:right w:val="nil"/>
        </w:tcBorders>
        <w:shd w:val="clear" w:color="FFFFFF" w:themeColor="light1" w:fill="FFFFFF" w:themeFill="light1"/>
      </w:tcPr>
    </w:tblStylePr>
    <w:tblStylePr w:type="lastRow">
      <w:rPr>
        <w:rFonts w:ascii="Arial" w:hAnsi="Arial"/>
        <w:i/>
        <w:color w:val="DA9896" w:themeColor="accent2" w:themeTint="96"/>
        <w:sz w:val="22"/>
        <w14:textFill>
          <w14:solidFill>
            <w14:schemeClr w14:val="accent2">
              <w14:lumMod w14:val="59000"/>
              <w14:lumOff w14:val="41000"/>
            </w14:schemeClr>
          </w14:solidFill>
        </w14:textFill>
      </w:rPr>
      <w:tcPr>
        <w:tcBorders>
          <w:top w:val="single" w:color="D99795" w:themeColor="accent2" w:themeTint="97" w:sz="4" w:space="0"/>
          <w:left w:val="nil"/>
          <w:bottom w:val="nil"/>
          <w:right w:val="nil"/>
        </w:tcBorders>
        <w:shd w:val="clear" w:color="FFFFFF" w:themeColor="light1" w:fill="FFFFFF" w:themeFill="light1"/>
      </w:tcPr>
    </w:tblStylePr>
    <w:tblStylePr w:type="firstCol">
      <w:pPr>
        <w:jc w:val="right"/>
      </w:pPr>
      <w:rPr>
        <w:rFonts w:ascii="Arial" w:hAnsi="Arial"/>
        <w:i/>
        <w:color w:val="DA9896" w:themeColor="accent2" w:themeTint="96"/>
        <w:sz w:val="22"/>
        <w14:textFill>
          <w14:solidFill>
            <w14:schemeClr w14:val="accent2">
              <w14:lumMod w14:val="59000"/>
              <w14:lumOff w14:val="41000"/>
            </w14:schemeClr>
          </w14:solidFill>
        </w14:textFill>
      </w:rPr>
      <w:tcPr>
        <w:tcBorders>
          <w:top w:val="nil"/>
          <w:left w:val="nil"/>
          <w:bottom w:val="nil"/>
          <w:right w:val="single" w:color="D99795" w:themeColor="accent2" w:themeTint="97" w:sz="4" w:space="0"/>
        </w:tcBorders>
        <w:shd w:val="clear" w:color="FFFFFF" w:fill="auto"/>
      </w:tcPr>
    </w:tblStylePr>
    <w:tblStylePr w:type="lastCol">
      <w:rPr>
        <w:rFonts w:ascii="Arial" w:hAnsi="Arial"/>
        <w:i/>
        <w:color w:val="DA9896" w:themeColor="accent2" w:themeTint="96"/>
        <w:sz w:val="22"/>
        <w14:textFill>
          <w14:solidFill>
            <w14:schemeClr w14:val="accent2">
              <w14:lumMod w14:val="59000"/>
              <w14:lumOff w14:val="41000"/>
            </w14:schemeClr>
          </w14:solidFill>
        </w14:textFill>
      </w:rPr>
      <w:tcPr>
        <w:tcBorders>
          <w:top w:val="nil"/>
          <w:left w:val="single" w:color="D99795" w:themeColor="accent2" w:themeTint="97" w:sz="4" w:space="0"/>
          <w:bottom w:val="nil"/>
          <w:right w:val="nil"/>
        </w:tcBorders>
        <w:shd w:val="clear" w:color="FFFFFF" w:fill="auto"/>
      </w:tcPr>
    </w:tblStylePr>
    <w:tblStylePr w:type="band1Vert">
      <w:tcPr>
        <w:shd w:val="clear" w:color="EFD3D2" w:themeColor="accent2" w:themeTint="40" w:fill="EFD3D2" w:themeFill="accent2" w:themeFillTint="40"/>
      </w:tcPr>
    </w:tblStylePr>
    <w:tblStylePr w:type="band1Horz">
      <w:rPr>
        <w:rFonts w:ascii="Arial" w:hAnsi="Arial"/>
        <w:color w:val="DA9896" w:themeColor="accent2" w:themeTint="96"/>
        <w:sz w:val="22"/>
        <w14:textFill>
          <w14:solidFill>
            <w14:schemeClr w14:val="accent2">
              <w14:lumMod w14:val="59000"/>
              <w14:lumOff w14:val="41000"/>
            </w14:schemeClr>
          </w14:solidFill>
        </w14:textFill>
      </w:rPr>
      <w:tcPr>
        <w:shd w:val="clear" w:color="EFD3D2" w:themeColor="accent2" w:themeTint="40" w:fill="EFD3D2" w:themeFill="accent2" w:themeFillTint="40"/>
      </w:tcPr>
    </w:tblStylePr>
    <w:tblStylePr w:type="band2Horz">
      <w:rPr>
        <w:rFonts w:ascii="Arial" w:hAnsi="Arial"/>
        <w:color w:val="DA9896" w:themeColor="accent2" w:themeTint="96"/>
        <w:sz w:val="22"/>
        <w14:textFill>
          <w14:solidFill>
            <w14:schemeClr w14:val="accent2">
              <w14:lumMod w14:val="59000"/>
              <w14:lumOff w14:val="41000"/>
            </w14:schemeClr>
          </w14:solidFill>
        </w14:textFill>
      </w:rPr>
    </w:tblStylePr>
  </w:style>
  <w:style w:type="table" w:customStyle="1" w:styleId="153">
    <w:name w:val="List Table 7 Colorful - Accent 3"/>
    <w:uiPriority w:val="99"/>
    <w:pPr>
      <w:spacing w:after="0" w:line="240" w:lineRule="auto"/>
    </w:pPr>
    <w:tblPr>
      <w:tblBorders>
        <w:right w:val="single" w:color="C3D69C" w:themeColor="accent3" w:themeTint="98" w:sz="4" w:space="0"/>
      </w:tblBorders>
    </w:tblPr>
    <w:tblStylePr w:type="firstRow">
      <w:rPr>
        <w:rFonts w:ascii="Arial" w:hAnsi="Arial"/>
        <w:i/>
        <w:color w:val="C3D69B" w:themeColor="accent3" w:themeTint="99"/>
        <w:sz w:val="22"/>
        <w14:textFill>
          <w14:solidFill>
            <w14:schemeClr w14:val="accent3">
              <w14:lumMod w14:val="60000"/>
              <w14:lumOff w14:val="40000"/>
            </w14:schemeClr>
          </w14:solidFill>
        </w14:textFill>
      </w:rPr>
      <w:tcPr>
        <w:tcBorders>
          <w:top w:val="nil"/>
          <w:left w:val="nil"/>
          <w:bottom w:val="single" w:color="C3D69C" w:themeColor="accent3" w:themeTint="98" w:sz="4" w:space="0"/>
          <w:right w:val="nil"/>
        </w:tcBorders>
        <w:shd w:val="clear" w:color="FFFFFF" w:themeColor="light1" w:fill="FFFFFF" w:themeFill="light1"/>
      </w:tcPr>
    </w:tblStylePr>
    <w:tblStylePr w:type="lastRow">
      <w:rPr>
        <w:rFonts w:ascii="Arial" w:hAnsi="Arial"/>
        <w:i/>
        <w:color w:val="C3D69B" w:themeColor="accent3" w:themeTint="99"/>
        <w:sz w:val="22"/>
        <w14:textFill>
          <w14:solidFill>
            <w14:schemeClr w14:val="accent3">
              <w14:lumMod w14:val="60000"/>
              <w14:lumOff w14:val="40000"/>
            </w14:schemeClr>
          </w14:solidFill>
        </w14:textFill>
      </w:rPr>
      <w:tcPr>
        <w:tcBorders>
          <w:top w:val="single" w:color="C3D69C" w:themeColor="accent3" w:themeTint="98" w:sz="4" w:space="0"/>
          <w:left w:val="nil"/>
          <w:bottom w:val="nil"/>
          <w:right w:val="nil"/>
        </w:tcBorders>
        <w:shd w:val="clear" w:color="FFFFFF" w:themeColor="light1" w:fill="FFFFFF" w:themeFill="light1"/>
      </w:tcPr>
    </w:tblStylePr>
    <w:tblStylePr w:type="firstCol">
      <w:pPr>
        <w:jc w:val="right"/>
      </w:pPr>
      <w:rPr>
        <w:rFonts w:ascii="Arial" w:hAnsi="Arial"/>
        <w:i/>
        <w:color w:val="C3D69B" w:themeColor="accent3" w:themeTint="99"/>
        <w:sz w:val="22"/>
        <w14:textFill>
          <w14:solidFill>
            <w14:schemeClr w14:val="accent3">
              <w14:lumMod w14:val="60000"/>
              <w14:lumOff w14:val="40000"/>
            </w14:schemeClr>
          </w14:solidFill>
        </w14:textFill>
      </w:rPr>
      <w:tcPr>
        <w:tcBorders>
          <w:top w:val="nil"/>
          <w:left w:val="nil"/>
          <w:bottom w:val="nil"/>
          <w:right w:val="single" w:color="C3D69C" w:themeColor="accent3" w:themeTint="98" w:sz="4" w:space="0"/>
        </w:tcBorders>
        <w:shd w:val="clear" w:color="FFFFFF" w:fill="auto"/>
      </w:tcPr>
    </w:tblStylePr>
    <w:tblStylePr w:type="lastCol">
      <w:rPr>
        <w:rFonts w:ascii="Arial" w:hAnsi="Arial"/>
        <w:i/>
        <w:color w:val="C3D69B" w:themeColor="accent3" w:themeTint="99"/>
        <w:sz w:val="22"/>
        <w14:textFill>
          <w14:solidFill>
            <w14:schemeClr w14:val="accent3">
              <w14:lumMod w14:val="60000"/>
              <w14:lumOff w14:val="40000"/>
            </w14:schemeClr>
          </w14:solidFill>
        </w14:textFill>
      </w:rPr>
      <w:tcPr>
        <w:tcBorders>
          <w:top w:val="nil"/>
          <w:left w:val="single" w:color="C3D69C" w:themeColor="accent3" w:themeTint="98" w:sz="4" w:space="0"/>
          <w:bottom w:val="nil"/>
          <w:right w:val="nil"/>
        </w:tcBorders>
        <w:shd w:val="clear" w:color="FFFFFF" w:fill="auto"/>
      </w:tcPr>
    </w:tblStylePr>
    <w:tblStylePr w:type="band1Vert">
      <w:tcPr>
        <w:shd w:val="clear" w:color="E5EDD5" w:themeColor="accent3" w:themeTint="40" w:fill="E5EDD5" w:themeFill="accent3" w:themeFillTint="40"/>
      </w:tcPr>
    </w:tblStylePr>
    <w:tblStylePr w:type="band1Horz">
      <w:rPr>
        <w:rFonts w:ascii="Arial" w:hAnsi="Arial"/>
        <w:color w:val="C3D69B" w:themeColor="accent3" w:themeTint="99"/>
        <w:sz w:val="22"/>
        <w14:textFill>
          <w14:solidFill>
            <w14:schemeClr w14:val="accent3">
              <w14:lumMod w14:val="60000"/>
              <w14:lumOff w14:val="40000"/>
            </w14:schemeClr>
          </w14:solidFill>
        </w14:textFill>
      </w:rPr>
      <w:tcPr>
        <w:shd w:val="clear" w:color="E5EDD5" w:themeColor="accent3" w:themeTint="40" w:fill="E5EDD5" w:themeFill="accent3" w:themeFillTint="40"/>
      </w:tcPr>
    </w:tblStylePr>
    <w:tblStylePr w:type="band2Horz">
      <w:rPr>
        <w:rFonts w:ascii="Arial" w:hAnsi="Arial"/>
        <w:color w:val="C3D69B" w:themeColor="accent3" w:themeTint="99"/>
        <w:sz w:val="22"/>
        <w14:textFill>
          <w14:solidFill>
            <w14:schemeClr w14:val="accent3">
              <w14:lumMod w14:val="60000"/>
              <w14:lumOff w14:val="40000"/>
            </w14:schemeClr>
          </w14:solidFill>
        </w14:textFill>
      </w:rPr>
    </w:tblStylePr>
  </w:style>
  <w:style w:type="table" w:customStyle="1" w:styleId="154">
    <w:name w:val="List Table 7 Colorful - Accent 4"/>
    <w:uiPriority w:val="99"/>
    <w:pPr>
      <w:spacing w:after="0" w:line="240" w:lineRule="auto"/>
    </w:pPr>
    <w:tblPr>
      <w:tblBorders>
        <w:right w:val="single" w:color="B2A1C6" w:themeColor="accent4" w:themeTint="9A" w:sz="4" w:space="0"/>
      </w:tblBorders>
    </w:tblPr>
    <w:tblStylePr w:type="firstRow">
      <w:rPr>
        <w:rFonts w:ascii="Arial" w:hAnsi="Arial"/>
        <w:i/>
        <w:color w:val="B3A2C7" w:themeColor="accent4" w:themeTint="99"/>
        <w:sz w:val="22"/>
        <w14:textFill>
          <w14:solidFill>
            <w14:schemeClr w14:val="accent4">
              <w14:lumMod w14:val="60000"/>
              <w14:lumOff w14:val="40000"/>
            </w14:schemeClr>
          </w14:solidFill>
        </w14:textFill>
      </w:rPr>
      <w:tcPr>
        <w:tcBorders>
          <w:top w:val="nil"/>
          <w:left w:val="nil"/>
          <w:bottom w:val="single" w:color="B2A1C6" w:themeColor="accent4" w:themeTint="9A" w:sz="4" w:space="0"/>
          <w:right w:val="nil"/>
        </w:tcBorders>
        <w:shd w:val="clear" w:color="FFFFFF" w:themeColor="light1" w:fill="FFFFFF" w:themeFill="light1"/>
      </w:tcPr>
    </w:tblStylePr>
    <w:tblStylePr w:type="lastRow">
      <w:rPr>
        <w:rFonts w:ascii="Arial" w:hAnsi="Arial"/>
        <w:i/>
        <w:color w:val="B3A2C7" w:themeColor="accent4" w:themeTint="99"/>
        <w:sz w:val="22"/>
        <w14:textFill>
          <w14:solidFill>
            <w14:schemeClr w14:val="accent4">
              <w14:lumMod w14:val="60000"/>
              <w14:lumOff w14:val="40000"/>
            </w14:schemeClr>
          </w14:solidFill>
        </w14:textFill>
      </w:rPr>
      <w:tcPr>
        <w:tcBorders>
          <w:top w:val="single" w:color="B2A1C6" w:themeColor="accent4" w:themeTint="9A" w:sz="4" w:space="0"/>
          <w:left w:val="nil"/>
          <w:bottom w:val="nil"/>
          <w:right w:val="nil"/>
        </w:tcBorders>
        <w:shd w:val="clear" w:color="FFFFFF" w:themeColor="light1" w:fill="FFFFFF" w:themeFill="light1"/>
      </w:tcPr>
    </w:tblStylePr>
    <w:tblStylePr w:type="firstCol">
      <w:pPr>
        <w:jc w:val="right"/>
      </w:pPr>
      <w:rPr>
        <w:rFonts w:ascii="Arial" w:hAnsi="Arial"/>
        <w:i/>
        <w:color w:val="B3A2C7" w:themeColor="accent4" w:themeTint="99"/>
        <w:sz w:val="22"/>
        <w14:textFill>
          <w14:solidFill>
            <w14:schemeClr w14:val="accent4">
              <w14:lumMod w14:val="60000"/>
              <w14:lumOff w14:val="40000"/>
            </w14:schemeClr>
          </w14:solidFill>
        </w14:textFill>
      </w:rPr>
      <w:tcPr>
        <w:tcBorders>
          <w:top w:val="nil"/>
          <w:left w:val="nil"/>
          <w:bottom w:val="nil"/>
          <w:right w:val="single" w:color="B2A1C6" w:themeColor="accent4" w:themeTint="9A" w:sz="4" w:space="0"/>
        </w:tcBorders>
        <w:shd w:val="clear" w:color="FFFFFF" w:fill="auto"/>
      </w:tcPr>
    </w:tblStylePr>
    <w:tblStylePr w:type="lastCol">
      <w:rPr>
        <w:rFonts w:ascii="Arial" w:hAnsi="Arial"/>
        <w:i/>
        <w:color w:val="B3A2C7" w:themeColor="accent4" w:themeTint="99"/>
        <w:sz w:val="22"/>
        <w14:textFill>
          <w14:solidFill>
            <w14:schemeClr w14:val="accent4">
              <w14:lumMod w14:val="60000"/>
              <w14:lumOff w14:val="40000"/>
            </w14:schemeClr>
          </w14:solidFill>
        </w14:textFill>
      </w:rPr>
      <w:tcPr>
        <w:tcBorders>
          <w:top w:val="nil"/>
          <w:left w:val="single" w:color="B2A1C6" w:themeColor="accent4" w:themeTint="9A" w:sz="4" w:space="0"/>
          <w:bottom w:val="nil"/>
          <w:right w:val="nil"/>
        </w:tcBorders>
        <w:shd w:val="clear" w:color="FFFFFF" w:fill="auto"/>
      </w:tcPr>
    </w:tblStylePr>
    <w:tblStylePr w:type="band1Vert">
      <w:tcPr>
        <w:shd w:val="clear" w:color="DFD8E7" w:themeColor="accent4" w:themeTint="40" w:fill="DFD8E7" w:themeFill="accent4" w:themeFillTint="40"/>
      </w:tcPr>
    </w:tblStylePr>
    <w:tblStylePr w:type="band1Horz">
      <w:rPr>
        <w:rFonts w:ascii="Arial" w:hAnsi="Arial"/>
        <w:color w:val="B3A2C7" w:themeColor="accent4" w:themeTint="99"/>
        <w:sz w:val="22"/>
        <w14:textFill>
          <w14:solidFill>
            <w14:schemeClr w14:val="accent4">
              <w14:lumMod w14:val="60000"/>
              <w14:lumOff w14:val="40000"/>
            </w14:schemeClr>
          </w14:solidFill>
        </w14:textFill>
      </w:rPr>
      <w:tcPr>
        <w:shd w:val="clear" w:color="DFD8E7" w:themeColor="accent4" w:themeTint="40" w:fill="DFD8E7" w:themeFill="accent4" w:themeFillTint="40"/>
      </w:tcPr>
    </w:tblStylePr>
    <w:tblStylePr w:type="band2Horz">
      <w:rPr>
        <w:rFonts w:ascii="Arial" w:hAnsi="Arial"/>
        <w:color w:val="B3A2C7" w:themeColor="accent4" w:themeTint="99"/>
        <w:sz w:val="22"/>
        <w14:textFill>
          <w14:solidFill>
            <w14:schemeClr w14:val="accent4">
              <w14:lumMod w14:val="60000"/>
              <w14:lumOff w14:val="40000"/>
            </w14:schemeClr>
          </w14:solidFill>
        </w14:textFill>
      </w:rPr>
    </w:tblStylePr>
  </w:style>
  <w:style w:type="table" w:customStyle="1" w:styleId="155">
    <w:name w:val="List Table 7 Colorful - Accent 5"/>
    <w:uiPriority w:val="99"/>
    <w:pPr>
      <w:spacing w:after="0" w:line="240" w:lineRule="auto"/>
    </w:pPr>
    <w:tblPr>
      <w:tblBorders>
        <w:right w:val="single" w:color="92CCDC" w:themeColor="accent5" w:themeTint="9A" w:sz="4" w:space="0"/>
      </w:tblBorders>
    </w:tblPr>
    <w:tblStylePr w:type="firstRow">
      <w:rPr>
        <w:rFonts w:ascii="Arial" w:hAnsi="Arial"/>
        <w:i/>
        <w:color w:val="93CDDD" w:themeColor="accent5" w:themeTint="99"/>
        <w:sz w:val="22"/>
        <w14:textFill>
          <w14:solidFill>
            <w14:schemeClr w14:val="accent5">
              <w14:lumMod w14:val="60000"/>
              <w14:lumOff w14:val="40000"/>
            </w14:schemeClr>
          </w14:solidFill>
        </w14:textFill>
      </w:rPr>
      <w:tcPr>
        <w:tcBorders>
          <w:top w:val="nil"/>
          <w:left w:val="nil"/>
          <w:bottom w:val="single" w:color="92CCDC" w:themeColor="accent5" w:themeTint="9A" w:sz="4" w:space="0"/>
          <w:right w:val="nil"/>
        </w:tcBorders>
        <w:shd w:val="clear" w:color="FFFFFF" w:themeColor="light1" w:fill="FFFFFF" w:themeFill="light1"/>
      </w:tcPr>
    </w:tblStylePr>
    <w:tblStylePr w:type="lastRow">
      <w:rPr>
        <w:rFonts w:ascii="Arial" w:hAnsi="Arial"/>
        <w:i/>
        <w:color w:val="93CDDD" w:themeColor="accent5" w:themeTint="99"/>
        <w:sz w:val="22"/>
        <w14:textFill>
          <w14:solidFill>
            <w14:schemeClr w14:val="accent5">
              <w14:lumMod w14:val="60000"/>
              <w14:lumOff w14:val="40000"/>
            </w14:schemeClr>
          </w14:solidFill>
        </w14:textFill>
      </w:rPr>
      <w:tcPr>
        <w:tcBorders>
          <w:top w:val="single" w:color="92CCDC" w:themeColor="accent5" w:themeTint="9A" w:sz="4" w:space="0"/>
          <w:left w:val="nil"/>
          <w:bottom w:val="nil"/>
          <w:right w:val="nil"/>
        </w:tcBorders>
        <w:shd w:val="clear" w:color="FFFFFF" w:themeColor="light1" w:fill="FFFFFF" w:themeFill="light1"/>
      </w:tcPr>
    </w:tblStylePr>
    <w:tblStylePr w:type="firstCol">
      <w:pPr>
        <w:jc w:val="right"/>
      </w:pPr>
      <w:rPr>
        <w:rFonts w:ascii="Arial" w:hAnsi="Arial"/>
        <w:i/>
        <w:color w:val="93CDDD" w:themeColor="accent5" w:themeTint="99"/>
        <w:sz w:val="22"/>
        <w14:textFill>
          <w14:solidFill>
            <w14:schemeClr w14:val="accent5">
              <w14:lumMod w14:val="60000"/>
              <w14:lumOff w14:val="40000"/>
            </w14:schemeClr>
          </w14:solidFill>
        </w14:textFill>
      </w:rPr>
      <w:tcPr>
        <w:tcBorders>
          <w:top w:val="nil"/>
          <w:left w:val="nil"/>
          <w:bottom w:val="nil"/>
          <w:right w:val="single" w:color="92CCDC" w:themeColor="accent5" w:themeTint="9A" w:sz="4" w:space="0"/>
        </w:tcBorders>
        <w:shd w:val="clear" w:color="FFFFFF" w:fill="auto"/>
      </w:tcPr>
    </w:tblStylePr>
    <w:tblStylePr w:type="lastCol">
      <w:rPr>
        <w:rFonts w:ascii="Arial" w:hAnsi="Arial"/>
        <w:i/>
        <w:color w:val="93CDDD" w:themeColor="accent5" w:themeTint="99"/>
        <w:sz w:val="22"/>
        <w14:textFill>
          <w14:solidFill>
            <w14:schemeClr w14:val="accent5">
              <w14:lumMod w14:val="60000"/>
              <w14:lumOff w14:val="40000"/>
            </w14:schemeClr>
          </w14:solidFill>
        </w14:textFill>
      </w:rPr>
      <w:tcPr>
        <w:tcBorders>
          <w:top w:val="nil"/>
          <w:left w:val="single" w:color="92CCDC" w:themeColor="accent5" w:themeTint="9A" w:sz="4" w:space="0"/>
          <w:bottom w:val="nil"/>
          <w:right w:val="nil"/>
        </w:tcBorders>
        <w:shd w:val="clear" w:color="FFFFFF" w:fill="auto"/>
      </w:tcPr>
    </w:tblStylePr>
    <w:tblStylePr w:type="band1Vert">
      <w:tcPr>
        <w:shd w:val="clear" w:color="D1EAF0" w:themeColor="accent5" w:themeTint="40" w:fill="D1EAF0" w:themeFill="accent5" w:themeFillTint="40"/>
      </w:tcPr>
    </w:tblStylePr>
    <w:tblStylePr w:type="band1Horz">
      <w:rPr>
        <w:rFonts w:ascii="Arial" w:hAnsi="Arial"/>
        <w:color w:val="93CDDD" w:themeColor="accent5" w:themeTint="99"/>
        <w:sz w:val="22"/>
        <w14:textFill>
          <w14:solidFill>
            <w14:schemeClr w14:val="accent5">
              <w14:lumMod w14:val="60000"/>
              <w14:lumOff w14:val="40000"/>
            </w14:schemeClr>
          </w14:solidFill>
        </w14:textFill>
      </w:rPr>
      <w:tcPr>
        <w:shd w:val="clear" w:color="D1EAF0" w:themeColor="accent5" w:themeTint="40" w:fill="D1EAF0" w:themeFill="accent5" w:themeFillTint="40"/>
      </w:tcPr>
    </w:tblStylePr>
    <w:tblStylePr w:type="band2Horz">
      <w:rPr>
        <w:rFonts w:ascii="Arial" w:hAnsi="Arial"/>
        <w:color w:val="93CDDD" w:themeColor="accent5" w:themeTint="99"/>
        <w:sz w:val="22"/>
        <w14:textFill>
          <w14:solidFill>
            <w14:schemeClr w14:val="accent5">
              <w14:lumMod w14:val="60000"/>
              <w14:lumOff w14:val="40000"/>
            </w14:schemeClr>
          </w14:solidFill>
        </w14:textFill>
      </w:rPr>
    </w:tblStylePr>
  </w:style>
  <w:style w:type="table" w:customStyle="1" w:styleId="156">
    <w:name w:val="List Table 7 Colorful - Accent 6"/>
    <w:uiPriority w:val="99"/>
    <w:pPr>
      <w:spacing w:after="0" w:line="240" w:lineRule="auto"/>
    </w:pPr>
    <w:tblPr>
      <w:tblBorders>
        <w:right w:val="single" w:color="FAC090" w:themeColor="accent6" w:themeTint="98" w:sz="4" w:space="0"/>
      </w:tblBorders>
    </w:tblPr>
    <w:tblStylePr w:type="firstRow">
      <w:rPr>
        <w:rFonts w:ascii="Arial" w:hAnsi="Arial"/>
        <w:i/>
        <w:color w:val="FAC090" w:themeColor="accent6" w:themeTint="99"/>
        <w:sz w:val="22"/>
        <w14:textFill>
          <w14:solidFill>
            <w14:schemeClr w14:val="accent6">
              <w14:lumMod w14:val="60000"/>
              <w14:lumOff w14:val="40000"/>
            </w14:schemeClr>
          </w14:solidFill>
        </w14:textFill>
      </w:rPr>
      <w:tcPr>
        <w:tcBorders>
          <w:top w:val="nil"/>
          <w:left w:val="nil"/>
          <w:bottom w:val="single" w:color="FAC090" w:themeColor="accent6" w:themeTint="98" w:sz="4" w:space="0"/>
          <w:right w:val="nil"/>
        </w:tcBorders>
        <w:shd w:val="clear" w:color="FFFFFF" w:themeColor="light1" w:fill="FFFFFF" w:themeFill="light1"/>
      </w:tcPr>
    </w:tblStylePr>
    <w:tblStylePr w:type="lastRow">
      <w:rPr>
        <w:rFonts w:ascii="Arial" w:hAnsi="Arial"/>
        <w:i/>
        <w:color w:val="FAC090" w:themeColor="accent6" w:themeTint="99"/>
        <w:sz w:val="22"/>
        <w14:textFill>
          <w14:solidFill>
            <w14:schemeClr w14:val="accent6">
              <w14:lumMod w14:val="60000"/>
              <w14:lumOff w14:val="40000"/>
            </w14:schemeClr>
          </w14:solidFill>
        </w14:textFill>
      </w:rPr>
      <w:tcPr>
        <w:tcBorders>
          <w:top w:val="single" w:color="FAC090" w:themeColor="accent6" w:themeTint="98" w:sz="4" w:space="0"/>
          <w:left w:val="nil"/>
          <w:bottom w:val="nil"/>
          <w:right w:val="nil"/>
        </w:tcBorders>
        <w:shd w:val="clear" w:color="FFFFFF" w:themeColor="light1" w:fill="FFFFFF" w:themeFill="light1"/>
      </w:tcPr>
    </w:tblStylePr>
    <w:tblStylePr w:type="firstCol">
      <w:pPr>
        <w:jc w:val="right"/>
      </w:pPr>
      <w:rPr>
        <w:rFonts w:ascii="Arial" w:hAnsi="Arial"/>
        <w:i/>
        <w:color w:val="FAC090" w:themeColor="accent6" w:themeTint="99"/>
        <w:sz w:val="22"/>
        <w14:textFill>
          <w14:solidFill>
            <w14:schemeClr w14:val="accent6">
              <w14:lumMod w14:val="60000"/>
              <w14:lumOff w14:val="40000"/>
            </w14:schemeClr>
          </w14:solidFill>
        </w14:textFill>
      </w:rPr>
      <w:tcPr>
        <w:tcBorders>
          <w:top w:val="nil"/>
          <w:left w:val="nil"/>
          <w:bottom w:val="nil"/>
          <w:right w:val="single" w:color="FAC090" w:themeColor="accent6" w:themeTint="98" w:sz="4" w:space="0"/>
        </w:tcBorders>
        <w:shd w:val="clear" w:color="FFFFFF" w:fill="auto"/>
      </w:tcPr>
    </w:tblStylePr>
    <w:tblStylePr w:type="lastCol">
      <w:rPr>
        <w:rFonts w:ascii="Arial" w:hAnsi="Arial"/>
        <w:i/>
        <w:color w:val="FAC090" w:themeColor="accent6" w:themeTint="99"/>
        <w:sz w:val="22"/>
        <w14:textFill>
          <w14:solidFill>
            <w14:schemeClr w14:val="accent6">
              <w14:lumMod w14:val="60000"/>
              <w14:lumOff w14:val="40000"/>
            </w14:schemeClr>
          </w14:solidFill>
        </w14:textFill>
      </w:rPr>
      <w:tcPr>
        <w:tcBorders>
          <w:top w:val="nil"/>
          <w:left w:val="single" w:color="FAC090" w:themeColor="accent6" w:themeTint="98" w:sz="4" w:space="0"/>
          <w:bottom w:val="nil"/>
          <w:right w:val="nil"/>
        </w:tcBorders>
        <w:shd w:val="clear" w:color="FFFFFF" w:fill="auto"/>
      </w:tcPr>
    </w:tblStylePr>
    <w:tblStylePr w:type="band1Vert">
      <w:tcPr>
        <w:shd w:val="clear" w:color="FCE4D0" w:themeColor="accent6" w:themeTint="40" w:fill="FCE4D0" w:themeFill="accent6" w:themeFillTint="40"/>
      </w:tcPr>
    </w:tblStylePr>
    <w:tblStylePr w:type="band1Horz">
      <w:rPr>
        <w:rFonts w:ascii="Arial" w:hAnsi="Arial"/>
        <w:color w:val="FAC090" w:themeColor="accent6" w:themeTint="99"/>
        <w:sz w:val="22"/>
        <w14:textFill>
          <w14:solidFill>
            <w14:schemeClr w14:val="accent6">
              <w14:lumMod w14:val="60000"/>
              <w14:lumOff w14:val="40000"/>
            </w14:schemeClr>
          </w14:solidFill>
        </w14:textFill>
      </w:rPr>
      <w:tcPr>
        <w:shd w:val="clear" w:color="FCE4D0" w:themeColor="accent6" w:themeTint="40" w:fill="FCE4D0" w:themeFill="accent6" w:themeFillTint="40"/>
      </w:tcPr>
    </w:tblStylePr>
    <w:tblStylePr w:type="band2Horz">
      <w:rPr>
        <w:rFonts w:ascii="Arial" w:hAnsi="Arial"/>
        <w:color w:val="FAC090" w:themeColor="accent6" w:themeTint="99"/>
        <w:sz w:val="22"/>
        <w14:textFill>
          <w14:solidFill>
            <w14:schemeClr w14:val="accent6">
              <w14:lumMod w14:val="60000"/>
              <w14:lumOff w14:val="40000"/>
            </w14:schemeClr>
          </w14:solidFill>
        </w14:textFill>
      </w:rPr>
    </w:tblStylePr>
  </w:style>
  <w:style w:type="table" w:customStyle="1" w:styleId="157">
    <w:name w:val="Lined - Accent"/>
    <w:uiPriority w:val="99"/>
    <w:pPr>
      <w:spacing w:after="0" w:line="240" w:lineRule="auto"/>
    </w:pPr>
    <w:rPr>
      <w:color w:val="404040"/>
    </w:rPr>
    <w:tblStylePr w:type="firstRow">
      <w:rPr>
        <w:rFonts w:ascii="Arial" w:hAnsi="Arial"/>
        <w:color w:val="F2F2F2"/>
        <w:sz w:val="22"/>
      </w:rPr>
      <w:tcPr>
        <w:shd w:val="clear" w:color="7E7E7E" w:themeColor="text1" w:themeTint="80" w:fill="7E7E7E" w:themeFill="text1" w:themeFillTint="80"/>
      </w:tcPr>
    </w:tblStylePr>
    <w:tblStylePr w:type="lastRow">
      <w:rPr>
        <w:rFonts w:ascii="Arial" w:hAnsi="Arial"/>
        <w:color w:val="F2F2F2"/>
        <w:sz w:val="22"/>
      </w:rPr>
      <w:tcPr>
        <w:shd w:val="clear" w:color="7E7E7E" w:themeColor="text1" w:themeTint="80" w:fill="7E7E7E" w:themeFill="text1" w:themeFillTint="80"/>
      </w:tcPr>
    </w:tblStylePr>
    <w:tblStylePr w:type="firstCol">
      <w:rPr>
        <w:rFonts w:ascii="Arial" w:hAnsi="Arial"/>
        <w:color w:val="F2F2F2"/>
        <w:sz w:val="22"/>
      </w:rPr>
      <w:tcPr>
        <w:shd w:val="clear" w:color="7E7E7E" w:themeColor="text1" w:themeTint="80" w:fill="7E7E7E" w:themeFill="text1" w:themeFillTint="80"/>
      </w:tcPr>
    </w:tblStylePr>
    <w:tblStylePr w:type="lastCol">
      <w:rPr>
        <w:rFonts w:ascii="Arial" w:hAnsi="Arial"/>
        <w:color w:val="F2F2F2"/>
        <w:sz w:val="22"/>
      </w:rPr>
      <w:tcPr>
        <w:shd w:val="clear" w:color="7E7E7E" w:themeColor="text1" w:themeTint="80" w:fill="7E7E7E" w:themeFill="text1" w:themeFillTint="80"/>
      </w:tcPr>
    </w:tblStylePr>
    <w:tblStylePr w:type="band1Vert">
      <w:rPr>
        <w:rFonts w:ascii="Arial" w:hAnsi="Arial"/>
        <w:color w:val="404040"/>
        <w:sz w:val="22"/>
      </w:rPr>
    </w:tblStylePr>
    <w:tblStylePr w:type="band2Vert">
      <w:rPr>
        <w:rFonts w:ascii="Arial" w:hAnsi="Arial"/>
        <w:color w:val="404040"/>
        <w:sz w:val="22"/>
      </w:rPr>
      <w:tcPr>
        <w:shd w:val="clear" w:color="F1F1F1" w:themeColor="text1" w:themeTint="0D" w:fill="F1F1F1" w:themeFill="text1" w:themeFillTint="0D"/>
      </w:tcPr>
    </w:tblStylePr>
    <w:tblStylePr w:type="band1Horz">
      <w:rPr>
        <w:rFonts w:ascii="Arial" w:hAnsi="Arial"/>
        <w:color w:val="404040"/>
        <w:sz w:val="22"/>
      </w:rPr>
    </w:tblStylePr>
    <w:tblStylePr w:type="band2Horz">
      <w:rPr>
        <w:rFonts w:ascii="Arial" w:hAnsi="Arial"/>
        <w:color w:val="404040"/>
        <w:sz w:val="22"/>
      </w:rPr>
      <w:tcPr>
        <w:shd w:val="clear" w:color="F1F1F1" w:themeColor="text1" w:themeTint="0D" w:fill="F1F1F1" w:themeFill="text1" w:themeFillTint="0D"/>
      </w:tcPr>
    </w:tblStylePr>
  </w:style>
  <w:style w:type="table" w:customStyle="1" w:styleId="158">
    <w:name w:val="Lined - Accent 1"/>
    <w:uiPriority w:val="99"/>
    <w:pPr>
      <w:spacing w:after="0" w:line="240" w:lineRule="auto"/>
    </w:pPr>
    <w:rPr>
      <w:color w:val="404040"/>
    </w:rPr>
    <w:tblStylePr w:type="firstRow">
      <w:rPr>
        <w:rFonts w:ascii="Arial" w:hAnsi="Arial"/>
        <w:color w:val="F2F2F2"/>
        <w:sz w:val="22"/>
      </w:rPr>
      <w:tcPr>
        <w:shd w:val="clear" w:color="5D8BC2" w:themeColor="accent1" w:themeTint="EA" w:fill="5D8BC2" w:themeFill="accent1" w:themeFillTint="EA"/>
      </w:tcPr>
    </w:tblStylePr>
    <w:tblStylePr w:type="lastRow">
      <w:rPr>
        <w:rFonts w:ascii="Arial" w:hAnsi="Arial"/>
        <w:color w:val="F2F2F2"/>
        <w:sz w:val="22"/>
      </w:rPr>
      <w:tcPr>
        <w:shd w:val="clear" w:color="5D8BC2" w:themeColor="accent1" w:themeTint="EA" w:fill="5D8BC2" w:themeFill="accent1" w:themeFillTint="EA"/>
      </w:tcPr>
    </w:tblStylePr>
    <w:tblStylePr w:type="firstCol">
      <w:rPr>
        <w:rFonts w:ascii="Arial" w:hAnsi="Arial"/>
        <w:color w:val="F2F2F2"/>
        <w:sz w:val="22"/>
      </w:rPr>
      <w:tcPr>
        <w:shd w:val="clear" w:color="5D8BC2" w:themeColor="accent1" w:themeTint="EA" w:fill="5D8BC2" w:themeFill="accent1" w:themeFillTint="EA"/>
      </w:tcPr>
    </w:tblStylePr>
    <w:tblStylePr w:type="lastCol">
      <w:rPr>
        <w:rFonts w:ascii="Arial" w:hAnsi="Arial"/>
        <w:color w:val="F2F2F2"/>
        <w:sz w:val="22"/>
      </w:rPr>
      <w:tcPr>
        <w:shd w:val="clear" w:color="5D8BC2" w:themeColor="accent1" w:themeTint="EA" w:fill="5D8BC2" w:themeFill="accent1" w:themeFillTint="EA"/>
      </w:tcPr>
    </w:tblStylePr>
    <w:tblStylePr w:type="band1Vert">
      <w:rPr>
        <w:rFonts w:ascii="Arial" w:hAnsi="Arial"/>
        <w:color w:val="404040"/>
        <w:sz w:val="22"/>
      </w:rPr>
    </w:tblStylePr>
    <w:tblStylePr w:type="band2Vert">
      <w:rPr>
        <w:rFonts w:ascii="Arial" w:hAnsi="Arial"/>
        <w:color w:val="404040"/>
        <w:sz w:val="22"/>
      </w:r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cPr>
        <w:shd w:val="clear" w:color="C7D7EA" w:themeColor="accent1" w:themeTint="50" w:fill="C7D7EA" w:themeFill="accent1" w:themeFillTint="50"/>
      </w:tcPr>
    </w:tblStylePr>
  </w:style>
  <w:style w:type="table" w:customStyle="1" w:styleId="159">
    <w:name w:val="Lined - Accent 2"/>
    <w:uiPriority w:val="99"/>
    <w:pPr>
      <w:spacing w:after="0" w:line="240" w:lineRule="auto"/>
    </w:pPr>
    <w:rPr>
      <w:color w:val="404040"/>
    </w:rPr>
    <w:tblStylePr w:type="firstRow">
      <w:rPr>
        <w:rFonts w:ascii="Arial" w:hAnsi="Arial"/>
        <w:color w:val="F2F2F2"/>
        <w:sz w:val="22"/>
      </w:rPr>
      <w:tcPr>
        <w:shd w:val="clear" w:color="D99795" w:themeColor="accent2" w:themeTint="97" w:fill="D99795" w:themeFill="accent2" w:themeFillTint="97"/>
      </w:tcPr>
    </w:tblStylePr>
    <w:tblStylePr w:type="lastRow">
      <w:rPr>
        <w:rFonts w:ascii="Arial" w:hAnsi="Arial"/>
        <w:color w:val="F2F2F2"/>
        <w:sz w:val="22"/>
      </w:rPr>
      <w:tcPr>
        <w:shd w:val="clear" w:color="D99795" w:themeColor="accent2" w:themeTint="97" w:fill="D99795" w:themeFill="accent2" w:themeFillTint="97"/>
      </w:tcPr>
    </w:tblStylePr>
    <w:tblStylePr w:type="firstCol">
      <w:rPr>
        <w:rFonts w:ascii="Arial" w:hAnsi="Arial"/>
        <w:color w:val="F2F2F2"/>
        <w:sz w:val="22"/>
      </w:rPr>
      <w:tcPr>
        <w:shd w:val="clear" w:color="D99795" w:themeColor="accent2" w:themeTint="97" w:fill="D99795" w:themeFill="accent2" w:themeFillTint="97"/>
      </w:tcPr>
    </w:tblStylePr>
    <w:tblStylePr w:type="lastCol">
      <w:rPr>
        <w:rFonts w:ascii="Arial" w:hAnsi="Arial"/>
        <w:color w:val="F2F2F2"/>
        <w:sz w:val="22"/>
      </w:rPr>
      <w:tcPr>
        <w:shd w:val="clear" w:color="D99795" w:themeColor="accent2" w:themeTint="97" w:fill="D99795" w:themeFill="accent2" w:themeFillTint="97"/>
      </w:tcPr>
    </w:tblStylePr>
    <w:tblStylePr w:type="band1Vert">
      <w:rPr>
        <w:rFonts w:ascii="Arial" w:hAnsi="Arial"/>
        <w:color w:val="404040"/>
        <w:sz w:val="22"/>
      </w:rPr>
    </w:tblStylePr>
    <w:tblStylePr w:type="band2Vert">
      <w:rPr>
        <w:rFonts w:ascii="Arial" w:hAnsi="Arial"/>
        <w:color w:val="404040"/>
        <w:sz w:val="22"/>
      </w:r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cPr>
        <w:shd w:val="clear" w:color="F2DCDC" w:themeColor="accent2" w:themeTint="32" w:fill="F2DCDC" w:themeFill="accent2" w:themeFillTint="32"/>
      </w:tcPr>
    </w:tblStylePr>
  </w:style>
  <w:style w:type="table" w:customStyle="1" w:styleId="160">
    <w:name w:val="Lined - Accent 3"/>
    <w:uiPriority w:val="99"/>
    <w:pPr>
      <w:spacing w:after="0" w:line="240" w:lineRule="auto"/>
    </w:pPr>
    <w:rPr>
      <w:color w:val="404040"/>
    </w:rPr>
    <w:tblStylePr w:type="firstRow">
      <w:rPr>
        <w:rFonts w:ascii="Arial" w:hAnsi="Arial"/>
        <w:color w:val="F2F2F2"/>
        <w:sz w:val="22"/>
      </w:rPr>
      <w:tcPr>
        <w:shd w:val="clear" w:color="9BBB59" w:themeColor="accent3" w:themeTint="FE" w:fill="9BBB59" w:themeFill="accent3" w:themeFillTint="FE"/>
      </w:tcPr>
    </w:tblStylePr>
    <w:tblStylePr w:type="lastRow">
      <w:rPr>
        <w:rFonts w:ascii="Arial" w:hAnsi="Arial"/>
        <w:color w:val="F2F2F2"/>
        <w:sz w:val="22"/>
      </w:rPr>
      <w:tcPr>
        <w:shd w:val="clear" w:color="9BBB59" w:themeColor="accent3" w:themeTint="FE" w:fill="9BBB59" w:themeFill="accent3" w:themeFillTint="FE"/>
      </w:tcPr>
    </w:tblStylePr>
    <w:tblStylePr w:type="firstCol">
      <w:rPr>
        <w:rFonts w:ascii="Arial" w:hAnsi="Arial"/>
        <w:color w:val="F2F2F2"/>
        <w:sz w:val="22"/>
      </w:rPr>
      <w:tcPr>
        <w:shd w:val="clear" w:color="9BBB59" w:themeColor="accent3" w:themeTint="FE" w:fill="9BBB59" w:themeFill="accent3" w:themeFillTint="FE"/>
      </w:tcPr>
    </w:tblStylePr>
    <w:tblStylePr w:type="lastCol">
      <w:rPr>
        <w:rFonts w:ascii="Arial" w:hAnsi="Arial"/>
        <w:color w:val="F2F2F2"/>
        <w:sz w:val="22"/>
      </w:rPr>
      <w:tcPr>
        <w:shd w:val="clear" w:color="9BBB59" w:themeColor="accent3" w:themeTint="FE" w:fill="9BBB59" w:themeFill="accent3" w:themeFillTint="FE"/>
      </w:tcPr>
    </w:tblStylePr>
    <w:tblStylePr w:type="band1Vert">
      <w:rPr>
        <w:rFonts w:ascii="Arial" w:hAnsi="Arial"/>
        <w:color w:val="404040"/>
        <w:sz w:val="22"/>
      </w:rPr>
    </w:tblStylePr>
    <w:tblStylePr w:type="band2Vert">
      <w:rPr>
        <w:rFonts w:ascii="Arial" w:hAnsi="Arial"/>
        <w:color w:val="404040"/>
        <w:sz w:val="22"/>
      </w:rPr>
      <w:tcPr>
        <w:shd w:val="clear" w:color="EAF1DD" w:themeColor="accent3" w:themeTint="34" w:fill="EAF1DD" w:themeFill="accent3" w:themeFillTint="34"/>
      </w:tcPr>
    </w:tblStylePr>
    <w:tblStylePr w:type="band1Horz">
      <w:rPr>
        <w:rFonts w:ascii="Arial" w:hAnsi="Arial"/>
        <w:color w:val="404040"/>
        <w:sz w:val="22"/>
      </w:rPr>
    </w:tblStylePr>
    <w:tblStylePr w:type="band2Horz">
      <w:rPr>
        <w:rFonts w:ascii="Arial" w:hAnsi="Arial"/>
        <w:color w:val="404040"/>
        <w:sz w:val="22"/>
      </w:rPr>
      <w:tcPr>
        <w:shd w:val="clear" w:color="EAF1DD" w:themeColor="accent3" w:themeTint="34" w:fill="EAF1DD" w:themeFill="accent3" w:themeFillTint="34"/>
      </w:tcPr>
    </w:tblStylePr>
  </w:style>
  <w:style w:type="table" w:customStyle="1" w:styleId="161">
    <w:name w:val="Lined - Accent 4"/>
    <w:uiPriority w:val="99"/>
    <w:pPr>
      <w:spacing w:after="0" w:line="240" w:lineRule="auto"/>
    </w:pPr>
    <w:rPr>
      <w:color w:val="404040"/>
    </w:rPr>
    <w:tblStylePr w:type="firstRow">
      <w:rPr>
        <w:rFonts w:ascii="Arial" w:hAnsi="Arial"/>
        <w:color w:val="F2F2F2"/>
        <w:sz w:val="22"/>
      </w:rPr>
      <w:tcPr>
        <w:shd w:val="clear" w:color="B2A1C6" w:themeColor="accent4" w:themeTint="9A" w:fill="B2A1C6" w:themeFill="accent4" w:themeFillTint="9A"/>
      </w:tcPr>
    </w:tblStylePr>
    <w:tblStylePr w:type="lastRow">
      <w:rPr>
        <w:rFonts w:ascii="Arial" w:hAnsi="Arial"/>
        <w:color w:val="F2F2F2"/>
        <w:sz w:val="22"/>
      </w:rPr>
      <w:tcPr>
        <w:shd w:val="clear" w:color="B2A1C6" w:themeColor="accent4" w:themeTint="9A" w:fill="B2A1C6" w:themeFill="accent4" w:themeFillTint="9A"/>
      </w:tcPr>
    </w:tblStylePr>
    <w:tblStylePr w:type="firstCol">
      <w:rPr>
        <w:rFonts w:ascii="Arial" w:hAnsi="Arial"/>
        <w:color w:val="F2F2F2"/>
        <w:sz w:val="22"/>
      </w:rPr>
      <w:tcPr>
        <w:shd w:val="clear" w:color="B2A1C6" w:themeColor="accent4" w:themeTint="9A" w:fill="B2A1C6" w:themeFill="accent4" w:themeFillTint="9A"/>
      </w:tcPr>
    </w:tblStylePr>
    <w:tblStylePr w:type="lastCol">
      <w:rPr>
        <w:rFonts w:ascii="Arial" w:hAnsi="Arial"/>
        <w:color w:val="F2F2F2"/>
        <w:sz w:val="22"/>
      </w:r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cPr>
        <w:shd w:val="clear" w:color="E5DFEC" w:themeColor="accent4" w:themeTint="34" w:fill="E5DFEC" w:themeFill="accent4" w:themeFillTint="34"/>
      </w:tcPr>
    </w:tblStylePr>
  </w:style>
  <w:style w:type="table" w:customStyle="1" w:styleId="162">
    <w:name w:val="Lined - Accent 5"/>
    <w:uiPriority w:val="99"/>
    <w:pPr>
      <w:spacing w:after="0" w:line="240" w:lineRule="auto"/>
    </w:pPr>
    <w:rPr>
      <w:color w:val="404040"/>
    </w:rPr>
    <w:tblStylePr w:type="firstRow">
      <w:rPr>
        <w:rFonts w:ascii="Arial" w:hAnsi="Arial"/>
        <w:color w:val="F2F2F2"/>
        <w:sz w:val="22"/>
      </w:rPr>
      <w:tcPr>
        <w:shd w:val="clear" w:color="4BACC6" w:themeColor="accent5" w:fill="4BACC6" w:themeFill="accent5"/>
      </w:tcPr>
    </w:tblStylePr>
    <w:tblStylePr w:type="lastRow">
      <w:rPr>
        <w:rFonts w:ascii="Arial" w:hAnsi="Arial"/>
        <w:color w:val="F2F2F2"/>
        <w:sz w:val="22"/>
      </w:rPr>
      <w:tcPr>
        <w:shd w:val="clear" w:color="4BACC6" w:themeColor="accent5" w:fill="4BACC6" w:themeFill="accent5"/>
      </w:tcPr>
    </w:tblStylePr>
    <w:tblStylePr w:type="firstCol">
      <w:rPr>
        <w:rFonts w:ascii="Arial" w:hAnsi="Arial"/>
        <w:color w:val="F2F2F2"/>
        <w:sz w:val="22"/>
      </w:rPr>
      <w:tcPr>
        <w:shd w:val="clear" w:color="4BACC6" w:themeColor="accent5" w:fill="4BACC6" w:themeFill="accent5"/>
      </w:tcPr>
    </w:tblStylePr>
    <w:tblStylePr w:type="lastCol">
      <w:rPr>
        <w:rFonts w:ascii="Arial" w:hAnsi="Arial"/>
        <w:color w:val="F2F2F2"/>
        <w:sz w:val="22"/>
      </w:r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cPr>
        <w:shd w:val="clear" w:color="DAEEF3" w:themeColor="accent5" w:themeTint="34" w:fill="DAEEF3" w:themeFill="accent5" w:themeFillTint="34"/>
      </w:tcPr>
    </w:tblStylePr>
  </w:style>
  <w:style w:type="table" w:customStyle="1" w:styleId="163">
    <w:name w:val="Lined - Accent 6"/>
    <w:uiPriority w:val="99"/>
    <w:pPr>
      <w:spacing w:after="0" w:line="240" w:lineRule="auto"/>
    </w:pPr>
    <w:rPr>
      <w:color w:val="404040"/>
    </w:rPr>
    <w:tblStylePr w:type="firstRow">
      <w:rPr>
        <w:rFonts w:ascii="Arial" w:hAnsi="Arial"/>
        <w:color w:val="F2F2F2"/>
        <w:sz w:val="22"/>
      </w:rPr>
      <w:tcPr>
        <w:shd w:val="clear" w:color="F79646" w:themeColor="accent6" w:fill="F79646" w:themeFill="accent6"/>
      </w:tcPr>
    </w:tblStylePr>
    <w:tblStylePr w:type="lastRow">
      <w:rPr>
        <w:rFonts w:ascii="Arial" w:hAnsi="Arial"/>
        <w:color w:val="F2F2F2"/>
        <w:sz w:val="22"/>
      </w:rPr>
      <w:tcPr>
        <w:shd w:val="clear" w:color="F79646" w:themeColor="accent6" w:fill="F79646" w:themeFill="accent6"/>
      </w:tcPr>
    </w:tblStylePr>
    <w:tblStylePr w:type="firstCol">
      <w:rPr>
        <w:rFonts w:ascii="Arial" w:hAnsi="Arial"/>
        <w:color w:val="F2F2F2"/>
        <w:sz w:val="22"/>
      </w:rPr>
      <w:tcPr>
        <w:shd w:val="clear" w:color="F79646" w:themeColor="accent6" w:fill="F79646" w:themeFill="accent6"/>
      </w:tcPr>
    </w:tblStylePr>
    <w:tblStylePr w:type="lastCol">
      <w:rPr>
        <w:rFonts w:ascii="Arial" w:hAnsi="Arial"/>
        <w:color w:val="F2F2F2"/>
        <w:sz w:val="22"/>
      </w:r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cPr>
        <w:shd w:val="clear" w:color="FDE9D9" w:themeColor="accent6" w:themeTint="34" w:fill="FDE9D9" w:themeFill="accent6" w:themeFillTint="34"/>
      </w:tcPr>
    </w:tblStylePr>
    <w:tblStylePr w:type="band1Horz">
      <w:rPr>
        <w:rFonts w:ascii="Arial" w:hAnsi="Arial"/>
        <w:color w:val="404040"/>
        <w:sz w:val="22"/>
      </w:rPr>
    </w:tblStylePr>
    <w:tblStylePr w:type="band2Horz">
      <w:rPr>
        <w:rFonts w:ascii="Arial" w:hAnsi="Arial"/>
        <w:color w:val="404040"/>
        <w:sz w:val="22"/>
      </w:rPr>
      <w:tcPr>
        <w:shd w:val="clear" w:color="FDE9D9" w:themeColor="accent6" w:themeTint="34" w:fill="FDE9D9" w:themeFill="accent6" w:themeFillTint="34"/>
      </w:tcPr>
    </w:tblStylePr>
  </w:style>
  <w:style w:type="table" w:customStyle="1" w:styleId="164">
    <w:name w:val="Bordered &amp; Lined - Accent"/>
    <w:uiPriority w:val="99"/>
    <w:pPr>
      <w:spacing w:after="0" w:line="240" w:lineRule="auto"/>
    </w:pPr>
    <w:rPr>
      <w:color w:val="404040"/>
    </w:rPr>
    <w:tblPr>
      <w:tblBorders>
        <w:top w:val="single" w:color="585858" w:themeColor="text1" w:themeTint="A6" w:sz="4" w:space="0"/>
        <w:left w:val="single" w:color="585858" w:themeColor="text1" w:themeTint="A6" w:sz="4" w:space="0"/>
        <w:bottom w:val="single" w:color="585858" w:themeColor="text1" w:themeTint="A6" w:sz="4" w:space="0"/>
        <w:right w:val="single" w:color="585858" w:themeColor="text1" w:themeTint="A6" w:sz="4" w:space="0"/>
        <w:insideH w:val="single" w:color="585858" w:themeColor="text1" w:themeTint="A6" w:sz="4" w:space="0"/>
        <w:insideV w:val="single" w:color="585858" w:themeColor="text1" w:themeTint="A6" w:sz="4" w:space="0"/>
      </w:tblBorders>
    </w:tblPr>
    <w:tblStylePr w:type="firstRow">
      <w:rPr>
        <w:rFonts w:ascii="Arial" w:hAnsi="Arial"/>
        <w:color w:val="F2F2F2"/>
        <w:sz w:val="22"/>
      </w:rPr>
      <w:tcPr>
        <w:shd w:val="clear" w:color="7E7E7E" w:themeColor="text1" w:themeTint="80" w:fill="7E7E7E" w:themeFill="text1" w:themeFillTint="80"/>
      </w:tcPr>
    </w:tblStylePr>
    <w:tblStylePr w:type="lastRow">
      <w:rPr>
        <w:rFonts w:ascii="Arial" w:hAnsi="Arial"/>
        <w:color w:val="F2F2F2"/>
        <w:sz w:val="22"/>
      </w:rPr>
      <w:tcPr>
        <w:shd w:val="clear" w:color="7E7E7E" w:themeColor="text1" w:themeTint="80" w:fill="7E7E7E" w:themeFill="text1" w:themeFillTint="80"/>
      </w:tcPr>
    </w:tblStylePr>
    <w:tblStylePr w:type="firstCol">
      <w:rPr>
        <w:rFonts w:ascii="Arial" w:hAnsi="Arial"/>
        <w:color w:val="F2F2F2"/>
        <w:sz w:val="22"/>
      </w:rPr>
      <w:tcPr>
        <w:shd w:val="clear" w:color="7E7E7E" w:themeColor="text1" w:themeTint="80" w:fill="7E7E7E" w:themeFill="text1" w:themeFillTint="80"/>
      </w:tcPr>
    </w:tblStylePr>
    <w:tblStylePr w:type="lastCol">
      <w:rPr>
        <w:rFonts w:ascii="Arial" w:hAnsi="Arial"/>
        <w:color w:val="F2F2F2"/>
        <w:sz w:val="22"/>
      </w:rPr>
      <w:tcPr>
        <w:shd w:val="clear" w:color="7E7E7E" w:themeColor="text1" w:themeTint="80" w:fill="7E7E7E" w:themeFill="text1" w:themeFillTint="80"/>
      </w:tcPr>
    </w:tblStylePr>
    <w:tblStylePr w:type="band1Vert">
      <w:rPr>
        <w:rFonts w:ascii="Arial" w:hAnsi="Arial"/>
        <w:color w:val="404040"/>
        <w:sz w:val="22"/>
      </w:rPr>
    </w:tblStylePr>
    <w:tblStylePr w:type="band2Vert">
      <w:rPr>
        <w:rFonts w:ascii="Arial" w:hAnsi="Arial"/>
        <w:color w:val="404040"/>
        <w:sz w:val="22"/>
      </w:rPr>
      <w:tcPr>
        <w:shd w:val="clear" w:color="F1F1F1" w:themeColor="text1" w:themeTint="0D" w:fill="F1F1F1" w:themeFill="text1" w:themeFillTint="0D"/>
      </w:tcPr>
    </w:tblStylePr>
    <w:tblStylePr w:type="band1Horz">
      <w:rPr>
        <w:rFonts w:ascii="Arial" w:hAnsi="Arial"/>
        <w:color w:val="404040"/>
        <w:sz w:val="22"/>
      </w:rPr>
    </w:tblStylePr>
    <w:tblStylePr w:type="band2Horz">
      <w:rPr>
        <w:rFonts w:ascii="Arial" w:hAnsi="Arial"/>
        <w:color w:val="404040"/>
        <w:sz w:val="22"/>
      </w:rPr>
      <w:tcPr>
        <w:shd w:val="clear" w:color="F1F1F1" w:themeColor="text1" w:themeTint="0D" w:fill="F1F1F1" w:themeFill="text1" w:themeFillTint="0D"/>
      </w:tcPr>
    </w:tblStylePr>
  </w:style>
  <w:style w:type="table" w:customStyle="1" w:styleId="165">
    <w:name w:val="Bordered &amp; Lined - Accent 1"/>
    <w:uiPriority w:val="99"/>
    <w:pPr>
      <w:spacing w:after="0" w:line="240" w:lineRule="auto"/>
    </w:pPr>
    <w:rPr>
      <w:color w:val="404040"/>
    </w:rPr>
    <w:tblPr>
      <w:tblBorders>
        <w:top w:val="single" w:color="2A4B71" w:themeColor="accent1" w:themeShade="95" w:sz="4" w:space="0"/>
        <w:left w:val="single" w:color="2A4B71" w:themeColor="accent1" w:themeShade="95" w:sz="4" w:space="0"/>
        <w:bottom w:val="single" w:color="2A4B71" w:themeColor="accent1" w:themeShade="95" w:sz="4" w:space="0"/>
        <w:right w:val="single" w:color="2A4B71" w:themeColor="accent1" w:themeShade="95" w:sz="4" w:space="0"/>
        <w:insideH w:val="single" w:color="2A4B71" w:themeColor="accent1" w:themeShade="95" w:sz="4" w:space="0"/>
        <w:insideV w:val="single" w:color="2A4B71" w:themeColor="accent1" w:themeShade="95" w:sz="4" w:space="0"/>
      </w:tblBorders>
    </w:tblPr>
    <w:tblStylePr w:type="firstRow">
      <w:rPr>
        <w:rFonts w:ascii="Arial" w:hAnsi="Arial"/>
        <w:color w:val="F2F2F2"/>
        <w:sz w:val="22"/>
      </w:rPr>
      <w:tcPr>
        <w:shd w:val="clear" w:color="5D8BC2" w:themeColor="accent1" w:themeTint="EA" w:fill="5D8BC2" w:themeFill="accent1" w:themeFillTint="EA"/>
      </w:tcPr>
    </w:tblStylePr>
    <w:tblStylePr w:type="lastRow">
      <w:rPr>
        <w:rFonts w:ascii="Arial" w:hAnsi="Arial"/>
        <w:color w:val="F2F2F2"/>
        <w:sz w:val="22"/>
      </w:rPr>
      <w:tcPr>
        <w:shd w:val="clear" w:color="5D8BC2" w:themeColor="accent1" w:themeTint="EA" w:fill="5D8BC2" w:themeFill="accent1" w:themeFillTint="EA"/>
      </w:tcPr>
    </w:tblStylePr>
    <w:tblStylePr w:type="firstCol">
      <w:rPr>
        <w:rFonts w:ascii="Arial" w:hAnsi="Arial"/>
        <w:color w:val="F2F2F2"/>
        <w:sz w:val="22"/>
      </w:rPr>
      <w:tcPr>
        <w:shd w:val="clear" w:color="5D8BC2" w:themeColor="accent1" w:themeTint="EA" w:fill="5D8BC2" w:themeFill="accent1" w:themeFillTint="EA"/>
      </w:tcPr>
    </w:tblStylePr>
    <w:tblStylePr w:type="lastCol">
      <w:rPr>
        <w:rFonts w:ascii="Arial" w:hAnsi="Arial"/>
        <w:color w:val="F2F2F2"/>
        <w:sz w:val="22"/>
      </w:rPr>
      <w:tcPr>
        <w:shd w:val="clear" w:color="5D8BC2" w:themeColor="accent1" w:themeTint="EA" w:fill="5D8BC2" w:themeFill="accent1" w:themeFillTint="EA"/>
      </w:tcPr>
    </w:tblStylePr>
    <w:tblStylePr w:type="band1Vert">
      <w:rPr>
        <w:rFonts w:ascii="Arial" w:hAnsi="Arial"/>
        <w:color w:val="404040"/>
        <w:sz w:val="22"/>
      </w:rPr>
    </w:tblStylePr>
    <w:tblStylePr w:type="band2Vert">
      <w:rPr>
        <w:rFonts w:ascii="Arial" w:hAnsi="Arial"/>
        <w:color w:val="404040"/>
        <w:sz w:val="22"/>
      </w:r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cPr>
        <w:shd w:val="clear" w:color="C7D7EA" w:themeColor="accent1" w:themeTint="50" w:fill="C7D7EA" w:themeFill="accent1" w:themeFillTint="50"/>
      </w:tcPr>
    </w:tblStylePr>
  </w:style>
  <w:style w:type="table" w:customStyle="1" w:styleId="166">
    <w:name w:val="Bordered &amp; Lined - Accent 2"/>
    <w:uiPriority w:val="99"/>
    <w:pPr>
      <w:spacing w:after="0" w:line="240" w:lineRule="auto"/>
    </w:pPr>
    <w:rPr>
      <w:color w:val="404040"/>
    </w:rPr>
    <w:tblPr>
      <w:tblBorders>
        <w:top w:val="single" w:color="742B29" w:themeColor="accent2" w:themeShade="95" w:sz="4" w:space="0"/>
        <w:left w:val="single" w:color="742B29" w:themeColor="accent2" w:themeShade="95" w:sz="4" w:space="0"/>
        <w:bottom w:val="single" w:color="742B29" w:themeColor="accent2" w:themeShade="95" w:sz="4" w:space="0"/>
        <w:right w:val="single" w:color="742B29" w:themeColor="accent2" w:themeShade="95" w:sz="4" w:space="0"/>
        <w:insideH w:val="single" w:color="742B29" w:themeColor="accent2" w:themeShade="95" w:sz="4" w:space="0"/>
        <w:insideV w:val="single" w:color="742B29" w:themeColor="accent2" w:themeShade="95" w:sz="4" w:space="0"/>
      </w:tblBorders>
    </w:tblPr>
    <w:tblStylePr w:type="firstRow">
      <w:rPr>
        <w:rFonts w:ascii="Arial" w:hAnsi="Arial"/>
        <w:color w:val="F2F2F2"/>
        <w:sz w:val="22"/>
      </w:rPr>
      <w:tcPr>
        <w:shd w:val="clear" w:color="D99795" w:themeColor="accent2" w:themeTint="97" w:fill="D99795" w:themeFill="accent2" w:themeFillTint="97"/>
      </w:tcPr>
    </w:tblStylePr>
    <w:tblStylePr w:type="lastRow">
      <w:rPr>
        <w:rFonts w:ascii="Arial" w:hAnsi="Arial"/>
        <w:color w:val="F2F2F2"/>
        <w:sz w:val="22"/>
      </w:rPr>
      <w:tcPr>
        <w:shd w:val="clear" w:color="D99795" w:themeColor="accent2" w:themeTint="97" w:fill="D99795" w:themeFill="accent2" w:themeFillTint="97"/>
      </w:tcPr>
    </w:tblStylePr>
    <w:tblStylePr w:type="firstCol">
      <w:rPr>
        <w:rFonts w:ascii="Arial" w:hAnsi="Arial"/>
        <w:color w:val="F2F2F2"/>
        <w:sz w:val="22"/>
      </w:rPr>
      <w:tcPr>
        <w:shd w:val="clear" w:color="D99795" w:themeColor="accent2" w:themeTint="97" w:fill="D99795" w:themeFill="accent2" w:themeFillTint="97"/>
      </w:tcPr>
    </w:tblStylePr>
    <w:tblStylePr w:type="lastCol">
      <w:rPr>
        <w:rFonts w:ascii="Arial" w:hAnsi="Arial"/>
        <w:color w:val="F2F2F2"/>
        <w:sz w:val="22"/>
      </w:rPr>
      <w:tcPr>
        <w:shd w:val="clear" w:color="D99795" w:themeColor="accent2" w:themeTint="97" w:fill="D99795" w:themeFill="accent2" w:themeFillTint="97"/>
      </w:tcPr>
    </w:tblStylePr>
    <w:tblStylePr w:type="band1Vert">
      <w:rPr>
        <w:rFonts w:ascii="Arial" w:hAnsi="Arial"/>
        <w:color w:val="404040"/>
        <w:sz w:val="22"/>
      </w:rPr>
    </w:tblStylePr>
    <w:tblStylePr w:type="band2Vert">
      <w:rPr>
        <w:rFonts w:ascii="Arial" w:hAnsi="Arial"/>
        <w:color w:val="404040"/>
        <w:sz w:val="22"/>
      </w:r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cPr>
        <w:shd w:val="clear" w:color="F2DCDC" w:themeColor="accent2" w:themeTint="32" w:fill="F2DCDC" w:themeFill="accent2" w:themeFillTint="32"/>
      </w:tcPr>
    </w:tblStylePr>
  </w:style>
  <w:style w:type="table" w:customStyle="1" w:styleId="167">
    <w:name w:val="Bordered &amp; Lined - Accent 3"/>
    <w:uiPriority w:val="99"/>
    <w:pPr>
      <w:spacing w:after="0" w:line="240" w:lineRule="auto"/>
    </w:pPr>
    <w:rPr>
      <w:color w:val="404040"/>
    </w:rPr>
    <w:tblPr>
      <w:tblBorders>
        <w:top w:val="single" w:color="5C722E" w:themeColor="accent3" w:themeShade="95" w:sz="4" w:space="0"/>
        <w:left w:val="single" w:color="5C722E" w:themeColor="accent3" w:themeShade="95" w:sz="4" w:space="0"/>
        <w:bottom w:val="single" w:color="5C722E" w:themeColor="accent3" w:themeShade="95" w:sz="4" w:space="0"/>
        <w:right w:val="single" w:color="5C722E" w:themeColor="accent3" w:themeShade="95" w:sz="4" w:space="0"/>
        <w:insideH w:val="single" w:color="5C722E" w:themeColor="accent3" w:themeShade="95" w:sz="4" w:space="0"/>
        <w:insideV w:val="single" w:color="5C722E" w:themeColor="accent3" w:themeShade="95" w:sz="4" w:space="0"/>
      </w:tblBorders>
    </w:tblPr>
    <w:tblStylePr w:type="firstRow">
      <w:rPr>
        <w:rFonts w:ascii="Arial" w:hAnsi="Arial"/>
        <w:color w:val="F2F2F2"/>
        <w:sz w:val="22"/>
      </w:rPr>
      <w:tcPr>
        <w:shd w:val="clear" w:color="9BBB59" w:themeColor="accent3" w:themeTint="FE" w:fill="9BBB59" w:themeFill="accent3" w:themeFillTint="FE"/>
      </w:tcPr>
    </w:tblStylePr>
    <w:tblStylePr w:type="lastRow">
      <w:rPr>
        <w:rFonts w:ascii="Arial" w:hAnsi="Arial"/>
        <w:color w:val="F2F2F2"/>
        <w:sz w:val="22"/>
      </w:rPr>
      <w:tcPr>
        <w:shd w:val="clear" w:color="9BBB59" w:themeColor="accent3" w:themeTint="FE" w:fill="9BBB59" w:themeFill="accent3" w:themeFillTint="FE"/>
      </w:tcPr>
    </w:tblStylePr>
    <w:tblStylePr w:type="firstCol">
      <w:rPr>
        <w:rFonts w:ascii="Arial" w:hAnsi="Arial"/>
        <w:color w:val="F2F2F2"/>
        <w:sz w:val="22"/>
      </w:rPr>
      <w:tcPr>
        <w:shd w:val="clear" w:color="9BBB59" w:themeColor="accent3" w:themeTint="FE" w:fill="9BBB59" w:themeFill="accent3" w:themeFillTint="FE"/>
      </w:tcPr>
    </w:tblStylePr>
    <w:tblStylePr w:type="lastCol">
      <w:rPr>
        <w:rFonts w:ascii="Arial" w:hAnsi="Arial"/>
        <w:color w:val="F2F2F2"/>
        <w:sz w:val="22"/>
      </w:rPr>
      <w:tcPr>
        <w:shd w:val="clear" w:color="9BBB59" w:themeColor="accent3" w:themeTint="FE" w:fill="9BBB59" w:themeFill="accent3" w:themeFillTint="FE"/>
      </w:tcPr>
    </w:tblStylePr>
    <w:tblStylePr w:type="band1Vert">
      <w:rPr>
        <w:rFonts w:ascii="Arial" w:hAnsi="Arial"/>
        <w:color w:val="404040"/>
        <w:sz w:val="22"/>
      </w:rPr>
    </w:tblStylePr>
    <w:tblStylePr w:type="band2Vert">
      <w:rPr>
        <w:rFonts w:ascii="Arial" w:hAnsi="Arial"/>
        <w:color w:val="404040"/>
        <w:sz w:val="22"/>
      </w:rPr>
      <w:tcPr>
        <w:shd w:val="clear" w:color="EAF1DD" w:themeColor="accent3" w:themeTint="34" w:fill="EAF1DD" w:themeFill="accent3" w:themeFillTint="34"/>
      </w:tcPr>
    </w:tblStylePr>
    <w:tblStylePr w:type="band1Horz">
      <w:rPr>
        <w:rFonts w:ascii="Arial" w:hAnsi="Arial"/>
        <w:color w:val="404040"/>
        <w:sz w:val="22"/>
      </w:rPr>
    </w:tblStylePr>
    <w:tblStylePr w:type="band2Horz">
      <w:rPr>
        <w:rFonts w:ascii="Arial" w:hAnsi="Arial"/>
        <w:color w:val="404040"/>
        <w:sz w:val="22"/>
      </w:rPr>
      <w:tcPr>
        <w:shd w:val="clear" w:color="EAF1DD" w:themeColor="accent3" w:themeTint="34" w:fill="EAF1DD" w:themeFill="accent3" w:themeFillTint="34"/>
      </w:tcPr>
    </w:tblStylePr>
  </w:style>
  <w:style w:type="table" w:customStyle="1" w:styleId="168">
    <w:name w:val="Bordered &amp; Lined - Accent 4"/>
    <w:uiPriority w:val="99"/>
    <w:pPr>
      <w:spacing w:after="0" w:line="240" w:lineRule="auto"/>
    </w:pPr>
    <w:rPr>
      <w:color w:val="404040"/>
    </w:rPr>
    <w:tblPr>
      <w:tblBorders>
        <w:top w:val="single" w:color="4A395F" w:themeColor="accent4" w:themeShade="95" w:sz="4" w:space="0"/>
        <w:left w:val="single" w:color="4A395F" w:themeColor="accent4" w:themeShade="95" w:sz="4" w:space="0"/>
        <w:bottom w:val="single" w:color="4A395F" w:themeColor="accent4" w:themeShade="95" w:sz="4" w:space="0"/>
        <w:right w:val="single" w:color="4A395F" w:themeColor="accent4" w:themeShade="95" w:sz="4" w:space="0"/>
        <w:insideH w:val="single" w:color="4A395F" w:themeColor="accent4" w:themeShade="95" w:sz="4" w:space="0"/>
        <w:insideV w:val="single" w:color="4A395F" w:themeColor="accent4" w:themeShade="95" w:sz="4" w:space="0"/>
      </w:tblBorders>
    </w:tblPr>
    <w:tblStylePr w:type="firstRow">
      <w:rPr>
        <w:rFonts w:ascii="Arial" w:hAnsi="Arial"/>
        <w:color w:val="F2F2F2"/>
        <w:sz w:val="22"/>
      </w:rPr>
      <w:tcPr>
        <w:shd w:val="clear" w:color="B2A1C6" w:themeColor="accent4" w:themeTint="9A" w:fill="B2A1C6" w:themeFill="accent4" w:themeFillTint="9A"/>
      </w:tcPr>
    </w:tblStylePr>
    <w:tblStylePr w:type="lastRow">
      <w:rPr>
        <w:rFonts w:ascii="Arial" w:hAnsi="Arial"/>
        <w:color w:val="F2F2F2"/>
        <w:sz w:val="22"/>
      </w:rPr>
      <w:tcPr>
        <w:shd w:val="clear" w:color="B2A1C6" w:themeColor="accent4" w:themeTint="9A" w:fill="B2A1C6" w:themeFill="accent4" w:themeFillTint="9A"/>
      </w:tcPr>
    </w:tblStylePr>
    <w:tblStylePr w:type="firstCol">
      <w:rPr>
        <w:rFonts w:ascii="Arial" w:hAnsi="Arial"/>
        <w:color w:val="F2F2F2"/>
        <w:sz w:val="22"/>
      </w:rPr>
      <w:tcPr>
        <w:shd w:val="clear" w:color="B2A1C6" w:themeColor="accent4" w:themeTint="9A" w:fill="B2A1C6" w:themeFill="accent4" w:themeFillTint="9A"/>
      </w:tcPr>
    </w:tblStylePr>
    <w:tblStylePr w:type="lastCol">
      <w:rPr>
        <w:rFonts w:ascii="Arial" w:hAnsi="Arial"/>
        <w:color w:val="F2F2F2"/>
        <w:sz w:val="22"/>
      </w:r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cPr>
        <w:shd w:val="clear" w:color="E5DFEC" w:themeColor="accent4" w:themeTint="34" w:fill="E5DFEC" w:themeFill="accent4" w:themeFillTint="34"/>
      </w:tcPr>
    </w:tblStylePr>
  </w:style>
  <w:style w:type="table" w:customStyle="1" w:styleId="169">
    <w:name w:val="Bordered &amp; Lined - Accent 5"/>
    <w:uiPriority w:val="99"/>
    <w:pPr>
      <w:spacing w:after="0" w:line="240" w:lineRule="auto"/>
    </w:pPr>
    <w:rPr>
      <w:color w:val="404040"/>
    </w:rPr>
    <w:tblPr>
      <w:tblBorders>
        <w:top w:val="single" w:color="266779" w:themeColor="accent5" w:themeShade="95" w:sz="4" w:space="0"/>
        <w:left w:val="single" w:color="266779" w:themeColor="accent5" w:themeShade="95" w:sz="4" w:space="0"/>
        <w:bottom w:val="single" w:color="266779" w:themeColor="accent5" w:themeShade="95" w:sz="4" w:space="0"/>
        <w:right w:val="single" w:color="266779" w:themeColor="accent5" w:themeShade="95" w:sz="4" w:space="0"/>
        <w:insideH w:val="single" w:color="266779" w:themeColor="accent5" w:themeShade="95" w:sz="4" w:space="0"/>
        <w:insideV w:val="single" w:color="266779" w:themeColor="accent5" w:themeShade="95" w:sz="4" w:space="0"/>
      </w:tblBorders>
    </w:tblPr>
    <w:tblStylePr w:type="firstRow">
      <w:rPr>
        <w:rFonts w:ascii="Arial" w:hAnsi="Arial"/>
        <w:color w:val="F2F2F2"/>
        <w:sz w:val="22"/>
      </w:rPr>
      <w:tcPr>
        <w:shd w:val="clear" w:color="4BACC6" w:themeColor="accent5" w:fill="4BACC6" w:themeFill="accent5"/>
      </w:tcPr>
    </w:tblStylePr>
    <w:tblStylePr w:type="lastRow">
      <w:rPr>
        <w:rFonts w:ascii="Arial" w:hAnsi="Arial"/>
        <w:color w:val="F2F2F2"/>
        <w:sz w:val="22"/>
      </w:rPr>
      <w:tcPr>
        <w:shd w:val="clear" w:color="4BACC6" w:themeColor="accent5" w:fill="4BACC6" w:themeFill="accent5"/>
      </w:tcPr>
    </w:tblStylePr>
    <w:tblStylePr w:type="firstCol">
      <w:rPr>
        <w:rFonts w:ascii="Arial" w:hAnsi="Arial"/>
        <w:color w:val="F2F2F2"/>
        <w:sz w:val="22"/>
      </w:rPr>
      <w:tcPr>
        <w:shd w:val="clear" w:color="4BACC6" w:themeColor="accent5" w:fill="4BACC6" w:themeFill="accent5"/>
      </w:tcPr>
    </w:tblStylePr>
    <w:tblStylePr w:type="lastCol">
      <w:rPr>
        <w:rFonts w:ascii="Arial" w:hAnsi="Arial"/>
        <w:color w:val="F2F2F2"/>
        <w:sz w:val="22"/>
      </w:r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cPr>
        <w:shd w:val="clear" w:color="DAEEF3" w:themeColor="accent5" w:themeTint="34" w:fill="DAEEF3" w:themeFill="accent5" w:themeFillTint="34"/>
      </w:tcPr>
    </w:tblStylePr>
  </w:style>
  <w:style w:type="table" w:customStyle="1" w:styleId="170">
    <w:name w:val="Bordered &amp; Lined - Accent 6"/>
    <w:uiPriority w:val="99"/>
    <w:pPr>
      <w:spacing w:after="0" w:line="240" w:lineRule="auto"/>
    </w:pPr>
    <w:rPr>
      <w:color w:val="404040"/>
    </w:rPr>
    <w:tblPr>
      <w:tblBorders>
        <w:top w:val="single" w:color="B15407" w:themeColor="accent6" w:themeShade="95" w:sz="4" w:space="0"/>
        <w:left w:val="single" w:color="B15407" w:themeColor="accent6" w:themeShade="95" w:sz="4" w:space="0"/>
        <w:bottom w:val="single" w:color="B15407" w:themeColor="accent6" w:themeShade="95" w:sz="4" w:space="0"/>
        <w:right w:val="single" w:color="B15407" w:themeColor="accent6" w:themeShade="95" w:sz="4" w:space="0"/>
        <w:insideH w:val="single" w:color="B15407" w:themeColor="accent6" w:themeShade="95" w:sz="4" w:space="0"/>
        <w:insideV w:val="single" w:color="B15407" w:themeColor="accent6" w:themeShade="95" w:sz="4" w:space="0"/>
      </w:tblBorders>
    </w:tblPr>
    <w:tblStylePr w:type="firstRow">
      <w:rPr>
        <w:rFonts w:ascii="Arial" w:hAnsi="Arial"/>
        <w:color w:val="F2F2F2"/>
        <w:sz w:val="22"/>
      </w:rPr>
      <w:tcPr>
        <w:shd w:val="clear" w:color="F79646" w:themeColor="accent6" w:fill="F79646" w:themeFill="accent6"/>
      </w:tcPr>
    </w:tblStylePr>
    <w:tblStylePr w:type="lastRow">
      <w:rPr>
        <w:rFonts w:ascii="Arial" w:hAnsi="Arial"/>
        <w:color w:val="F2F2F2"/>
        <w:sz w:val="22"/>
      </w:rPr>
      <w:tcPr>
        <w:shd w:val="clear" w:color="F79646" w:themeColor="accent6" w:fill="F79646" w:themeFill="accent6"/>
      </w:tcPr>
    </w:tblStylePr>
    <w:tblStylePr w:type="firstCol">
      <w:rPr>
        <w:rFonts w:ascii="Arial" w:hAnsi="Arial"/>
        <w:color w:val="F2F2F2"/>
        <w:sz w:val="22"/>
      </w:rPr>
      <w:tcPr>
        <w:shd w:val="clear" w:color="F79646" w:themeColor="accent6" w:fill="F79646" w:themeFill="accent6"/>
      </w:tcPr>
    </w:tblStylePr>
    <w:tblStylePr w:type="lastCol">
      <w:rPr>
        <w:rFonts w:ascii="Arial" w:hAnsi="Arial"/>
        <w:color w:val="F2F2F2"/>
        <w:sz w:val="22"/>
      </w:r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cPr>
        <w:shd w:val="clear" w:color="FDE9D9" w:themeColor="accent6" w:themeTint="34" w:fill="FDE9D9" w:themeFill="accent6" w:themeFillTint="34"/>
      </w:tcPr>
    </w:tblStylePr>
    <w:tblStylePr w:type="band1Horz">
      <w:rPr>
        <w:rFonts w:ascii="Arial" w:hAnsi="Arial"/>
        <w:color w:val="404040"/>
        <w:sz w:val="22"/>
      </w:rPr>
    </w:tblStylePr>
    <w:tblStylePr w:type="band2Horz">
      <w:rPr>
        <w:rFonts w:ascii="Arial" w:hAnsi="Arial"/>
        <w:color w:val="404040"/>
        <w:sz w:val="22"/>
      </w:rPr>
      <w:tcPr>
        <w:shd w:val="clear" w:color="FDE9D9" w:themeColor="accent6" w:themeTint="34" w:fill="FDE9D9" w:themeFill="accent6" w:themeFillTint="34"/>
      </w:tcPr>
    </w:tblStylePr>
  </w:style>
  <w:style w:type="table" w:customStyle="1" w:styleId="171">
    <w:name w:val="Bordered"/>
    <w:uiPriority w:val="99"/>
    <w:pPr>
      <w:spacing w:after="0" w:line="240" w:lineRule="auto"/>
    </w:pPr>
    <w:tblPr>
      <w:tblBorders>
        <w:top w:val="single" w:color="D8D8D8" w:themeColor="text1" w:themeTint="26" w:sz="4" w:space="0"/>
        <w:left w:val="single" w:color="D8D8D8" w:themeColor="text1" w:themeTint="26" w:sz="4" w:space="0"/>
        <w:bottom w:val="single" w:color="D8D8D8" w:themeColor="text1" w:themeTint="26" w:sz="4" w:space="0"/>
        <w:right w:val="single" w:color="D8D8D8" w:themeColor="text1" w:themeTint="26" w:sz="4" w:space="0"/>
        <w:insideH w:val="single" w:color="D8D8D8" w:themeColor="text1" w:themeTint="26" w:sz="4" w:space="0"/>
        <w:insideV w:val="single" w:color="D8D8D8" w:themeColor="text1" w:themeTint="26" w:sz="4" w:space="0"/>
      </w:tblBorders>
    </w:tblPr>
    <w:tblStylePr w:type="firstRow">
      <w:rPr>
        <w:rFonts w:ascii="Arial" w:hAnsi="Arial"/>
        <w:color w:val="404040"/>
        <w:sz w:val="22"/>
      </w:rPr>
      <w:tcPr>
        <w:tcBorders>
          <w:bottom w:val="single" w:color="7E7E7E" w:themeColor="text1" w:themeTint="80" w:sz="12" w:space="0"/>
        </w:tcBorders>
      </w:tcPr>
    </w:tblStylePr>
    <w:tblStylePr w:type="lastRow">
      <w:rPr>
        <w:rFonts w:ascii="Arial" w:hAnsi="Arial"/>
        <w:color w:val="404040"/>
        <w:sz w:val="22"/>
      </w:rPr>
      <w:tcPr>
        <w:tcBorders>
          <w:top w:val="single" w:color="7E7E7E" w:themeColor="text1" w:themeTint="80" w:sz="12" w:space="0"/>
        </w:tcBorders>
      </w:tcPr>
    </w:tblStylePr>
    <w:tblStylePr w:type="firstCol">
      <w:rPr>
        <w:rFonts w:ascii="Arial" w:hAnsi="Arial"/>
        <w:color w:val="404040"/>
        <w:sz w:val="22"/>
      </w:rPr>
    </w:tblStylePr>
    <w:tblStylePr w:type="lastCol">
      <w:rPr>
        <w:rFonts w:ascii="Arial" w:hAnsi="Arial"/>
        <w:color w:val="404040"/>
        <w:sz w:val="22"/>
      </w:rPr>
      <w:tcPr>
        <w:tcBorders>
          <w:left w:val="single" w:color="7E7E7E" w:themeColor="text1" w:themeTint="80" w:sz="12" w:space="0"/>
        </w:tcBorders>
      </w:tcPr>
    </w:tblStylePr>
    <w:tblStylePr w:type="band1Horz">
      <w:rPr>
        <w:rFonts w:ascii="Arial" w:hAnsi="Arial"/>
        <w:color w:val="404040"/>
        <w:sz w:val="22"/>
      </w:rPr>
      <w:tcPr>
        <w:tcBorders>
          <w:top w:val="single" w:color="D8D8D8" w:themeColor="text1" w:themeTint="26" w:sz="4" w:space="0"/>
          <w:left w:val="single" w:color="D8D8D8" w:themeColor="text1" w:themeTint="26" w:sz="4" w:space="0"/>
          <w:bottom w:val="single" w:color="D8D8D8" w:themeColor="text1" w:themeTint="26" w:sz="4" w:space="0"/>
          <w:right w:val="single" w:color="D8D8D8" w:themeColor="text1" w:themeTint="26" w:sz="4" w:space="0"/>
        </w:tcBorders>
      </w:tcPr>
    </w:tblStylePr>
  </w:style>
  <w:style w:type="table" w:customStyle="1" w:styleId="172">
    <w:name w:val="Bordered - Accent 1"/>
    <w:uiPriority w:val="99"/>
    <w:pPr>
      <w:spacing w:after="0" w:line="240" w:lineRule="auto"/>
    </w:pPr>
    <w:tblPr>
      <w:tblBorders>
        <w:top w:val="single" w:color="B7CCE4" w:themeColor="accent1" w:themeTint="67" w:sz="4" w:space="0"/>
        <w:left w:val="single" w:color="B7CCE4" w:themeColor="accent1" w:themeTint="67" w:sz="4" w:space="0"/>
        <w:bottom w:val="single" w:color="B7CCE4" w:themeColor="accent1" w:themeTint="67" w:sz="4" w:space="0"/>
        <w:right w:val="single" w:color="B7CCE4" w:themeColor="accent1" w:themeTint="67" w:sz="4" w:space="0"/>
        <w:insideH w:val="single" w:color="B7CCE4" w:themeColor="accent1" w:themeTint="67" w:sz="4" w:space="0"/>
        <w:insideV w:val="single" w:color="B7CCE4" w:themeColor="accent1" w:themeTint="67" w:sz="4" w:space="0"/>
      </w:tblBorders>
    </w:tblPr>
    <w:tblStylePr w:type="firstRow">
      <w:rPr>
        <w:rFonts w:ascii="Arial" w:hAnsi="Arial"/>
        <w:color w:val="404040"/>
        <w:sz w:val="22"/>
      </w:rPr>
      <w:tcPr>
        <w:tcBorders>
          <w:bottom w:val="single" w:color="4F81BD" w:themeColor="accent1" w:sz="12" w:space="0"/>
        </w:tcBorders>
      </w:tcPr>
    </w:tblStylePr>
    <w:tblStylePr w:type="lastRow">
      <w:rPr>
        <w:rFonts w:ascii="Arial" w:hAnsi="Arial"/>
        <w:color w:val="404040"/>
        <w:sz w:val="22"/>
      </w:rPr>
      <w:tcPr>
        <w:tcBorders>
          <w:top w:val="single" w:color="4F81BD" w:themeColor="accent1" w:sz="12" w:space="0"/>
        </w:tcBorders>
      </w:tcPr>
    </w:tblStylePr>
    <w:tblStylePr w:type="firstCol">
      <w:rPr>
        <w:rFonts w:ascii="Arial" w:hAnsi="Arial"/>
        <w:color w:val="404040"/>
        <w:sz w:val="22"/>
      </w:rPr>
    </w:tblStylePr>
    <w:tblStylePr w:type="lastCol">
      <w:rPr>
        <w:rFonts w:ascii="Arial" w:hAnsi="Arial"/>
        <w:color w:val="404040"/>
        <w:sz w:val="22"/>
      </w:rPr>
      <w:tcPr>
        <w:tcBorders>
          <w:left w:val="single" w:color="4F81BD" w:themeColor="accent1" w:sz="12" w:space="0"/>
        </w:tcBorders>
      </w:tcPr>
    </w:tblStylePr>
    <w:tblStylePr w:type="band1Horz">
      <w:rPr>
        <w:rFonts w:ascii="Arial" w:hAnsi="Arial"/>
        <w:color w:val="404040"/>
        <w:sz w:val="22"/>
      </w:rPr>
      <w:tcPr>
        <w:tcBorders>
          <w:top w:val="single" w:color="B7CCE4" w:themeColor="accent1" w:themeTint="67" w:sz="4" w:space="0"/>
          <w:left w:val="single" w:color="B7CCE4" w:themeColor="accent1" w:themeTint="67" w:sz="4" w:space="0"/>
          <w:bottom w:val="single" w:color="B7CCE4" w:themeColor="accent1" w:themeTint="67" w:sz="4" w:space="0"/>
          <w:right w:val="single" w:color="B7CCE4" w:themeColor="accent1" w:themeTint="67" w:sz="4" w:space="0"/>
        </w:tcBorders>
      </w:tcPr>
    </w:tblStylePr>
  </w:style>
  <w:style w:type="table" w:customStyle="1" w:styleId="173">
    <w:name w:val="Bordered - Accent 2"/>
    <w:uiPriority w:val="99"/>
    <w:pPr>
      <w:spacing w:after="0" w:line="240" w:lineRule="auto"/>
    </w:pPr>
    <w:tblPr>
      <w:tblBorders>
        <w:top w:val="single" w:color="E5B8B7" w:themeColor="accent2" w:themeTint="67" w:sz="4" w:space="0"/>
        <w:left w:val="single" w:color="E5B8B7" w:themeColor="accent2" w:themeTint="67" w:sz="4" w:space="0"/>
        <w:bottom w:val="single" w:color="E5B8B7" w:themeColor="accent2" w:themeTint="67" w:sz="4" w:space="0"/>
        <w:right w:val="single" w:color="E5B8B7" w:themeColor="accent2" w:themeTint="67" w:sz="4" w:space="0"/>
        <w:insideH w:val="single" w:color="E5B8B7" w:themeColor="accent2" w:themeTint="67" w:sz="4" w:space="0"/>
        <w:insideV w:val="single" w:color="E5B8B7" w:themeColor="accent2" w:themeTint="67" w:sz="4" w:space="0"/>
      </w:tblBorders>
    </w:tblPr>
    <w:tblStylePr w:type="firstRow">
      <w:rPr>
        <w:rFonts w:ascii="Arial" w:hAnsi="Arial"/>
        <w:color w:val="404040"/>
        <w:sz w:val="22"/>
      </w:rPr>
      <w:tcPr>
        <w:tcBorders>
          <w:bottom w:val="single" w:color="D99795" w:themeColor="accent2" w:themeTint="97" w:sz="12" w:space="0"/>
        </w:tcBorders>
      </w:tcPr>
    </w:tblStylePr>
    <w:tblStylePr w:type="lastRow">
      <w:rPr>
        <w:rFonts w:ascii="Arial" w:hAnsi="Arial"/>
        <w:color w:val="404040"/>
        <w:sz w:val="22"/>
      </w:rPr>
      <w:tcPr>
        <w:tcBorders>
          <w:top w:val="single" w:color="D99795" w:themeColor="accent2" w:themeTint="97" w:sz="12" w:space="0"/>
        </w:tcBorders>
      </w:tcPr>
    </w:tblStylePr>
    <w:tblStylePr w:type="firstCol">
      <w:rPr>
        <w:rFonts w:ascii="Arial" w:hAnsi="Arial"/>
        <w:color w:val="404040"/>
        <w:sz w:val="22"/>
      </w:rPr>
    </w:tblStylePr>
    <w:tblStylePr w:type="lastCol">
      <w:rPr>
        <w:rFonts w:ascii="Arial" w:hAnsi="Arial"/>
        <w:color w:val="404040"/>
        <w:sz w:val="22"/>
      </w:rPr>
      <w:tcPr>
        <w:tcBorders>
          <w:left w:val="single" w:color="D99795" w:themeColor="accent2" w:themeTint="97" w:sz="12" w:space="0"/>
        </w:tcBorders>
      </w:tcPr>
    </w:tblStylePr>
    <w:tblStylePr w:type="band1Horz">
      <w:rPr>
        <w:rFonts w:ascii="Arial" w:hAnsi="Arial"/>
        <w:color w:val="404040"/>
        <w:sz w:val="22"/>
      </w:rPr>
      <w:tcPr>
        <w:tcBorders>
          <w:top w:val="single" w:color="E5B8B7" w:themeColor="accent2" w:themeTint="67" w:sz="4" w:space="0"/>
          <w:left w:val="single" w:color="E5B8B7" w:themeColor="accent2" w:themeTint="67" w:sz="4" w:space="0"/>
          <w:bottom w:val="single" w:color="E5B8B7" w:themeColor="accent2" w:themeTint="67" w:sz="4" w:space="0"/>
          <w:right w:val="single" w:color="E5B8B7" w:themeColor="accent2" w:themeTint="67" w:sz="4" w:space="0"/>
        </w:tcBorders>
      </w:tcPr>
    </w:tblStylePr>
  </w:style>
  <w:style w:type="table" w:customStyle="1" w:styleId="174">
    <w:name w:val="Bordered - Accent 3"/>
    <w:uiPriority w:val="99"/>
    <w:pPr>
      <w:spacing w:after="0" w:line="240" w:lineRule="auto"/>
    </w:pPr>
    <w:tblPr>
      <w:tblBorders>
        <w:top w:val="single" w:color="D6E3BB" w:themeColor="accent3" w:themeTint="67" w:sz="4" w:space="0"/>
        <w:left w:val="single" w:color="D6E3BB" w:themeColor="accent3" w:themeTint="67" w:sz="4" w:space="0"/>
        <w:bottom w:val="single" w:color="D6E3BB" w:themeColor="accent3" w:themeTint="67" w:sz="4" w:space="0"/>
        <w:right w:val="single" w:color="D6E3BB" w:themeColor="accent3" w:themeTint="67" w:sz="4" w:space="0"/>
        <w:insideH w:val="single" w:color="D6E3BB" w:themeColor="accent3" w:themeTint="67" w:sz="4" w:space="0"/>
        <w:insideV w:val="single" w:color="D6E3BB" w:themeColor="accent3" w:themeTint="67" w:sz="4" w:space="0"/>
      </w:tblBorders>
    </w:tblPr>
    <w:tblStylePr w:type="firstRow">
      <w:rPr>
        <w:rFonts w:ascii="Arial" w:hAnsi="Arial"/>
        <w:color w:val="404040"/>
        <w:sz w:val="22"/>
      </w:rPr>
      <w:tcPr>
        <w:tcBorders>
          <w:bottom w:val="single" w:color="C3D69C" w:themeColor="accent3" w:themeTint="98" w:sz="12" w:space="0"/>
        </w:tcBorders>
      </w:tcPr>
    </w:tblStylePr>
    <w:tblStylePr w:type="lastRow">
      <w:rPr>
        <w:rFonts w:ascii="Arial" w:hAnsi="Arial"/>
        <w:color w:val="404040"/>
        <w:sz w:val="22"/>
      </w:rPr>
      <w:tcPr>
        <w:tcBorders>
          <w:top w:val="single" w:color="C3D69C" w:themeColor="accent3" w:themeTint="98" w:sz="12" w:space="0"/>
        </w:tcBorders>
      </w:tcPr>
    </w:tblStylePr>
    <w:tblStylePr w:type="firstCol">
      <w:rPr>
        <w:rFonts w:ascii="Arial" w:hAnsi="Arial"/>
        <w:color w:val="404040"/>
        <w:sz w:val="22"/>
      </w:rPr>
    </w:tblStylePr>
    <w:tblStylePr w:type="lastCol">
      <w:rPr>
        <w:rFonts w:ascii="Arial" w:hAnsi="Arial"/>
        <w:color w:val="404040"/>
        <w:sz w:val="22"/>
      </w:rPr>
      <w:tcPr>
        <w:tcBorders>
          <w:left w:val="single" w:color="C3D69C" w:themeColor="accent3" w:themeTint="98" w:sz="12" w:space="0"/>
        </w:tcBorders>
      </w:tcPr>
    </w:tblStylePr>
    <w:tblStylePr w:type="band1Horz">
      <w:rPr>
        <w:rFonts w:ascii="Arial" w:hAnsi="Arial"/>
        <w:color w:val="404040"/>
        <w:sz w:val="22"/>
      </w:rPr>
      <w:tcPr>
        <w:tcBorders>
          <w:top w:val="single" w:color="D6E3BB" w:themeColor="accent3" w:themeTint="67" w:sz="4" w:space="0"/>
          <w:left w:val="single" w:color="D6E3BB" w:themeColor="accent3" w:themeTint="67" w:sz="4" w:space="0"/>
          <w:bottom w:val="single" w:color="D6E3BB" w:themeColor="accent3" w:themeTint="67" w:sz="4" w:space="0"/>
          <w:right w:val="single" w:color="D6E3BB" w:themeColor="accent3" w:themeTint="67" w:sz="4" w:space="0"/>
        </w:tcBorders>
      </w:tcPr>
    </w:tblStylePr>
  </w:style>
  <w:style w:type="table" w:customStyle="1" w:styleId="175">
    <w:name w:val="Bordered - Accent 4"/>
    <w:uiPriority w:val="99"/>
    <w:pPr>
      <w:spacing w:after="0" w:line="240" w:lineRule="auto"/>
    </w:pPr>
    <w:tblPr>
      <w:tblBorders>
        <w:top w:val="single" w:color="CBC0D9" w:themeColor="accent4" w:themeTint="67" w:sz="4" w:space="0"/>
        <w:left w:val="single" w:color="CBC0D9" w:themeColor="accent4" w:themeTint="67" w:sz="4" w:space="0"/>
        <w:bottom w:val="single" w:color="CBC0D9" w:themeColor="accent4" w:themeTint="67" w:sz="4" w:space="0"/>
        <w:right w:val="single" w:color="CBC0D9" w:themeColor="accent4" w:themeTint="67" w:sz="4" w:space="0"/>
        <w:insideH w:val="single" w:color="CBC0D9" w:themeColor="accent4" w:themeTint="67" w:sz="4" w:space="0"/>
        <w:insideV w:val="single" w:color="CBC0D9" w:themeColor="accent4" w:themeTint="67" w:sz="4" w:space="0"/>
      </w:tblBorders>
    </w:tblPr>
    <w:tblStylePr w:type="firstRow">
      <w:rPr>
        <w:rFonts w:ascii="Arial" w:hAnsi="Arial"/>
        <w:color w:val="404040"/>
        <w:sz w:val="22"/>
      </w:rPr>
      <w:tcPr>
        <w:tcBorders>
          <w:bottom w:val="single" w:color="B2A1C6" w:themeColor="accent4" w:themeTint="9A" w:sz="12" w:space="0"/>
        </w:tcBorders>
      </w:tcPr>
    </w:tblStylePr>
    <w:tblStylePr w:type="lastRow">
      <w:rPr>
        <w:rFonts w:ascii="Arial" w:hAnsi="Arial"/>
        <w:color w:val="404040"/>
        <w:sz w:val="22"/>
      </w:rPr>
      <w:tcPr>
        <w:tcBorders>
          <w:top w:val="single" w:color="B2A1C6" w:themeColor="accent4" w:themeTint="9A" w:sz="12" w:space="0"/>
        </w:tcBorders>
      </w:tcPr>
    </w:tblStylePr>
    <w:tblStylePr w:type="firstCol">
      <w:rPr>
        <w:rFonts w:ascii="Arial" w:hAnsi="Arial"/>
        <w:color w:val="404040"/>
        <w:sz w:val="22"/>
      </w:rPr>
    </w:tblStylePr>
    <w:tblStylePr w:type="lastCol">
      <w:rPr>
        <w:rFonts w:ascii="Arial" w:hAnsi="Arial"/>
        <w:color w:val="404040"/>
        <w:sz w:val="22"/>
      </w:rPr>
      <w:tcPr>
        <w:tcBorders>
          <w:left w:val="single" w:color="B2A1C6" w:themeColor="accent4" w:themeTint="9A" w:sz="12" w:space="0"/>
        </w:tcBorders>
      </w:tcPr>
    </w:tblStylePr>
    <w:tblStylePr w:type="band1Horz">
      <w:rPr>
        <w:rFonts w:ascii="Arial" w:hAnsi="Arial"/>
        <w:color w:val="404040"/>
        <w:sz w:val="22"/>
      </w:rPr>
      <w:tcPr>
        <w:tcBorders>
          <w:top w:val="single" w:color="CBC0D9" w:themeColor="accent4" w:themeTint="67" w:sz="4" w:space="0"/>
          <w:left w:val="single" w:color="CBC0D9" w:themeColor="accent4" w:themeTint="67" w:sz="4" w:space="0"/>
          <w:bottom w:val="single" w:color="CBC0D9" w:themeColor="accent4" w:themeTint="67" w:sz="4" w:space="0"/>
          <w:right w:val="single" w:color="CBC0D9" w:themeColor="accent4" w:themeTint="67" w:sz="4" w:space="0"/>
        </w:tcBorders>
      </w:tcPr>
    </w:tblStylePr>
  </w:style>
  <w:style w:type="table" w:customStyle="1" w:styleId="176">
    <w:name w:val="Bordered - Accent 5"/>
    <w:uiPriority w:val="99"/>
    <w:pPr>
      <w:spacing w:after="0" w:line="240" w:lineRule="auto"/>
    </w:pPr>
    <w:tblPr>
      <w:tblBorders>
        <w:top w:val="single" w:color="B6DDE7" w:themeColor="accent5" w:themeTint="67" w:sz="4" w:space="0"/>
        <w:left w:val="single" w:color="B6DDE7" w:themeColor="accent5" w:themeTint="67" w:sz="4" w:space="0"/>
        <w:bottom w:val="single" w:color="B6DDE7" w:themeColor="accent5" w:themeTint="67" w:sz="4" w:space="0"/>
        <w:right w:val="single" w:color="B6DDE7" w:themeColor="accent5" w:themeTint="67" w:sz="4" w:space="0"/>
        <w:insideH w:val="single" w:color="B6DDE7" w:themeColor="accent5" w:themeTint="67" w:sz="4" w:space="0"/>
        <w:insideV w:val="single" w:color="B6DDE7" w:themeColor="accent5" w:themeTint="67" w:sz="4" w:space="0"/>
      </w:tblBorders>
    </w:tblPr>
    <w:tblStylePr w:type="firstRow">
      <w:rPr>
        <w:rFonts w:ascii="Arial" w:hAnsi="Arial"/>
        <w:color w:val="404040"/>
        <w:sz w:val="22"/>
      </w:rPr>
      <w:tcPr>
        <w:tcBorders>
          <w:bottom w:val="single" w:color="92CCDC" w:themeColor="accent5" w:themeTint="9A" w:sz="12" w:space="0"/>
        </w:tcBorders>
      </w:tcPr>
    </w:tblStylePr>
    <w:tblStylePr w:type="lastRow">
      <w:rPr>
        <w:rFonts w:ascii="Arial" w:hAnsi="Arial"/>
        <w:color w:val="404040"/>
        <w:sz w:val="22"/>
      </w:rPr>
      <w:tcPr>
        <w:tcBorders>
          <w:top w:val="single" w:color="92CCDC" w:themeColor="accent5" w:themeTint="9A" w:sz="12" w:space="0"/>
        </w:tcBorders>
      </w:tcPr>
    </w:tblStylePr>
    <w:tblStylePr w:type="firstCol">
      <w:rPr>
        <w:rFonts w:ascii="Arial" w:hAnsi="Arial"/>
        <w:color w:val="404040"/>
        <w:sz w:val="22"/>
      </w:rPr>
    </w:tblStylePr>
    <w:tblStylePr w:type="lastCol">
      <w:rPr>
        <w:rFonts w:ascii="Arial" w:hAnsi="Arial"/>
        <w:color w:val="404040"/>
        <w:sz w:val="22"/>
      </w:rPr>
      <w:tcPr>
        <w:tcBorders>
          <w:left w:val="single" w:color="92CCDC" w:themeColor="accent5" w:themeTint="9A" w:sz="12" w:space="0"/>
        </w:tcBorders>
      </w:tcPr>
    </w:tblStylePr>
    <w:tblStylePr w:type="band1Horz">
      <w:rPr>
        <w:rFonts w:ascii="Arial" w:hAnsi="Arial"/>
        <w:color w:val="404040"/>
        <w:sz w:val="22"/>
      </w:rPr>
      <w:tcPr>
        <w:tcBorders>
          <w:top w:val="single" w:color="B6DDE7" w:themeColor="accent5" w:themeTint="67" w:sz="4" w:space="0"/>
          <w:left w:val="single" w:color="B6DDE7" w:themeColor="accent5" w:themeTint="67" w:sz="4" w:space="0"/>
          <w:bottom w:val="single" w:color="B6DDE7" w:themeColor="accent5" w:themeTint="67" w:sz="4" w:space="0"/>
          <w:right w:val="single" w:color="B6DDE7" w:themeColor="accent5" w:themeTint="67" w:sz="4" w:space="0"/>
        </w:tcBorders>
      </w:tcPr>
    </w:tblStylePr>
  </w:style>
  <w:style w:type="table" w:customStyle="1" w:styleId="177">
    <w:name w:val="Bordered - Accent 6"/>
    <w:uiPriority w:val="99"/>
    <w:pPr>
      <w:spacing w:after="0" w:line="240" w:lineRule="auto"/>
    </w:pPr>
    <w:tblPr>
      <w:tblBorders>
        <w:top w:val="single" w:color="FBD4B4" w:themeColor="accent6" w:themeTint="67" w:sz="4" w:space="0"/>
        <w:left w:val="single" w:color="FBD4B4" w:themeColor="accent6" w:themeTint="67" w:sz="4" w:space="0"/>
        <w:bottom w:val="single" w:color="FBD4B4" w:themeColor="accent6" w:themeTint="67" w:sz="4" w:space="0"/>
        <w:right w:val="single" w:color="FBD4B4" w:themeColor="accent6" w:themeTint="67" w:sz="4" w:space="0"/>
        <w:insideH w:val="single" w:color="FBD4B4" w:themeColor="accent6" w:themeTint="67" w:sz="4" w:space="0"/>
        <w:insideV w:val="single" w:color="FBD4B4" w:themeColor="accent6" w:themeTint="67" w:sz="4" w:space="0"/>
      </w:tblBorders>
    </w:tblPr>
    <w:tblStylePr w:type="firstRow">
      <w:rPr>
        <w:rFonts w:ascii="Arial" w:hAnsi="Arial"/>
        <w:color w:val="404040"/>
        <w:sz w:val="22"/>
      </w:rPr>
      <w:tcPr>
        <w:tcBorders>
          <w:bottom w:val="single" w:color="FAC090" w:themeColor="accent6" w:themeTint="98" w:sz="12" w:space="0"/>
        </w:tcBorders>
      </w:tcPr>
    </w:tblStylePr>
    <w:tblStylePr w:type="lastRow">
      <w:rPr>
        <w:rFonts w:ascii="Arial" w:hAnsi="Arial"/>
        <w:color w:val="404040"/>
        <w:sz w:val="22"/>
      </w:rPr>
      <w:tcPr>
        <w:tcBorders>
          <w:top w:val="single" w:color="FAC090" w:themeColor="accent6" w:themeTint="98" w:sz="12" w:space="0"/>
        </w:tcBorders>
      </w:tcPr>
    </w:tblStylePr>
    <w:tblStylePr w:type="firstCol">
      <w:rPr>
        <w:rFonts w:ascii="Arial" w:hAnsi="Arial"/>
        <w:color w:val="404040"/>
        <w:sz w:val="22"/>
      </w:rPr>
    </w:tblStylePr>
    <w:tblStylePr w:type="lastCol">
      <w:rPr>
        <w:rFonts w:ascii="Arial" w:hAnsi="Arial"/>
        <w:color w:val="404040"/>
        <w:sz w:val="22"/>
      </w:rPr>
      <w:tcPr>
        <w:tcBorders>
          <w:left w:val="single" w:color="FAC090" w:themeColor="accent6" w:themeTint="98" w:sz="12" w:space="0"/>
        </w:tcBorders>
      </w:tcPr>
    </w:tblStylePr>
    <w:tblStylePr w:type="band1Horz">
      <w:rPr>
        <w:rFonts w:ascii="Arial" w:hAnsi="Arial"/>
        <w:color w:val="404040"/>
        <w:sz w:val="22"/>
      </w:rPr>
      <w:tcPr>
        <w:tcBorders>
          <w:top w:val="single" w:color="FBD4B4" w:themeColor="accent6" w:themeTint="67" w:sz="4" w:space="0"/>
          <w:left w:val="single" w:color="FBD4B4" w:themeColor="accent6" w:themeTint="67" w:sz="4" w:space="0"/>
          <w:bottom w:val="single" w:color="FBD4B4" w:themeColor="accent6" w:themeTint="67" w:sz="4" w:space="0"/>
          <w:right w:val="single" w:color="FBD4B4" w:themeColor="accent6" w:themeTint="67" w:sz="4" w:space="0"/>
        </w:tcBorders>
      </w:tcPr>
    </w:tblStylePr>
  </w:style>
  <w:style w:type="character" w:customStyle="1" w:styleId="178">
    <w:name w:val="Footnote Text Char"/>
    <w:link w:val="18"/>
    <w:uiPriority w:val="99"/>
    <w:rPr>
      <w:sz w:val="18"/>
    </w:rPr>
  </w:style>
  <w:style w:type="character" w:customStyle="1" w:styleId="179">
    <w:name w:val="Endnote Text Char"/>
    <w:link w:val="16"/>
    <w:uiPriority w:val="99"/>
    <w:rPr>
      <w:sz w:val="20"/>
    </w:rPr>
  </w:style>
  <w:style w:type="paragraph" w:customStyle="1" w:styleId="180">
    <w:name w:val="TOC Heading"/>
    <w:unhideWhenUsed/>
    <w:uiPriority w:val="39"/>
    <w:rPr>
      <w:rFonts w:hint="default" w:ascii="Times New Roman" w:hAnsi="Times New Roman" w:eastAsia="DejaVu Sans" w:cs="DejaVu Sans"/>
      <w:sz w:val="24"/>
      <w:szCs w:val="24"/>
      <w:lang w:val="en-US" w:eastAsia="zh-CN" w:bidi="hi-IN"/>
    </w:rPr>
  </w:style>
  <w:style w:type="character" w:customStyle="1" w:styleId="181">
    <w:name w:val="WW8Num1z0"/>
    <w:qFormat/>
    <w:uiPriority w:val="0"/>
    <w:rPr>
      <w:rFonts w:ascii="Symbol" w:hAnsi="Symbol" w:cs="Symbol"/>
    </w:rPr>
  </w:style>
  <w:style w:type="character" w:customStyle="1" w:styleId="182">
    <w:name w:val="WW8Num2z0"/>
    <w:qFormat/>
    <w:uiPriority w:val="0"/>
    <w:rPr>
      <w:rFonts w:ascii="Symbol" w:hAnsi="Symbol" w:cs="Symbol"/>
    </w:rPr>
  </w:style>
  <w:style w:type="character" w:customStyle="1" w:styleId="183">
    <w:name w:val="WW8Num3z0"/>
    <w:qFormat/>
    <w:uiPriority w:val="0"/>
    <w:rPr>
      <w:rFonts w:ascii="Symbol" w:hAnsi="Symbol" w:cs="Symbol"/>
    </w:rPr>
  </w:style>
  <w:style w:type="character" w:customStyle="1" w:styleId="184">
    <w:name w:val="WW8Num4z0"/>
    <w:qFormat/>
    <w:uiPriority w:val="0"/>
    <w:rPr>
      <w:rFonts w:ascii="Wingdings" w:hAnsi="Wingdings" w:cs="Wingdings"/>
    </w:rPr>
  </w:style>
  <w:style w:type="character" w:customStyle="1" w:styleId="185">
    <w:name w:val="WW8Num5z0"/>
    <w:qFormat/>
    <w:uiPriority w:val="0"/>
    <w:rPr>
      <w:rFonts w:ascii="Times New Roman" w:hAnsi="Times New Roman" w:cs="Times New Roman"/>
    </w:rPr>
  </w:style>
  <w:style w:type="character" w:customStyle="1" w:styleId="186">
    <w:name w:val="WW8Num6z0"/>
    <w:qFormat/>
    <w:uiPriority w:val="0"/>
    <w:rPr>
      <w:rFonts w:cs="Times New Roman"/>
    </w:rPr>
  </w:style>
  <w:style w:type="character" w:customStyle="1" w:styleId="187">
    <w:name w:val="WW8Num6z1"/>
    <w:qFormat/>
    <w:uiPriority w:val="0"/>
    <w:rPr>
      <w:rFonts w:ascii="Symbol" w:hAnsi="Symbol" w:cs="Symbol"/>
    </w:rPr>
  </w:style>
  <w:style w:type="character" w:customStyle="1" w:styleId="188">
    <w:name w:val="WW8Num7z0"/>
    <w:qFormat/>
    <w:uiPriority w:val="0"/>
    <w:rPr>
      <w:rFonts w:ascii="Times New Roman" w:hAnsi="Times New Roman" w:cs="Times New Roman"/>
    </w:rPr>
  </w:style>
  <w:style w:type="character" w:customStyle="1" w:styleId="189">
    <w:name w:val="WW8Num8z0"/>
    <w:qFormat/>
    <w:uiPriority w:val="0"/>
    <w:rPr>
      <w:rFonts w:ascii="Symbol" w:hAnsi="Symbol" w:cs="Symbol"/>
    </w:rPr>
  </w:style>
  <w:style w:type="character" w:customStyle="1" w:styleId="190">
    <w:name w:val="WW8Num9z0"/>
    <w:qFormat/>
    <w:uiPriority w:val="0"/>
    <w:rPr>
      <w:rFonts w:ascii="Symbol" w:hAnsi="Symbol" w:cs="Symbol"/>
    </w:rPr>
  </w:style>
  <w:style w:type="character" w:customStyle="1" w:styleId="191">
    <w:name w:val="WW8Num10z0"/>
    <w:qFormat/>
    <w:uiPriority w:val="0"/>
    <w:rPr>
      <w:rFonts w:ascii="Symbol" w:hAnsi="Symbol" w:cs="Symbol"/>
    </w:rPr>
  </w:style>
  <w:style w:type="character" w:customStyle="1" w:styleId="192">
    <w:name w:val="WW8Num11z0"/>
    <w:qFormat/>
    <w:uiPriority w:val="0"/>
    <w:rPr>
      <w:rFonts w:cs="Times New Roman"/>
    </w:rPr>
  </w:style>
  <w:style w:type="character" w:customStyle="1" w:styleId="193">
    <w:name w:val="WW8Num12z0"/>
    <w:qFormat/>
    <w:uiPriority w:val="0"/>
    <w:rPr>
      <w:rFonts w:ascii="Wingdings" w:hAnsi="Wingdings" w:cs="Wingdings"/>
    </w:rPr>
  </w:style>
  <w:style w:type="character" w:customStyle="1" w:styleId="194">
    <w:name w:val="WW8Num13z0"/>
    <w:qFormat/>
    <w:uiPriority w:val="0"/>
    <w:rPr>
      <w:rFonts w:ascii="Symbol" w:hAnsi="Symbol" w:cs="Symbol"/>
    </w:rPr>
  </w:style>
  <w:style w:type="character" w:customStyle="1" w:styleId="195">
    <w:name w:val="WW8Num14z0"/>
    <w:qFormat/>
    <w:uiPriority w:val="0"/>
    <w:rPr>
      <w:rFonts w:ascii="Symbol" w:hAnsi="Symbol" w:eastAsia="Times New Roman" w:cs="Symbol"/>
    </w:rPr>
  </w:style>
  <w:style w:type="character" w:customStyle="1" w:styleId="196">
    <w:name w:val="Основной шрифт абзаца1"/>
    <w:qFormat/>
    <w:uiPriority w:val="0"/>
  </w:style>
  <w:style w:type="character" w:customStyle="1" w:styleId="197">
    <w:name w:val="Body Text Char"/>
    <w:basedOn w:val="196"/>
    <w:qFormat/>
    <w:uiPriority w:val="0"/>
    <w:rPr>
      <w:sz w:val="24"/>
      <w:szCs w:val="24"/>
      <w:lang w:val="ru-RU" w:bidi="ar-SA"/>
    </w:rPr>
  </w:style>
  <w:style w:type="character" w:customStyle="1" w:styleId="198">
    <w:name w:val="apple-converted-space"/>
    <w:basedOn w:val="196"/>
    <w:qFormat/>
    <w:uiPriority w:val="0"/>
    <w:rPr>
      <w:rFonts w:ascii="Times New Roman" w:hAnsi="Times New Roman" w:cs="Times New Roman"/>
    </w:rPr>
  </w:style>
  <w:style w:type="character" w:customStyle="1" w:styleId="199">
    <w:name w:val="Heading 6 Char"/>
    <w:basedOn w:val="196"/>
    <w:qFormat/>
    <w:uiPriority w:val="0"/>
    <w:rPr>
      <w:rFonts w:ascii="Cambria" w:hAnsi="Cambria" w:eastAsia="Calibri" w:cs="Cambria"/>
      <w:i/>
      <w:iCs/>
      <w:color w:val="243F60"/>
      <w:sz w:val="22"/>
      <w:szCs w:val="22"/>
      <w:lang w:val="ru-RU" w:bidi="ar-SA"/>
    </w:rPr>
  </w:style>
  <w:style w:type="character" w:customStyle="1" w:styleId="200">
    <w:name w:val="Font Style69"/>
    <w:basedOn w:val="196"/>
    <w:qFormat/>
    <w:uiPriority w:val="0"/>
    <w:rPr>
      <w:rFonts w:ascii="Cambria" w:hAnsi="Cambria" w:cs="Cambria"/>
      <w:b/>
      <w:bCs/>
      <w:sz w:val="26"/>
      <w:szCs w:val="26"/>
    </w:rPr>
  </w:style>
  <w:style w:type="paragraph" w:customStyle="1" w:styleId="201">
    <w:name w:val="Heading"/>
    <w:basedOn w:val="1"/>
    <w:next w:val="23"/>
    <w:qFormat/>
    <w:uiPriority w:val="0"/>
    <w:pPr>
      <w:keepNext/>
      <w:spacing w:before="240" w:after="120"/>
    </w:pPr>
    <w:rPr>
      <w:rFonts w:ascii="Arial" w:hAnsi="Arial" w:eastAsia="DejaVu Sans" w:cs="DejaVu Sans"/>
      <w:sz w:val="28"/>
      <w:szCs w:val="28"/>
    </w:rPr>
  </w:style>
  <w:style w:type="paragraph" w:customStyle="1" w:styleId="202">
    <w:name w:val="Index"/>
    <w:basedOn w:val="1"/>
    <w:qFormat/>
    <w:uiPriority w:val="0"/>
    <w:pPr>
      <w:suppressLineNumbers/>
    </w:pPr>
  </w:style>
  <w:style w:type="paragraph" w:styleId="203">
    <w:name w:val="No Spacing"/>
    <w:qFormat/>
    <w:uiPriority w:val="0"/>
    <w:pPr>
      <w:widowControl/>
    </w:pPr>
    <w:rPr>
      <w:rFonts w:hint="default" w:ascii="Calibri" w:hAnsi="Calibri" w:eastAsia="Times New Roman" w:cs="Calibri"/>
      <w:color w:val="auto"/>
      <w:sz w:val="22"/>
      <w:szCs w:val="22"/>
      <w:lang w:val="ru-RU" w:eastAsia="zh-CN" w:bidi="ar-SA"/>
    </w:rPr>
  </w:style>
  <w:style w:type="paragraph" w:styleId="204">
    <w:name w:val="List Paragraph"/>
    <w:basedOn w:val="1"/>
    <w:qFormat/>
    <w:uiPriority w:val="0"/>
    <w:pPr>
      <w:widowControl/>
      <w:spacing w:before="0" w:after="200" w:line="276" w:lineRule="auto"/>
      <w:ind w:left="720" w:firstLine="0"/>
      <w:contextualSpacing/>
    </w:pPr>
    <w:rPr>
      <w:rFonts w:ascii="Calibri" w:hAnsi="Calibri" w:eastAsia="Times New Roman" w:cs="Times New Roman"/>
      <w:color w:val="000000"/>
      <w:sz w:val="22"/>
      <w:szCs w:val="22"/>
    </w:rPr>
  </w:style>
  <w:style w:type="paragraph" w:customStyle="1" w:styleId="205">
    <w:name w:val="Обычный (веб)1"/>
    <w:basedOn w:val="1"/>
    <w:qFormat/>
    <w:uiPriority w:val="0"/>
    <w:pPr>
      <w:widowControl/>
      <w:spacing w:before="280" w:after="280"/>
    </w:pPr>
    <w:rPr>
      <w:rFonts w:ascii="Times New Roman" w:hAnsi="Times New Roman" w:eastAsia="Calibri" w:cs="Times New Roman"/>
      <w:color w:val="000000"/>
    </w:rPr>
  </w:style>
  <w:style w:type="paragraph" w:customStyle="1" w:styleId="206">
    <w:name w:val="Style9"/>
    <w:basedOn w:val="1"/>
    <w:qFormat/>
    <w:uiPriority w:val="0"/>
    <w:rPr>
      <w:rFonts w:ascii="Trebuchet MS" w:hAnsi="Trebuchet MS" w:eastAsia="Calibri" w:cs="Times New Roman"/>
      <w:color w:val="000000"/>
    </w:rPr>
  </w:style>
  <w:style w:type="paragraph" w:customStyle="1" w:styleId="207">
    <w:name w:val="Style5"/>
    <w:basedOn w:val="1"/>
    <w:qFormat/>
    <w:uiPriority w:val="0"/>
    <w:rPr>
      <w:rFonts w:ascii="Century Schoolbook" w:hAnsi="Century Schoolbook" w:eastAsia="Times New Roman" w:cs="Times New Roman"/>
      <w:color w:val="000000"/>
    </w:rPr>
  </w:style>
  <w:style w:type="paragraph" w:customStyle="1" w:styleId="208">
    <w:name w:val="Table Contents"/>
    <w:basedOn w:val="1"/>
    <w:qFormat/>
    <w:uiPriority w:val="0"/>
    <w:pPr>
      <w:widowControl w:val="0"/>
      <w:suppressLineNumbers/>
    </w:pPr>
  </w:style>
  <w:style w:type="paragraph" w:customStyle="1" w:styleId="209">
    <w:name w:val="Table Heading"/>
    <w:basedOn w:val="208"/>
    <w:qFormat/>
    <w:uiPriority w:val="0"/>
    <w:pPr>
      <w:suppressLineNumbers/>
      <w:jc w:val="center"/>
    </w:pPr>
    <w:rPr>
      <w:b/>
      <w:bCs/>
    </w:rPr>
  </w:style>
  <w:style w:type="paragraph" w:customStyle="1" w:styleId="210">
    <w:name w:val="Frame Contents"/>
    <w:basedOn w:val="1"/>
    <w:qFormat/>
    <w:uiPriority w:val="0"/>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
      <a:majorFont>
        <a:latin typeface="Arial"/>
        <a:ea typeface="Arial"/>
        <a:cs typeface="Arial"/>
      </a:majorFont>
      <a:minorFont>
        <a:latin typeface="Arial"/>
        <a:ea typeface="Arial"/>
        <a:cs typeface="Arial"/>
      </a:minorFont>
    </a:fontScheme>
    <a:fmtScheme name="">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a:solidFill>
            <a:schemeClr val="phClr">
              <a:shade val="95000"/>
              <a:satMod val="105000"/>
            </a:schemeClr>
          </a:solidFill>
        </a:ln>
        <a:ln w="25400">
          <a:solidFill>
            <a:schemeClr val="phClr"/>
          </a:solidFill>
        </a:ln>
        <a:ln w="38100">
          <a:solidFill>
            <a:schemeClr val="phClr"/>
          </a:solidFill>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rgbClr val="000000"/>
        </a:solidFill>
        <a:solidFill>
          <a:srgbClr val="000000"/>
        </a:soli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0</TotalTime>
  <ScaleCrop>false</ScaleCrop>
  <LinksUpToDate>false</LinksUpToDate>
  <Application>WPS Office_12.2.0.13215_F1E327BC-269C-435d-A152-05C5408002CA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2014-08-13T12:04:00Z</dcterms:created>
  <dc:creator>Помомаревы</dc:creator>
  <cp:lastModifiedBy>Depo</cp:lastModifiedBy>
  <dcterms:modified xsi:type="dcterms:W3CDTF">2023-09-22T09:26:53Z</dcterms:modified>
  <cp:revision>14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1049-12.2.0.13215</vt:lpwstr>
  </property>
  <property fmtid="{D5CDD505-2E9C-101B-9397-08002B2CF9AE}" pid="3" name="ICV">
    <vt:lpwstr>FDA2663B6EF84276A9B865B58BB2EDEF_12</vt:lpwstr>
  </property>
</Properties>
</file>